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0e6f" w14:textId="d000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"Байқоңыр" ғарыш айлағынан зымырандардың ұшырылуынан қоршаған ортаға және халықтың денсаулығына тиетін әсерді зерттеу жөнінде комиссия құру туралы" 2008 жылғы 31 желтоқсандағы № 1348 және "Қазақстан Республикасы Үкіметінің 2008 жылғы 31 желтоқсандағы № 1348 қаулысына өзгерістер енгізу туралы" 2010 жылғы 25 ақпандағы № 126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тамыздағы № 510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"Байқоңыр" ғарыш айлағынан зымырандардың ұшырылуынан қоршаған ортаға және халықтың денсаулығына тиетін әсерді зерттеу жөнінде комиссия құру туралы" Қазақстан Республикасы Үкіметінің 2008 жылғы 31 желтоқсандағы № 1348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2008 жылғы 31 желтоқсандағы № 1348 қаулысына өзгерістер енгізу туралы" Қазақстан Республикасы Үкіметінің 2010 жылғы 25 ақпандағы № 126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