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7ebb" w14:textId="d127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25 тамыздағы № 508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Жарлығына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Жарлығына (Қазақстан Республикасының ПҮАЖ-ы, 2006 ж., № 38, 418-құжат; 2007 ж., № 24, 267-құжат; № 42, 476-құжат; 2008 ж., № 42, 464-құжат; 2009 ж., № 33, 307-құжат; 2010 ж., № 39, 335-құжат; 2012 ж., № 10, 189-құжат; № 36, 476-құжат; 2013 ж., № 22, 351-құжат; 2014 ж., № 4, 29-құжат; № 32, 282-құжат; № 75, 666-құжат) мынадай өзгерістер мен толықтырулар енгізілсін:</w:t>
      </w:r>
    </w:p>
    <w:p>
      <w:pPr>
        <w:spacing w:after="0"/>
        <w:ind w:left="0"/>
        <w:jc w:val="both"/>
      </w:pPr>
      <w:r>
        <w:rPr>
          <w:rFonts w:ascii="Times New Roman"/>
          <w:b w:val="false"/>
          <w:i w:val="false"/>
          <w:color w:val="000000"/>
          <w:sz w:val="28"/>
        </w:rPr>
        <w:t>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құрамында:</w:t>
      </w:r>
    </w:p>
    <w:p>
      <w:pPr>
        <w:spacing w:after="0"/>
        <w:ind w:left="0"/>
        <w:jc w:val="both"/>
      </w:pPr>
      <w:r>
        <w:rPr>
          <w:rFonts w:ascii="Times New Roman"/>
          <w:b w:val="false"/>
          <w:i w:val="false"/>
          <w:color w:val="000000"/>
          <w:sz w:val="28"/>
        </w:rPr>
        <w:t xml:space="preserve">
      "Қазақстан Республикасының тауар өндірушілері мен экспорттаушылар одағы" республикалық заңды тұлғалар бірлестігінің төрағасы" (келісім бойынша)" деген жол мынадай редакцияда жазылсын: </w:t>
      </w:r>
    </w:p>
    <w:p>
      <w:pPr>
        <w:spacing w:after="0"/>
        <w:ind w:left="0"/>
        <w:jc w:val="both"/>
      </w:pPr>
      <w:r>
        <w:rPr>
          <w:rFonts w:ascii="Times New Roman"/>
          <w:b w:val="false"/>
          <w:i w:val="false"/>
          <w:color w:val="000000"/>
          <w:sz w:val="28"/>
        </w:rPr>
        <w:t>
      "Қазақстан Республикасының тауар өндірушілері мен экспорттаушылар одағы" республикалық заңды тұлғалар бірлестігінің вице-президенті" (келісім бойынша)";</w:t>
      </w:r>
    </w:p>
    <w:p>
      <w:pPr>
        <w:spacing w:after="0"/>
        <w:ind w:left="0"/>
        <w:jc w:val="both"/>
      </w:pPr>
      <w:r>
        <w:rPr>
          <w:rFonts w:ascii="Times New Roman"/>
          <w:b w:val="false"/>
          <w:i w:val="false"/>
          <w:color w:val="000000"/>
          <w:sz w:val="28"/>
        </w:rPr>
        <w:t>
      "Қазақстан тағам және қайта өңдеу өнеркәсібінің тауар өндірушілер одағы" заңды тұлғалар бірлестігінің президенті (келісім бойынша)" деген жол мынадай редакцияда жазылсын:</w:t>
      </w:r>
    </w:p>
    <w:p>
      <w:pPr>
        <w:spacing w:after="0"/>
        <w:ind w:left="0"/>
        <w:jc w:val="both"/>
      </w:pPr>
      <w:r>
        <w:rPr>
          <w:rFonts w:ascii="Times New Roman"/>
          <w:b w:val="false"/>
          <w:i w:val="false"/>
          <w:color w:val="000000"/>
          <w:sz w:val="28"/>
        </w:rPr>
        <w:t>
      "Қазақстанның тағам кәсіпорындары одағы" заңды тұлғалар бірлестігінің президенті (келісім бойынша)";</w:t>
      </w:r>
    </w:p>
    <w:p>
      <w:pPr>
        <w:spacing w:after="0"/>
        <w:ind w:left="0"/>
        <w:jc w:val="both"/>
      </w:pPr>
      <w:r>
        <w:rPr>
          <w:rFonts w:ascii="Times New Roman"/>
          <w:b w:val="false"/>
          <w:i w:val="false"/>
          <w:color w:val="000000"/>
          <w:sz w:val="28"/>
        </w:rPr>
        <w:t>
      "Тұтынушылардың ұлттық лигасы" республикалық қоғамдық бірлестігінің президенті (келісім бойынша)"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
      "Қазақстан құс шаруашылығы одағы" заңды тұлғалар бірлестігінің президенті (келісім бойынша)</w:t>
      </w:r>
    </w:p>
    <w:p>
      <w:pPr>
        <w:spacing w:after="0"/>
        <w:ind w:left="0"/>
        <w:jc w:val="both"/>
      </w:pPr>
      <w:r>
        <w:rPr>
          <w:rFonts w:ascii="Times New Roman"/>
          <w:b w:val="false"/>
          <w:i w:val="false"/>
          <w:color w:val="000000"/>
          <w:sz w:val="28"/>
        </w:rPr>
        <w:t>
      "Қазақстанның картоп өсірушілері мен көкөніс өсірушілері қауымдастығы" заңды тұлғалар бірлестігінің төрағасы (келісім бойынша)";</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"Алтын сапа" сыйлығын алуға арналған конкурс өткізу және лауреат атағын беру ережелері осы Жарлыққа 1-қосымшаға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"Қазақстанның үздік тауары" республикалық көрме-конкурсын өткізу және дипломант атағын беру ережелері осы Жарлыққа 2-қосымшаға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туралы ережеде:</w:t>
      </w:r>
    </w:p>
    <w:p>
      <w:pPr>
        <w:spacing w:after="0"/>
        <w:ind w:left="0"/>
        <w:jc w:val="both"/>
      </w:pPr>
      <w:r>
        <w:rPr>
          <w:rFonts w:ascii="Times New Roman"/>
          <w:b w:val="false"/>
          <w:i w:val="false"/>
          <w:color w:val="000000"/>
          <w:sz w:val="28"/>
        </w:rPr>
        <w:t>
      8-тармақ мынадай мазмұндағы 7), 8) және 9) тармақшалармен толықтырылсын:</w:t>
      </w:r>
    </w:p>
    <w:p>
      <w:pPr>
        <w:spacing w:after="0"/>
        <w:ind w:left="0"/>
        <w:jc w:val="both"/>
      </w:pPr>
      <w:r>
        <w:rPr>
          <w:rFonts w:ascii="Times New Roman"/>
          <w:b w:val="false"/>
          <w:i w:val="false"/>
          <w:color w:val="000000"/>
          <w:sz w:val="28"/>
        </w:rPr>
        <w:t>
      "7) әлеуетті қатысушылар үшін конкурстар өлшемшарттары бойынша оқыту семинарларын және вебинарларын өткізу арқылы оқытуды ұйымдастыру;</w:t>
      </w:r>
    </w:p>
    <w:p>
      <w:pPr>
        <w:spacing w:after="0"/>
        <w:ind w:left="0"/>
        <w:jc w:val="both"/>
      </w:pPr>
      <w:r>
        <w:rPr>
          <w:rFonts w:ascii="Times New Roman"/>
          <w:b w:val="false"/>
          <w:i w:val="false"/>
          <w:color w:val="000000"/>
          <w:sz w:val="28"/>
        </w:rPr>
        <w:t>
      8) сарапшылар тізілімін жүргізу;</w:t>
      </w:r>
    </w:p>
    <w:p>
      <w:pPr>
        <w:spacing w:after="0"/>
        <w:ind w:left="0"/>
        <w:jc w:val="both"/>
      </w:pPr>
      <w:r>
        <w:rPr>
          <w:rFonts w:ascii="Times New Roman"/>
          <w:b w:val="false"/>
          <w:i w:val="false"/>
          <w:color w:val="000000"/>
          <w:sz w:val="28"/>
        </w:rPr>
        <w:t>
      9) конкурстарды ақпараттық сүйемелдеу, әлеуметтік желілерде сапа идеясын дәріптеу, ақпаратты жылжыту.";</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Конкурстардың жеңімпаздарына конкурстардың эмблемаларын және дипломдарын беру салтанатты жағдайда жүзеге асырылады. Конкурс жеңімпаздарына конкурстардың эмблемаларын және дипломдарын тапсыру күні және орны Қазақстан Республикасы Президентінің Әкімшілігімен келісім бойынша айқындалады.</w:t>
      </w:r>
    </w:p>
    <w:p>
      <w:pPr>
        <w:spacing w:after="0"/>
        <w:ind w:left="0"/>
        <w:jc w:val="both"/>
      </w:pPr>
      <w:r>
        <w:rPr>
          <w:rFonts w:ascii="Times New Roman"/>
          <w:b w:val="false"/>
          <w:i w:val="false"/>
          <w:color w:val="000000"/>
          <w:sz w:val="28"/>
        </w:rPr>
        <w:t>
      Конкурстық материалдарда қамтылған және жергілікті жерлерде сараптама барысында алынған ақпарат құпия болып табылады және оны жазбаша келісімсіз, конкурсқа қатысушыны бағалаудан басқа, өзге де мақсаттарда пайдаланылмайды.".</w:t>
      </w:r>
    </w:p>
    <w:p>
      <w:pPr>
        <w:spacing w:after="0"/>
        <w:ind w:left="0"/>
        <w:jc w:val="both"/>
      </w:pPr>
      <w:r>
        <w:rPr>
          <w:rFonts w:ascii="Times New Roman"/>
          <w:b w:val="false"/>
          <w:i w:val="false"/>
          <w:color w:val="000000"/>
          <w:sz w:val="28"/>
        </w:rPr>
        <w:t>
      2. Қазақстан Республикасының Үкіметі осы Жарлықты іске асыру бойынша шаралар қабылдасын.</w:t>
      </w:r>
    </w:p>
    <w:p>
      <w:pPr>
        <w:spacing w:after="0"/>
        <w:ind w:left="0"/>
        <w:jc w:val="both"/>
      </w:pPr>
      <w:r>
        <w:rPr>
          <w:rFonts w:ascii="Times New Roman"/>
          <w:b w:val="false"/>
          <w:i w:val="false"/>
          <w:color w:val="000000"/>
          <w:sz w:val="28"/>
        </w:rPr>
        <w:t>
      3. Осы Жарлық 2018 жылғы 1 қаңтардан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Астана, Ақорда, 2017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2017 жылғы </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9 қазандағы</w:t>
            </w:r>
            <w:r>
              <w:br/>
            </w:r>
            <w:r>
              <w:rPr>
                <w:rFonts w:ascii="Times New Roman"/>
                <w:b w:val="false"/>
                <w:i w:val="false"/>
                <w:color w:val="000000"/>
                <w:sz w:val="20"/>
              </w:rPr>
              <w:t>№ 194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Президентiнiң "Алтын сапа" сыйлығын алуға арналған конкурс өткiзу және лауреат атағын беру ережесi</w:t>
      </w:r>
    </w:p>
    <w:p>
      <w:pPr>
        <w:spacing w:after="0"/>
        <w:ind w:left="0"/>
        <w:jc w:val="both"/>
      </w:pPr>
      <w:r>
        <w:rPr>
          <w:rFonts w:ascii="Times New Roman"/>
          <w:b w:val="false"/>
          <w:i w:val="false"/>
          <w:color w:val="000000"/>
          <w:sz w:val="28"/>
        </w:rPr>
        <w:t>
      1. Қазақстан Республикасы Президентiнiң "Алтын сапа" сыйлығы (бұдан әрi – сыйлық) ұйымның өнiмнiң және/немесе көрсетілетін қызметтердiң сапасы, олардың қауiпсiздiгiн қамтамасыз ету саласында елеулі нәтижелерге қол жеткiзгенi үшiн, сондай-ақ ұйымның сапаны басқарудың тиiмдiлiгi жоғары әдiстерiн енгiзгенi үшiн конкурстық негiзде жыл сайын берiледi.</w:t>
      </w:r>
    </w:p>
    <w:p>
      <w:pPr>
        <w:spacing w:after="0"/>
        <w:ind w:left="0"/>
        <w:jc w:val="both"/>
      </w:pPr>
      <w:r>
        <w:rPr>
          <w:rFonts w:ascii="Times New Roman"/>
          <w:b w:val="false"/>
          <w:i w:val="false"/>
          <w:color w:val="000000"/>
          <w:sz w:val="28"/>
        </w:rPr>
        <w:t>
      Сыйлық лауреат атағына ие болған конкурстқа қатысушыларға сыйлықты, конкурстың эмблемасын, лауреаттар дипломдарын және ақшалай сыйақыны берудi көздейді.</w:t>
      </w:r>
    </w:p>
    <w:p>
      <w:pPr>
        <w:spacing w:after="0"/>
        <w:ind w:left="0"/>
        <w:jc w:val="both"/>
      </w:pPr>
      <w:r>
        <w:rPr>
          <w:rFonts w:ascii="Times New Roman"/>
          <w:b w:val="false"/>
          <w:i w:val="false"/>
          <w:color w:val="000000"/>
          <w:sz w:val="28"/>
        </w:rPr>
        <w:t>
      Ақшалай сыйақы мөлшері 450 (төрт жүз елу) айлық есептік көрсеткішті құрайды.</w:t>
      </w:r>
    </w:p>
    <w:p>
      <w:pPr>
        <w:spacing w:after="0"/>
        <w:ind w:left="0"/>
        <w:jc w:val="both"/>
      </w:pPr>
      <w:r>
        <w:rPr>
          <w:rFonts w:ascii="Times New Roman"/>
          <w:b w:val="false"/>
          <w:i w:val="false"/>
          <w:color w:val="000000"/>
          <w:sz w:val="28"/>
        </w:rPr>
        <w:t>
      2.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(бұдан әрі – Комиссия) осы Ережелердің 5-тармағында көзделген төрт номинациядағы үш санат бойынша жыл сайын сыйлықтар береді.</w:t>
      </w:r>
    </w:p>
    <w:p>
      <w:pPr>
        <w:spacing w:after="0"/>
        <w:ind w:left="0"/>
        <w:jc w:val="both"/>
      </w:pPr>
      <w:r>
        <w:rPr>
          <w:rFonts w:ascii="Times New Roman"/>
          <w:b w:val="false"/>
          <w:i w:val="false"/>
          <w:color w:val="000000"/>
          <w:sz w:val="28"/>
        </w:rPr>
        <w:t>
      Сыйлық лауреаты атағы Қазақстан Республикасы Президентiнiң "Алтын сапа" сыйлығын алуға арналған конкурстың (бұдан әрi – конкурс) жеңiмпаздарына Комиссия шешiмiнiң негiзiнде берiледi.</w:t>
      </w:r>
    </w:p>
    <w:p>
      <w:pPr>
        <w:spacing w:after="0"/>
        <w:ind w:left="0"/>
        <w:jc w:val="both"/>
      </w:pPr>
      <w:r>
        <w:rPr>
          <w:rFonts w:ascii="Times New Roman"/>
          <w:b w:val="false"/>
          <w:i w:val="false"/>
          <w:color w:val="000000"/>
          <w:sz w:val="28"/>
        </w:rPr>
        <w:t>
      3. Сыйлық алуға арналған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w:t>
      </w:r>
    </w:p>
    <w:p>
      <w:pPr>
        <w:spacing w:after="0"/>
        <w:ind w:left="0"/>
        <w:jc w:val="both"/>
      </w:pPr>
      <w:r>
        <w:rPr>
          <w:rFonts w:ascii="Times New Roman"/>
          <w:b w:val="false"/>
          <w:i w:val="false"/>
          <w:color w:val="000000"/>
          <w:sz w:val="28"/>
        </w:rPr>
        <w:t>
      4. Сыйлық алуға Қазақстан Республикасының аумағында тауарлар өндірумен (қару-жарақ пен әскери техника өндіруді қоспағанда), қызметтер көрсетумен айналысатын жеке кәсіпкерлер мен заңды тұлғалар (бұдан әрі – конкурсқа қатысушылар) үміткер бола алады.</w:t>
      </w:r>
    </w:p>
    <w:p>
      <w:pPr>
        <w:spacing w:after="0"/>
        <w:ind w:left="0"/>
        <w:jc w:val="both"/>
      </w:pPr>
      <w:r>
        <w:rPr>
          <w:rFonts w:ascii="Times New Roman"/>
          <w:b w:val="false"/>
          <w:i w:val="false"/>
          <w:color w:val="000000"/>
          <w:sz w:val="28"/>
        </w:rPr>
        <w:t>
      Мемлекеттің қатысу үлесі 50 %-дан асатын ұйымдар, сондай-ақ өздеріне қатысты белгіленген тәртіппен оңалту және банкроттық туралы Қазақстан Республикасының заңнамасында көзделген рәсімдерді жүзеге асыру туралы шешімдер қабылданған ұйымдар конкурсқа қатысуға жіберілмейді.</w:t>
      </w:r>
    </w:p>
    <w:p>
      <w:pPr>
        <w:spacing w:after="0"/>
        <w:ind w:left="0"/>
        <w:jc w:val="both"/>
      </w:pPr>
      <w:r>
        <w:rPr>
          <w:rFonts w:ascii="Times New Roman"/>
          <w:b w:val="false"/>
          <w:i w:val="false"/>
          <w:color w:val="000000"/>
          <w:sz w:val="28"/>
        </w:rPr>
        <w:t>
      Қазақстан Республикасының әкiмшiлiк құқық бұзушылық туралы заңнамасында көзделген құқық бұзушылықтары бар ұйымдарға Қазақстан Республикасы Президентінің "Алтын сапа" сыйлығы лауреаты атағын беруге жол берілмейді.</w:t>
      </w:r>
    </w:p>
    <w:p>
      <w:pPr>
        <w:spacing w:after="0"/>
        <w:ind w:left="0"/>
        <w:jc w:val="both"/>
      </w:pPr>
      <w:r>
        <w:rPr>
          <w:rFonts w:ascii="Times New Roman"/>
          <w:b w:val="false"/>
          <w:i w:val="false"/>
          <w:color w:val="000000"/>
          <w:sz w:val="28"/>
        </w:rPr>
        <w:t>
      5. Конкурсқа қатысушылар Комиссияға кемiнде үш жыл iшiнде шығарылатын өнiмнiң немесе көрсетiлетiн қызметтiң жоғары сапасын растауға тиiс.</w:t>
      </w:r>
    </w:p>
    <w:p>
      <w:pPr>
        <w:spacing w:after="0"/>
        <w:ind w:left="0"/>
        <w:jc w:val="both"/>
      </w:pPr>
      <w:r>
        <w:rPr>
          <w:rFonts w:ascii="Times New Roman"/>
          <w:b w:val="false"/>
          <w:i w:val="false"/>
          <w:color w:val="000000"/>
          <w:sz w:val="28"/>
        </w:rPr>
        <w:t>
      Ұйымдар конкурсқа мынадай:</w:t>
      </w:r>
    </w:p>
    <w:p>
      <w:pPr>
        <w:spacing w:after="0"/>
        <w:ind w:left="0"/>
        <w:jc w:val="both"/>
      </w:pPr>
      <w:r>
        <w:rPr>
          <w:rFonts w:ascii="Times New Roman"/>
          <w:b w:val="false"/>
          <w:i w:val="false"/>
          <w:color w:val="000000"/>
          <w:sz w:val="28"/>
        </w:rPr>
        <w:t>
      1) "Өндiрiстiк мақсаттағы үздiк кәсiпорын";</w:t>
      </w:r>
    </w:p>
    <w:p>
      <w:pPr>
        <w:spacing w:after="0"/>
        <w:ind w:left="0"/>
        <w:jc w:val="both"/>
      </w:pPr>
      <w:r>
        <w:rPr>
          <w:rFonts w:ascii="Times New Roman"/>
          <w:b w:val="false"/>
          <w:i w:val="false"/>
          <w:color w:val="000000"/>
          <w:sz w:val="28"/>
        </w:rPr>
        <w:t>
      2) "Халық тұтынатын тауарларды шығаратын үздiк кәсiпорын";</w:t>
      </w:r>
    </w:p>
    <w:p>
      <w:pPr>
        <w:spacing w:after="0"/>
        <w:ind w:left="0"/>
        <w:jc w:val="both"/>
      </w:pPr>
      <w:r>
        <w:rPr>
          <w:rFonts w:ascii="Times New Roman"/>
          <w:b w:val="false"/>
          <w:i w:val="false"/>
          <w:color w:val="000000"/>
          <w:sz w:val="28"/>
        </w:rPr>
        <w:t>
      3) "Қызметтер көрсететiн үздiк кәсiпорын";</w:t>
      </w:r>
    </w:p>
    <w:p>
      <w:pPr>
        <w:spacing w:after="0"/>
        <w:ind w:left="0"/>
        <w:jc w:val="both"/>
      </w:pPr>
      <w:r>
        <w:rPr>
          <w:rFonts w:ascii="Times New Roman"/>
          <w:b w:val="false"/>
          <w:i w:val="false"/>
          <w:color w:val="000000"/>
          <w:sz w:val="28"/>
        </w:rPr>
        <w:t>
      4) "Азық-түлік тауарларын және/немесе ауыл шаруашылық өнімдерін өндіретін үздік кәсіпорын" номинациялары бойынша қатысады.</w:t>
      </w:r>
    </w:p>
    <w:p>
      <w:pPr>
        <w:spacing w:after="0"/>
        <w:ind w:left="0"/>
        <w:jc w:val="both"/>
      </w:pPr>
      <w:r>
        <w:rPr>
          <w:rFonts w:ascii="Times New Roman"/>
          <w:b w:val="false"/>
          <w:i w:val="false"/>
          <w:color w:val="000000"/>
          <w:sz w:val="28"/>
        </w:rPr>
        <w:t>
      Әр номинация бойынша мынадай:</w:t>
      </w:r>
    </w:p>
    <w:p>
      <w:pPr>
        <w:spacing w:after="0"/>
        <w:ind w:left="0"/>
        <w:jc w:val="both"/>
      </w:pPr>
      <w:r>
        <w:rPr>
          <w:rFonts w:ascii="Times New Roman"/>
          <w:b w:val="false"/>
          <w:i w:val="false"/>
          <w:color w:val="000000"/>
          <w:sz w:val="28"/>
        </w:rPr>
        <w:t>
      1) шағын кәсіпкерлік субъектісі;</w:t>
      </w:r>
    </w:p>
    <w:p>
      <w:pPr>
        <w:spacing w:after="0"/>
        <w:ind w:left="0"/>
        <w:jc w:val="both"/>
      </w:pPr>
      <w:r>
        <w:rPr>
          <w:rFonts w:ascii="Times New Roman"/>
          <w:b w:val="false"/>
          <w:i w:val="false"/>
          <w:color w:val="000000"/>
          <w:sz w:val="28"/>
        </w:rPr>
        <w:t>
      2) орта кәсіпкерлік субъектісі;</w:t>
      </w:r>
    </w:p>
    <w:p>
      <w:pPr>
        <w:spacing w:after="0"/>
        <w:ind w:left="0"/>
        <w:jc w:val="both"/>
      </w:pPr>
      <w:r>
        <w:rPr>
          <w:rFonts w:ascii="Times New Roman"/>
          <w:b w:val="false"/>
          <w:i w:val="false"/>
          <w:color w:val="000000"/>
          <w:sz w:val="28"/>
        </w:rPr>
        <w:t>
      3) ірі кәсіпкерлік субъектісі санаттары бойынша үш сыйлық беріледі.</w:t>
      </w:r>
    </w:p>
    <w:p>
      <w:pPr>
        <w:spacing w:after="0"/>
        <w:ind w:left="0"/>
        <w:jc w:val="both"/>
      </w:pPr>
      <w:r>
        <w:rPr>
          <w:rFonts w:ascii="Times New Roman"/>
          <w:b w:val="false"/>
          <w:i w:val="false"/>
          <w:color w:val="000000"/>
          <w:sz w:val="28"/>
        </w:rPr>
        <w:t>
      Конкурста "Үздік индустриялық жоба", "Үздік инновациялық жоба" арнайы сыйлықтары тағайындалады.</w:t>
      </w:r>
    </w:p>
    <w:p>
      <w:pPr>
        <w:spacing w:after="0"/>
        <w:ind w:left="0"/>
        <w:jc w:val="both"/>
      </w:pPr>
      <w:r>
        <w:rPr>
          <w:rFonts w:ascii="Times New Roman"/>
          <w:b w:val="false"/>
          <w:i w:val="false"/>
          <w:color w:val="000000"/>
          <w:sz w:val="28"/>
        </w:rPr>
        <w:t>
      6. Қазақстан Республикасының Ұлттық кәсіпкерлер палатасы сыйлық алуға арналған конкурсты ұйымдастырушы (бұдан әрi – конкурсты ұйымдастырушы) болып табылады.</w:t>
      </w:r>
    </w:p>
    <w:p>
      <w:pPr>
        <w:spacing w:after="0"/>
        <w:ind w:left="0"/>
        <w:jc w:val="both"/>
      </w:pPr>
      <w:r>
        <w:rPr>
          <w:rFonts w:ascii="Times New Roman"/>
          <w:b w:val="false"/>
          <w:i w:val="false"/>
          <w:color w:val="000000"/>
          <w:sz w:val="28"/>
        </w:rPr>
        <w:t>
      7. Сыйлықты алуға оны белгілі бір номинацияда алғаннан кейін төрт жыл бойы қайта ұсынуға жол берілмейді.</w:t>
      </w:r>
    </w:p>
    <w:p>
      <w:pPr>
        <w:spacing w:after="0"/>
        <w:ind w:left="0"/>
        <w:jc w:val="both"/>
      </w:pPr>
      <w:r>
        <w:rPr>
          <w:rFonts w:ascii="Times New Roman"/>
          <w:b w:val="false"/>
          <w:i w:val="false"/>
          <w:color w:val="000000"/>
          <w:sz w:val="28"/>
        </w:rPr>
        <w:t>
      8. Конкурсты ұйымдастырушы жыл сайын ағымдағы жылдың ақпан айында осы конкурсты өткiзу туралы бұқаралық ақпарат құралдарында хабарлайды.</w:t>
      </w:r>
    </w:p>
    <w:p>
      <w:pPr>
        <w:spacing w:after="0"/>
        <w:ind w:left="0"/>
        <w:jc w:val="both"/>
      </w:pPr>
      <w:r>
        <w:rPr>
          <w:rFonts w:ascii="Times New Roman"/>
          <w:b w:val="false"/>
          <w:i w:val="false"/>
          <w:color w:val="000000"/>
          <w:sz w:val="28"/>
        </w:rPr>
        <w:t>
      9. Конкурсқа қатысуға ниет бiлдiрген конкурсқа қатысушылар Қазақстан Республикасының Yкiметi бекiткен Қазақстан Республикасы Президентiнiң "Алтын сапа" сыйлығын алуға арналған конкурсқа қатысушылардың материалдарын ресiмдеу, ұсыну және алдын ала бағалау ережелерiне сәйкес материалдарды ресiмдейдi және конкурсты ұйымдастырушыға бередi.</w:t>
      </w:r>
    </w:p>
    <w:p>
      <w:pPr>
        <w:spacing w:after="0"/>
        <w:ind w:left="0"/>
        <w:jc w:val="both"/>
      </w:pPr>
      <w:r>
        <w:rPr>
          <w:rFonts w:ascii="Times New Roman"/>
          <w:b w:val="false"/>
          <w:i w:val="false"/>
          <w:color w:val="000000"/>
          <w:sz w:val="28"/>
        </w:rPr>
        <w:t>
      10. Конкурс төрт кезеңмен өткізіледі:</w:t>
      </w:r>
    </w:p>
    <w:p>
      <w:pPr>
        <w:spacing w:after="0"/>
        <w:ind w:left="0"/>
        <w:jc w:val="both"/>
      </w:pPr>
      <w:r>
        <w:rPr>
          <w:rFonts w:ascii="Times New Roman"/>
          <w:b w:val="false"/>
          <w:i w:val="false"/>
          <w:color w:val="000000"/>
          <w:sz w:val="28"/>
        </w:rPr>
        <w:t>
      1) бірінші кезеңде конкурсты ұйымдастырушы конкурсқа қатысуға өтініштер қабылдау және материалдарды алдын ала бағалауды жүзеге асырады;</w:t>
      </w:r>
    </w:p>
    <w:p>
      <w:pPr>
        <w:spacing w:after="0"/>
        <w:ind w:left="0"/>
        <w:jc w:val="both"/>
      </w:pPr>
      <w:r>
        <w:rPr>
          <w:rFonts w:ascii="Times New Roman"/>
          <w:b w:val="false"/>
          <w:i w:val="false"/>
          <w:color w:val="000000"/>
          <w:sz w:val="28"/>
        </w:rPr>
        <w:t>
      2) екінші кезеңде конкурсты ұйымдастырушы конкурсқа қатысушылардың материалдарын және осы материалдарға алдын ала қорытындыны Комиссияның қарауына ұсынады. Комиссия конкурстың үшінші кезеңіне қатысуы үшін конкурс финалистерін (әр номинацияда үштен артық емес) анықтайды;</w:t>
      </w:r>
    </w:p>
    <w:p>
      <w:pPr>
        <w:spacing w:after="0"/>
        <w:ind w:left="0"/>
        <w:jc w:val="both"/>
      </w:pPr>
      <w:r>
        <w:rPr>
          <w:rFonts w:ascii="Times New Roman"/>
          <w:b w:val="false"/>
          <w:i w:val="false"/>
          <w:color w:val="000000"/>
          <w:sz w:val="28"/>
        </w:rPr>
        <w:t>
      3) үшінші кезеңде кәсіпорындарға барып финалистерді бағалау жүргізіледі;</w:t>
      </w:r>
    </w:p>
    <w:p>
      <w:pPr>
        <w:spacing w:after="0"/>
        <w:ind w:left="0"/>
        <w:jc w:val="both"/>
      </w:pPr>
      <w:r>
        <w:rPr>
          <w:rFonts w:ascii="Times New Roman"/>
          <w:b w:val="false"/>
          <w:i w:val="false"/>
          <w:color w:val="000000"/>
          <w:sz w:val="28"/>
        </w:rPr>
        <w:t>
      4) төртінші кезеңде конкурсты ұйымдастырушы әр номинацияда үш финалистен жергілікті жерде өткізілген материалдарды сарапшылық бағалау және сараптама нәтижелерімен бірге конкурс финалистерінің материалдарын Комиссияның қарауына ұсынады.</w:t>
      </w:r>
    </w:p>
    <w:p>
      <w:pPr>
        <w:spacing w:after="0"/>
        <w:ind w:left="0"/>
        <w:jc w:val="both"/>
      </w:pPr>
      <w:r>
        <w:rPr>
          <w:rFonts w:ascii="Times New Roman"/>
          <w:b w:val="false"/>
          <w:i w:val="false"/>
          <w:color w:val="000000"/>
          <w:sz w:val="28"/>
        </w:rPr>
        <w:t>
      Комиссия ұсынылған материалдардың негiзiнде конкурсқа қатысушыларға сыйлық лауреаттары атақтарын беру туралы шешiм қабылдайды.</w:t>
      </w:r>
    </w:p>
    <w:p>
      <w:pPr>
        <w:spacing w:after="0"/>
        <w:ind w:left="0"/>
        <w:jc w:val="both"/>
      </w:pPr>
      <w:r>
        <w:rPr>
          <w:rFonts w:ascii="Times New Roman"/>
          <w:b w:val="false"/>
          <w:i w:val="false"/>
          <w:color w:val="000000"/>
          <w:sz w:val="28"/>
        </w:rPr>
        <w:t>
      11. Сыйлық лауреаты атағына ие болған конкурсқа қатысушыларға тиістi диплом, конкурстың эмблемасы және ақшалай сыйақы табыс етіледі.</w:t>
      </w:r>
    </w:p>
    <w:p>
      <w:pPr>
        <w:spacing w:after="0"/>
        <w:ind w:left="0"/>
        <w:jc w:val="both"/>
      </w:pPr>
      <w:r>
        <w:rPr>
          <w:rFonts w:ascii="Times New Roman"/>
          <w:b w:val="false"/>
          <w:i w:val="false"/>
          <w:color w:val="000000"/>
          <w:sz w:val="28"/>
        </w:rPr>
        <w:t>
      12. Конкурс жеңiмпаздарын марапаттау рәсiмi жыл сайын салтанатты түрде өткiзiледi. Конкурс жеңімпаздарын марапаттау рәсімін өткізу күні мен орны Қазақстан Республикасы Президенті Әкімшілігімен келісу бойынша анықталады.</w:t>
      </w:r>
    </w:p>
    <w:p>
      <w:pPr>
        <w:spacing w:after="0"/>
        <w:ind w:left="0"/>
        <w:jc w:val="both"/>
      </w:pPr>
      <w:r>
        <w:rPr>
          <w:rFonts w:ascii="Times New Roman"/>
          <w:b w:val="false"/>
          <w:i w:val="false"/>
          <w:color w:val="000000"/>
          <w:sz w:val="28"/>
        </w:rPr>
        <w:t xml:space="preserve">
      13. Сыйлық лауреаты атағына ие болған конкурсқа қатысушылардың тiзiмi бұқаралық ақпарат құралдарында жарияланады. </w:t>
      </w:r>
    </w:p>
    <w:p>
      <w:pPr>
        <w:spacing w:after="0"/>
        <w:ind w:left="0"/>
        <w:jc w:val="both"/>
      </w:pPr>
      <w:r>
        <w:rPr>
          <w:rFonts w:ascii="Times New Roman"/>
          <w:b w:val="false"/>
          <w:i w:val="false"/>
          <w:color w:val="000000"/>
          <w:sz w:val="28"/>
        </w:rPr>
        <w:t>
      14. Сыйлық лауреаты атағына ие болған конкурсқа қатысушылар сыйлық берілгеннен кейін төрт жыл бойы сыйлық эмблемасын жарнамалық мақсатта пайдалану құқығына ие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w:t>
            </w:r>
            <w:r>
              <w:br/>
            </w:r>
            <w:r>
              <w:rPr>
                <w:rFonts w:ascii="Times New Roman"/>
                <w:b w:val="false"/>
                <w:i w:val="false"/>
                <w:color w:val="000000"/>
                <w:sz w:val="20"/>
              </w:rPr>
              <w:t>№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"Қазақстанның үздік тауары" республикалық көрме-конкурсын өткізу және дипломант атағын беру ережелері</w:t>
      </w:r>
    </w:p>
    <w:p>
      <w:pPr>
        <w:spacing w:after="0"/>
        <w:ind w:left="0"/>
        <w:jc w:val="both"/>
      </w:pPr>
      <w:r>
        <w:rPr>
          <w:rFonts w:ascii="Times New Roman"/>
          <w:b w:val="false"/>
          <w:i w:val="false"/>
          <w:color w:val="000000"/>
          <w:sz w:val="28"/>
        </w:rPr>
        <w:t>
      1. Қазақстан Республикасының Ұлттық кәсіпкерлер палатасы "Қазақстанның үздік тауары" республикалық көрме-конкурсын (бұдан әрі – конкурс) ұйымдастырушы (бұдан әрі – конкурсты ұйымдастырушы) болып табылады, облыстардың, республикалық маңызы бар қаланың және астананың кәсіпкерлер палаталары "Қазақстанның үздік тауары" өңірлік көрме-конкурстарын ұйымдастырушылар (бұдан әрі – өңірлік конкурстарды ұйымдастырушылар) болып табылады. Конкурсты ұйымдастыру тиiстi қаржы жылына республикалық бюджетте осы мақсаттарға көзделген қаражат есебiнен және оның шегiнде жүзеге асырылады. "Қазақстанның үздік тауары" өңірлік көрме-конкурстарды ұйымдастыру облыстардың, республикалық маңызы бар қаланың және астана әкімдіктерінің жергілікті бюджеттері қаражаттары есебінен және шегінде жүзеге асырылады.</w:t>
      </w:r>
    </w:p>
    <w:p>
      <w:pPr>
        <w:spacing w:after="0"/>
        <w:ind w:left="0"/>
        <w:jc w:val="both"/>
      </w:pPr>
      <w:r>
        <w:rPr>
          <w:rFonts w:ascii="Times New Roman"/>
          <w:b w:val="false"/>
          <w:i w:val="false"/>
          <w:color w:val="000000"/>
          <w:sz w:val="28"/>
        </w:rPr>
        <w:t>
      2. Конкурстың негізгі мақсаттары:</w:t>
      </w:r>
    </w:p>
    <w:p>
      <w:pPr>
        <w:spacing w:after="0"/>
        <w:ind w:left="0"/>
        <w:jc w:val="both"/>
      </w:pPr>
      <w:r>
        <w:rPr>
          <w:rFonts w:ascii="Times New Roman"/>
          <w:b w:val="false"/>
          <w:i w:val="false"/>
          <w:color w:val="000000"/>
          <w:sz w:val="28"/>
        </w:rPr>
        <w:t>
      1) жеке және заңды тұлғалардың отандық өнімнің сапасын арттыруға бағытталған қызметін жандандыру;</w:t>
      </w:r>
    </w:p>
    <w:p>
      <w:pPr>
        <w:spacing w:after="0"/>
        <w:ind w:left="0"/>
        <w:jc w:val="both"/>
      </w:pPr>
      <w:r>
        <w:rPr>
          <w:rFonts w:ascii="Times New Roman"/>
          <w:b w:val="false"/>
          <w:i w:val="false"/>
          <w:color w:val="000000"/>
          <w:sz w:val="28"/>
        </w:rPr>
        <w:t>
      2) Қазақстан нарығын жоғары сапалы және бәсекеге қабілетті өніммен толықтыруға жәрдемдесу;</w:t>
      </w:r>
    </w:p>
    <w:p>
      <w:pPr>
        <w:spacing w:after="0"/>
        <w:ind w:left="0"/>
        <w:jc w:val="both"/>
      </w:pPr>
      <w:r>
        <w:rPr>
          <w:rFonts w:ascii="Times New Roman"/>
          <w:b w:val="false"/>
          <w:i w:val="false"/>
          <w:color w:val="000000"/>
          <w:sz w:val="28"/>
        </w:rPr>
        <w:t>
      3) отандық және халықаралық стандарттар негізінде сапаны басқару мен қамтамасыз етудің заманауи әдістерін кеңінен енгізуге алғышарттар жасау және оған жәрдемдесу;</w:t>
      </w:r>
    </w:p>
    <w:p>
      <w:pPr>
        <w:spacing w:after="0"/>
        <w:ind w:left="0"/>
        <w:jc w:val="both"/>
      </w:pPr>
      <w:r>
        <w:rPr>
          <w:rFonts w:ascii="Times New Roman"/>
          <w:b w:val="false"/>
          <w:i w:val="false"/>
          <w:color w:val="000000"/>
          <w:sz w:val="28"/>
        </w:rPr>
        <w:t>
      4) сапа проблемаларын шешу қажеттілігіне өнеркәсіптік, коммерциялық және қоғамдық ұйымдардың назарын аудару;</w:t>
      </w:r>
    </w:p>
    <w:p>
      <w:pPr>
        <w:spacing w:after="0"/>
        <w:ind w:left="0"/>
        <w:jc w:val="both"/>
      </w:pPr>
      <w:r>
        <w:rPr>
          <w:rFonts w:ascii="Times New Roman"/>
          <w:b w:val="false"/>
          <w:i w:val="false"/>
          <w:color w:val="000000"/>
          <w:sz w:val="28"/>
        </w:rPr>
        <w:t>
      5) халық арасында сапа идеясын дәріптеу болып табылады.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Қазақстан Республикасы аумағында өнеркәсіптік, азық-түлік тауарларын және өндірістік-техникалық мақсаттағы өнімдерді өндіруді жүзеге асыратын;</w:t>
      </w:r>
    </w:p>
    <w:p>
      <w:pPr>
        <w:spacing w:after="0"/>
        <w:ind w:left="0"/>
        <w:jc w:val="both"/>
      </w:pPr>
      <w:r>
        <w:rPr>
          <w:rFonts w:ascii="Times New Roman"/>
          <w:b w:val="false"/>
          <w:i w:val="false"/>
          <w:color w:val="000000"/>
          <w:sz w:val="28"/>
        </w:rPr>
        <w:t>
      2) өнім сапасының тұрақты жоғары деңгейін және оны жүйелі түрде жақсартуды қамтамасыз ету жөнінде конкурсты ұйымдастырушы растаған оң нәтижелері бар дара кәсіпкер немесе заңды тұлға конкурсқа қатысушы бола алады.</w:t>
      </w:r>
    </w:p>
    <w:p>
      <w:pPr>
        <w:spacing w:after="0"/>
        <w:ind w:left="0"/>
        <w:jc w:val="both"/>
      </w:pPr>
      <w:r>
        <w:rPr>
          <w:rFonts w:ascii="Times New Roman"/>
          <w:b w:val="false"/>
          <w:i w:val="false"/>
          <w:color w:val="000000"/>
          <w:sz w:val="28"/>
        </w:rPr>
        <w:t>
      4. Конкурсқа қатысуға ниет білдірген заңды тұлға немесе дара кәсіпкер Қазақстан Республикасының Үкіметі бекітетін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ережелеріне сәйкес материалдарды ресімдейді және конкурсты ұйымдастырушыға береді.</w:t>
      </w:r>
    </w:p>
    <w:p>
      <w:pPr>
        <w:spacing w:after="0"/>
        <w:ind w:left="0"/>
        <w:jc w:val="both"/>
      </w:pPr>
      <w:r>
        <w:rPr>
          <w:rFonts w:ascii="Times New Roman"/>
          <w:b w:val="false"/>
          <w:i w:val="false"/>
          <w:color w:val="000000"/>
          <w:sz w:val="28"/>
        </w:rPr>
        <w:t>
      5. Конкурс мынадай үш номинация бойынша жүргізіледі:</w:t>
      </w:r>
    </w:p>
    <w:p>
      <w:pPr>
        <w:spacing w:after="0"/>
        <w:ind w:left="0"/>
        <w:jc w:val="both"/>
      </w:pPr>
      <w:r>
        <w:rPr>
          <w:rFonts w:ascii="Times New Roman"/>
          <w:b w:val="false"/>
          <w:i w:val="false"/>
          <w:color w:val="000000"/>
          <w:sz w:val="28"/>
        </w:rPr>
        <w:t>
      1) "Өндірістік мақсаттағы үздік тауарлар";</w:t>
      </w:r>
    </w:p>
    <w:p>
      <w:pPr>
        <w:spacing w:after="0"/>
        <w:ind w:left="0"/>
        <w:jc w:val="both"/>
      </w:pPr>
      <w:r>
        <w:rPr>
          <w:rFonts w:ascii="Times New Roman"/>
          <w:b w:val="false"/>
          <w:i w:val="false"/>
          <w:color w:val="000000"/>
          <w:sz w:val="28"/>
        </w:rPr>
        <w:t>
      2) "Халық тұтынатын үздік тауарлар";</w:t>
      </w:r>
    </w:p>
    <w:p>
      <w:pPr>
        <w:spacing w:after="0"/>
        <w:ind w:left="0"/>
        <w:jc w:val="both"/>
      </w:pPr>
      <w:r>
        <w:rPr>
          <w:rFonts w:ascii="Times New Roman"/>
          <w:b w:val="false"/>
          <w:i w:val="false"/>
          <w:color w:val="000000"/>
          <w:sz w:val="28"/>
        </w:rPr>
        <w:t>
      3) "Үздік азық-түлік тауарлары".</w:t>
      </w:r>
    </w:p>
    <w:p>
      <w:pPr>
        <w:spacing w:after="0"/>
        <w:ind w:left="0"/>
        <w:jc w:val="both"/>
      </w:pPr>
      <w:r>
        <w:rPr>
          <w:rFonts w:ascii="Times New Roman"/>
          <w:b w:val="false"/>
          <w:i w:val="false"/>
          <w:color w:val="000000"/>
          <w:sz w:val="28"/>
        </w:rPr>
        <w:t>
      Әр номинацияда үш жеңімпаз айқындалады.</w:t>
      </w:r>
    </w:p>
    <w:p>
      <w:pPr>
        <w:spacing w:after="0"/>
        <w:ind w:left="0"/>
        <w:jc w:val="both"/>
      </w:pPr>
      <w:r>
        <w:rPr>
          <w:rFonts w:ascii="Times New Roman"/>
          <w:b w:val="false"/>
          <w:i w:val="false"/>
          <w:color w:val="000000"/>
          <w:sz w:val="28"/>
        </w:rPr>
        <w:t>
      6. Конкурс Комиссия шешімімен бекітілетін іс-шаралар жоспарына сәйкес өткізіледі және төрт кезеңмен жүзеге асырылады:</w:t>
      </w:r>
    </w:p>
    <w:p>
      <w:pPr>
        <w:spacing w:after="0"/>
        <w:ind w:left="0"/>
        <w:jc w:val="both"/>
      </w:pPr>
      <w:r>
        <w:rPr>
          <w:rFonts w:ascii="Times New Roman"/>
          <w:b w:val="false"/>
          <w:i w:val="false"/>
          <w:color w:val="000000"/>
          <w:sz w:val="28"/>
        </w:rPr>
        <w:t>
      1) бірінші кезеңде конкурсқа қатысуға өтініштер қабылдау, материалдар мен өнімдерді сараптамалық бағалау жүзеге асырылады және 9 жеңімпаз айқындалады;</w:t>
      </w:r>
    </w:p>
    <w:p>
      <w:pPr>
        <w:spacing w:after="0"/>
        <w:ind w:left="0"/>
        <w:jc w:val="both"/>
      </w:pPr>
      <w:r>
        <w:rPr>
          <w:rFonts w:ascii="Times New Roman"/>
          <w:b w:val="false"/>
          <w:i w:val="false"/>
          <w:color w:val="000000"/>
          <w:sz w:val="28"/>
        </w:rPr>
        <w:t>
      Өңірлік конкурстарды ұйымдастырушылар конкурсты ұйымдастырушыға өңірлік конкурс жеңімпаздарының қажетті құжаттарын жібереді.</w:t>
      </w:r>
    </w:p>
    <w:p>
      <w:pPr>
        <w:spacing w:after="0"/>
        <w:ind w:left="0"/>
        <w:jc w:val="both"/>
      </w:pPr>
      <w:r>
        <w:rPr>
          <w:rFonts w:ascii="Times New Roman"/>
          <w:b w:val="false"/>
          <w:i w:val="false"/>
          <w:color w:val="000000"/>
          <w:sz w:val="28"/>
        </w:rPr>
        <w:t>
      Өңірлік конкурстардың жеңімпаздары республикалық конкурсқа қатысады.</w:t>
      </w:r>
    </w:p>
    <w:p>
      <w:pPr>
        <w:spacing w:after="0"/>
        <w:ind w:left="0"/>
        <w:jc w:val="both"/>
      </w:pPr>
      <w:r>
        <w:rPr>
          <w:rFonts w:ascii="Times New Roman"/>
          <w:b w:val="false"/>
          <w:i w:val="false"/>
          <w:color w:val="000000"/>
          <w:sz w:val="28"/>
        </w:rPr>
        <w:t xml:space="preserve">
      2) екінші кезеңде материалдар мен өнімдерді сараптамалық бағалау республикалық деңгейде жүзеге асырылады және үш номинация бойынша </w:t>
      </w:r>
      <w:r>
        <w:br/>
      </w:r>
      <w:r>
        <w:rPr>
          <w:rFonts w:ascii="Times New Roman"/>
          <w:b w:val="false"/>
          <w:i w:val="false"/>
          <w:color w:val="000000"/>
          <w:sz w:val="28"/>
        </w:rPr>
        <w:t>27 финалист анықталады;</w:t>
      </w:r>
    </w:p>
    <w:p>
      <w:pPr>
        <w:spacing w:after="0"/>
        <w:ind w:left="0"/>
        <w:jc w:val="both"/>
      </w:pPr>
      <w:r>
        <w:rPr>
          <w:rFonts w:ascii="Times New Roman"/>
          <w:b w:val="false"/>
          <w:i w:val="false"/>
          <w:color w:val="000000"/>
          <w:sz w:val="28"/>
        </w:rPr>
        <w:t>
      3) үшінші кезеңде 27 финалист онлайн дауыс беруге қатысады.</w:t>
      </w:r>
    </w:p>
    <w:p>
      <w:pPr>
        <w:spacing w:after="0"/>
        <w:ind w:left="0"/>
        <w:jc w:val="both"/>
      </w:pPr>
      <w:r>
        <w:rPr>
          <w:rFonts w:ascii="Times New Roman"/>
          <w:b w:val="false"/>
          <w:i w:val="false"/>
          <w:color w:val="000000"/>
          <w:sz w:val="28"/>
        </w:rPr>
        <w:t>
      4) төртінші кезеңде конкурсты ұйымдастырушы алдын ала қорытындылары және онлайн дауыс беру нәтижелерімен бірге 27 финалстің материалдарын Комиссияның қарауына ұсынады (әр номинацияда үш финалистен).</w:t>
      </w:r>
    </w:p>
    <w:p>
      <w:pPr>
        <w:spacing w:after="0"/>
        <w:ind w:left="0"/>
        <w:jc w:val="both"/>
      </w:pPr>
      <w:r>
        <w:rPr>
          <w:rFonts w:ascii="Times New Roman"/>
          <w:b w:val="false"/>
          <w:i w:val="false"/>
          <w:color w:val="000000"/>
          <w:sz w:val="28"/>
        </w:rPr>
        <w:t>
      Комиссия ұсынылған материалдар негізінде 9 конкурсқа қатысушыға "Қазақстанның үздік тауары" республикалық көрме-конкурсы дипломанты атағын беру туралы шешім қабылдайды (бұдан әрі – конкурс дипломанттары).</w:t>
      </w:r>
    </w:p>
    <w:p>
      <w:pPr>
        <w:spacing w:after="0"/>
        <w:ind w:left="0"/>
        <w:jc w:val="both"/>
      </w:pPr>
      <w:r>
        <w:rPr>
          <w:rFonts w:ascii="Times New Roman"/>
          <w:b w:val="false"/>
          <w:i w:val="false"/>
          <w:color w:val="000000"/>
          <w:sz w:val="28"/>
        </w:rPr>
        <w:t>
      Алдын ала сараптаманың қорытындысы бойынша балдар тепе-тең түскен жағдайда, жеңімпаз онлайн дауыс беру арқылы анықталады.</w:t>
      </w:r>
    </w:p>
    <w:p>
      <w:pPr>
        <w:spacing w:after="0"/>
        <w:ind w:left="0"/>
        <w:jc w:val="both"/>
      </w:pPr>
      <w:r>
        <w:rPr>
          <w:rFonts w:ascii="Times New Roman"/>
          <w:b w:val="false"/>
          <w:i w:val="false"/>
          <w:color w:val="000000"/>
          <w:sz w:val="28"/>
        </w:rPr>
        <w:t>
      7. Конкурс дипломанттары "Қазақстанның үздік тауары" республикалық көрме-конкурсының эмблемасы және дипломдарымен марапатталады.</w:t>
      </w:r>
    </w:p>
    <w:p>
      <w:pPr>
        <w:spacing w:after="0"/>
        <w:ind w:left="0"/>
        <w:jc w:val="both"/>
      </w:pPr>
      <w:r>
        <w:rPr>
          <w:rFonts w:ascii="Times New Roman"/>
          <w:b w:val="false"/>
          <w:i w:val="false"/>
          <w:color w:val="000000"/>
          <w:sz w:val="28"/>
        </w:rPr>
        <w:t>
      8. Конкурс дипломанттарының тізімі бұқаралық ақпарат құралдарында жарияланады.</w:t>
      </w:r>
    </w:p>
    <w:p>
      <w:pPr>
        <w:spacing w:after="0"/>
        <w:ind w:left="0"/>
        <w:jc w:val="both"/>
      </w:pPr>
      <w:r>
        <w:rPr>
          <w:rFonts w:ascii="Times New Roman"/>
          <w:b w:val="false"/>
          <w:i w:val="false"/>
          <w:color w:val="000000"/>
          <w:sz w:val="28"/>
        </w:rPr>
        <w:t>
      9. Конкурс дипломанттары конкурстың эмблемасын жарнамалық мақсатта төрт жыл бойы пайдалану құқығына ие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