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ce4e" w14:textId="f6cc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алушыларды қорытынды аттестаттаудың кейбір мәселелері туралы" Қазақстан Республикасы Үкіметінің 2012 жылғы 27 ақпандағы № 261 қаулысының және "Қазақстан Республикасы Үкіметінің кейбір шешімдеріне өзгерістер мен толықтырулар енгізу туралы" Қазақстан Республикасы Үкіметінің 2016 жылғы 12 мамырдағы № 288 қаулысымен бекітілген Қазақстан Республикасы Үкіметінің кейбір шешімдеріне енгізілетін өзгерістер мен толықтырулардың 6-тармағының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тамыздағы № 507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"Білім алушыларды қорытынды аттестаттаудың кейбір мәселелері туралы" Қазақстан Республикасы Үкіметінің 2012 жылғы 27 ақпандағы № 261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34, 446-құжат);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мен толықтырулар енгізу туралы" Қазақстан Республикасы Үкіметінің 2016 жылғы 12 мамырдағы № 288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28, 166-құжат).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