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c18" w14:textId="6535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№651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тамыздағы № 495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№31, 330-құжат)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78-жолмен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923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"Буденовское" бірлескен кәсіпорны" ЖШС қатысу үлесінің 51%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36-жолмен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9"/>
        <w:gridCol w:w="9231"/>
      </w:tblGrid>
      <w:tr>
        <w:trPr>
          <w:trHeight w:val="30" w:hRule="atLeast"/>
        </w:trPr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"Буденовское" бірлескен кәсіпорны" ЖШС қатысу үлесінің 49%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