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0e48" w14:textId="ddf0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тамыздағы № 483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Осы қаулы 2017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көрсетілген қаулыға 1-қосымшада: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басым республикалық бюджеттік инвестициялар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"2017 жыл" деген бағанда: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"I. Республикалық бюджеттік инвестициялық жобалар" деген бөлімде: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 "Көлiк және коммуникация" деген функционалдық топта: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242 "Қазақстан Республикасы Инвестициялар және даму министрлігі" деген әкімші бойынша: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003 "Республикалық деңгейде автомобиль жолдарын дамыту" деген бағдарламада: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9"/>
        <w:gridCol w:w="7369"/>
        <w:gridCol w:w="3454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көздер есебінен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51 928 723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51 928 723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- Батыс Қытай" халықаралық транзиттік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5 881 432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"Бейнеу – Ақтау"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"РФ шекарасы (Омбыға) - Майқапшағай (ҚХР-ға шығу), Павлодар, Семей қалалары арқылы" автожолының "Қалбатау-Майқапшағай" учаскесін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9 666 777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"Астана – Петропавл" автомобиль жолының "Бурабай - Көкшетау - Петропавл - РФ шекарасы" транзиттік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"Таскескен - Бақты (ҚХР шек.)"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"Астана қ. Оңтүстік-Батыс айналмасы" автомобиль жолының құрылысы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"Өскемен - Зырян - Үлкеннарым - Қатон-Қарағай - Рахман бұлақтары"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"Орал - Тасқала - РФ шекарасы (Озинки қаласына)" автомобиль 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Орталық-Шығыс "Астана - Павлодар - Қалбатау – Өскемен"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"Астана - Қарағанды - Балқаш - Күрті - Қапшағай – Алматы"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5 080 514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"Бейнеу - Ақжiгіт - Өзбекстан Республикасының шекарасы (Нөкіс қаласына)" автожолын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"Щучье – Зеренді"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"Үшарал – Достық"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9"/>
        <w:gridCol w:w="7369"/>
        <w:gridCol w:w="3454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көздер есебінен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51 928 723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51 928 723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- Батыс Қытай" халықаралық транзиттік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5 881 432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"Бейнеу – Ақтау" автожолын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"РФ шекарасы (Омбыға) - Майқапшағай (ҚХР-ға шығу), Павлодар, Семей қалалары арқылы" автожолының "Қалбатау-Майқапшағай" учаскесін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"Астана - Петропавл" автомобиль жолының "Бурабай - Көкшетау - Петропавл - РФ шекарасы" транзиттік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"Таскескен - Бақты (ҚХР шек.)"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"Астана қ. Оңтүстік-Батыс айналмасы" автомобиль жолының құрылысы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"Өскемен - Зырян - Үлкеннарым - Қатон-Қарағай - Рахман бұлақтары"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"Орал - Тасқала - РФ шекарасы (Озинки қаласына)" автомобиль 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Орталық-Шығыс "Астана - Павлодар - Қалбатау – Өскемен"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"Астана - Қарағанды - Балқаш - Күрті - Қапшағай – Алматы"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14 745 490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"Бейнеу - Ақжiгіт - Өзбекстан Республикасының шекарасы (Нөкіс қаласына)" автожолын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"Щучье – Зеренді"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"Үшарал – Достық"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2017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