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681f" w14:textId="9f66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– 2019 жылдарға арналған республикалық бюджет туралы" Қазақстан Республикасының Заңын іске асыру туралы" Қазақстан Республикасы Үкіметінің 2016 жылғы 6 желтоқсандағы № 775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10 тамыздағы № 481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 Осы қаулы 2017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"2017 – 2019 жылдарға арналған республикалық бюджет туралы" Қазақстан Республикасының Заңын іске асыру туралы" Қазақстан Республикасы Үкіметінің 2016 жылғы 6 желтоқсандағы № 775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21-жол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1680"/>
        <w:gridCol w:w="2685"/>
        <w:gridCol w:w="818"/>
        <w:gridCol w:w="1918"/>
        <w:gridCol w:w="3780"/>
        <w:gridCol w:w="818"/>
      </w:tblGrid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Ізгілікті педагогика әдістері мен тұлғалық бағдарланған оқыту тәсілдерін қолдана отырып, балаларды оқыту және тәрбиелеу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Имандылық-рухани білім беру бағдарламасын интеграциялау негізінде білім беру қызметтерін көрсету. Жалпы адами құндылықтарға бағдарлана отырып, интеграцияланған оқу бағдарламала рын іске асыру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 касының Білім және ғылым министрлігі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ұлттық ғылыми-тәжірибе лік, білім беру және сауықтыру орталығы" РМКК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"Сапалы мектеп біліміне қолжетімділікті қамтамасыз ету" 100 "Балаларды республикалық білім беру ұйымдарында оқыту және тәрбиелеу"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