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362e" w14:textId="f413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7 тамыздағы № 475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Yкiметiнiң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475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шешiмдерiнiң тiзбесi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сауда саясаты және халықаралық экономикалық ұйымдарға қатысу мәселелерi жөнiндегі ведомствоаралық комиссиясын құру туралы" Қазақстан Республикасы Үкіметінің 2006 жылғы 22 қыркүйектегі № 903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Yкiметiнiң 2006 жылғы 22 қыркүйектегi № 903 қаулысына өзгерiстер енгiзу туралы" Қазақстан Республикасы Үкіметінің 2007 жылғы 19 наурыздағы № 207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кейбір шешімдеріне өзгерістер енгізу және Қазақстан Республикасы Премьер-Министрінің кейбір өкімдерінің күші жойылды деп тану туралы" Қазақстан Республикасы Үкіметінің 2007 жылғы 29 қазандағы № 1006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"Өңірлік саясат мәселелері жөнінде ведомствоаралық комиссия құру туралы" Қазақстан Республикасы Үкіметінің 2008 жылғы 24 желтоқсандағы № 1239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2006 жылғы 22 қыркүйектегі № 903 қаулысына өзгеріс енгізу туралы" Қазақстан Республикасы Үкіметінің 2008 жылғы 24 желтоқсандағы № 1260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2006 жылғы 22 қыркүйектегі № 903 қаулысына өзгерістер енгізу туралы" Қазақстан Республикасы Үкіметінің 2009 жылғы 30 наурыздағы № 434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2006 жылғы 22 қыркүйектегі № 903 қаулысына өзгеріс пен толықтыру енгізу туралы" Қазақстан Республикасы Үкіметінің 2009 жылғы 22 маусымдағы № 959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2008 жылғы 24 желтоқсандағы № 1239 қаулысына өзгерістер енгізу туралы" Қазақстан Республикасы Үкіметінің 2009 жылғы 2 қыркүйектегі № 1297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2006 жылғы 22 қыркүйектегі № 903 қаулысына өзгерістер енгізу туралы" Қазақстан Республикасы Үкіметінің 2011 жылғы 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29, 362-құжат).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Үкіметінің кейбір шешімдеріне және Қазақстан Республикасы Премьер-Министрінің өкімдеріне өзгерістер енгізу туралы" Қазақстан Республикасы Үкіметінің 2011 жылғы 24 маусымдағы № 705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566-құжат).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"Өңірлік саясат мәселелері жөнінде ведомствоаралық комиссия құру туралы" Қазақстан Республикасы Үкiметiнiң 2008 жылғы 24 желтоқсандағы № 1239 қаулысына өзгерістер мен толықтырулар енгізу туралы" Қазақстан Республикасы Үкіметінің 2011 жылғы 31 тамыздағы № 981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Республикасының зейнетақы жүйесін одан әрі дамыту жөнінде ұсыныстар әзірлеу үшін комиссия құру туралы" Қазақстан Республикасы Үкіметінің 2011 жылғы 2 қыркүйектегі № 1004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Республикасының зейнетақы жүйесін одан әрі дамыту жөнінде ұсыныстар әзірлеу үшін комиссия құру туралы" Қазақстан Республикасы Үкiметiнiң 2011 жылғы 2 қыркүйектегі № 1004 қаулысына өзгерiстер енгiзу туралы" Қазақстан Республикасы Үкіметінің 2011 жылғы 28 қазандағы № 1221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Үкіметінің кейбір шешімдеріне өзгерістер енгізу туралы" Қазақстан Республикасы Үкіметінің 2012 жылғы 13 қаңтардағы № 41 қаулысымен бекітілген Қазақстан Республикасының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23, 320-құжат).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Үкіметінің кейбір шешімдеріне және Қазақстан Республикасы Премьер-Министрінің 2009 жылғы 27 қазандағы № 151-ө өкіміне өзгерістер мен толықтыру енгізу туралы" Қазақстан Республикасы Үкіметінің 2012 жылғы 2 ақпандағы № 194 қаулысымен бекітілген Қазақстан Республикасы Үкіметінің кейбір шешімдеріне және Қазақстан Республикасы Премьер-Министрінің 2009 жылғы 27 қазандағы № 151-ө өкіміне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 № 31, 412-құжат).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Үкiметiнiң кейбiр шешімдеріне және Қазақстан Республикасы Премьер-Министрiнiң өкiмiне өзгерiстер енгiзу туралы" Қазақстан Республикасы Үкіметінің 2012 жылғы 26 наурыздағы № 353 қаулысымен бекітілген Қазақстан Республикасы Үкіметінің кейбір шешімдері мен Қазақстан Республикасы Премьер-Министрінің өкіміне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"Өңірлік саясат мәселелері жөнінде ведомствоаралық комиссия құру туралы" Қазақстан Республикасы Үкіметінің 2008 жылғы 24 желтоқсандағы № 1239 қаулысына өзгерістер енгізу туралы" Қазақстан Республикасы Үкіметінің 2012 жылғы 5 сәуірдегі № 418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 Үкіметінің кейбір шешімдеріне және Қазақстан Республикасы Премьер-Министрiнiң өкiмiне өзгерiстер енгiзу туралы"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Премьер-Министрiнiң өкiмiне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1166-құжат).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"Қазақстан Республикасының зейнетақы жүйесін одан әрі дамыту жөнінде ұсыныстар әзірлеу үшін комиссия құру туралы" Қазақстан Республикасы Үкіметінің 2011 жылғы 2 қыркүйектегі № 1004 қаулысына өзгеріс енгізу туралы" Қазақстан Республикасы Үкіметінің 2012 жылғы 11 желтоқсандағы № 1576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"Астана және Алматы агломерацияларын дамыту мәселелері бойынша комиссия құру туралы" Қазақстан Республикасы Үкіметінің 2012 жылғы 19 желтоқсандағы № 1617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"Өңiрлiк саясат мәселелерi жөнiнде ведомствоаралық комиссия құру туралы" Қазақстан Республикасы Үкiметiнiң 2008 жылғы 24 желтоқсандағы № 1239 қаулысына өзгерістер енгізу туралы" Қазақстан Республикасы Үкiметiнiң 2013 жылғы 16 сәуірдегі № 368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"Астана және Алматы агломерацияларын дамыту мәселелері бойынша комиссия құру туралы" Қазақстан Республикасы Үкіметінің 2012 жылғы 19 желтоқсандағы № 1617 қаулысына өзгерістер енгізу туралы" Қазақстан Республикасы Үкіметінің 2013 жылғы 29 сәуірдегі № 410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"Қазақстан Республикасы Үкіметінің кейбір шешімдеріне және Қазақстан Республикасы Премьер-Министрінің өкіміне өзгерістер енгізу туралы" Қазақстан Республикасы Үкіметінің 2013 жылғы 17 маусымдағы № 607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"Қазақстан Республикасының сауда саясаты және халықаралық экономикалық ұйымдарға қатысу мәселелерi жөнiндегі ведомствоаралық комиссиясын құру туралы" Қазақстан Республикасы Үкіметінің 2006 жылғы 22 қыркүйектегі № 903 қаулысына өзгерістер енгізу туралы" Қазақстан Республикасы Үкіметінің 2013 жылғы 1 шілдедегі № 660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Қызмет бабында пайдалану үшін.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"Қазақстан Республикасының зейнетақы жүйесін одан әрі дамыту жөнінде ұсыныстар әзірлеу үшін комиссия құру туралы" Қазақстан Республикасы Үкіметінің 2011 жылғы 2 қыркүйектегі № 1004 қаулысына өзгеріс енгізу туралы" Қазақстан Республикасы Үкіметінің 2013 жылғы 23 желтоқсандағы № 1387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"Қазақстан Республикасының сауда саясаты және халықаралық экономикалық ұйымдарға қатысу мәселелерi жөнiндегі ведомствоаралық комиссиясын құру туралы" Қазақстан Республикасы Үкіметінің 2006 жылғы 22 қыркүйектегі № 903 қаулысына өзгерістер енгізу туралы" Қазақстан Республикасы Үкіметінің 2013 жылғы 31 желтоқсандағы № 1494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"Қазақстан Республикасындағы шағын және орта кәсіпкерлікті дамыту және қолдау мәселелері жөнінде комиссия құру туралы" Қазақстан Республикасы Үкіметінің 2014 жылғы 17 ақпандағы № 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"Қазақстан Республикасының зейнетақы жүйесін одан әрі дамыту жөнінде ұсыныстар әзірлеу үшін комиссия құру туралы" Қазақстан Республикасы Үкіметінің 2011 жылғы 2 қыркүйектегі № 1004 қаулысына толықтыру енгізу туралы" Қазақстан Республикасы Үкіметінің 2014 жылғы 24 сәуірдегі № 394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"Қазақстан Республикасындағы шағын және орта кәсіпкерлікті дамыту және қолдау мәселелері жөнінде комиссия құру туралы" Қазақстан Республикасы Yкiметiнiң 2014 жылғы 17 ақпандағы № 96 қаулысына өзгерiстер енгiзу туралы" Қазақстан Республикасы Үкіметінің 2014 жылғы 9 шілдедегі № 785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 Қазақстан Республикасы Үкіметінің 2014 жылғы 4 қыркүйектегі 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"Қазақстан Республикасындағы шағын және орта кәсіпкерлікті дамыту және қолдау мәселелері жөнінде комиссия құру туралы" Қазақстан Республикасы Үкіметінің 2014 жылғы 17 ақпандағы № 96 қаулысына өзгеріс енгізу туралы" Қазақстан Республикасы Үкіметінің 2014 жылғы 29 желтоқсандағы № 1387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"Қазақстан Республикасы Үкіметінің кейбір шешімдеріне өзгерістер мен толықтыру енгізу туралы" Қазақстан Республикасы Үкіметінің 2017 жылғы 6 наурыздағы № 107 қаулысымен бекітілген Қазақстан Республикасы Yкiметiнiң кейбір шешімдеріне енгізілетін өзгерістер мен толықтырудың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