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da34" w14:textId="651d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– 2020 жылдарға арналған кейбір мәселелері туралы" Қазақстан Республикасы Үкіметінің 2015 жылғы 30 желтоқсандағы № 1141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 тамыздағы № 467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 "Басым тәртіппен бәсекелес ортаға беру ұсынылатын ұлттық басқарушы холдингтердің және олармен үлестес болып табылатын өзге де заңды тұлғалардың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квазимемлекеттік сектор ұйымдарының тізбесінде: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66. 51-жол алып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