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97e1" w14:textId="9e7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454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1-бөлімде:</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953"/>
        <w:gridCol w:w="5087"/>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r>
              <w:br/>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xml:space="preserve">
      " </w:t>
      </w:r>
    </w:p>
    <w:bookmarkEnd w:id="5"/>
    <w:bookmarkStart w:name="z8"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6534"/>
        <w:gridCol w:w="4383"/>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158 987 </w:t>
            </w:r>
          </w:p>
        </w:tc>
      </w:tr>
    </w:tbl>
    <w:bookmarkStart w:name="z10" w:id="7"/>
    <w:p>
      <w:pPr>
        <w:spacing w:after="0"/>
        <w:ind w:left="0"/>
        <w:jc w:val="both"/>
      </w:pP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17), 21), 22), 23) және 24) тармақшалар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4663"/>
        <w:gridCol w:w="5288"/>
      </w:tblGrid>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бағыныстағы мемлекеттік мекемелер, оның ішінде: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87 729,5</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 Есболатов атындағы Алматы академиясы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 Бейсенов атындағы Қарағанды академиясы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Ш. Қабылбаев атындағы Қостанай академиясы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 Бөкенбаев атындағы Ақтөбе заң институты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ескертпеде үшінші, төртінші және бесінші абзацтар алып тасталсын.</w:t>
      </w:r>
    </w:p>
    <w:bookmarkStart w:name="z15" w:id="9"/>
    <w:p>
      <w:pPr>
        <w:spacing w:after="0"/>
        <w:ind w:left="0"/>
        <w:jc w:val="both"/>
      </w:pPr>
      <w:r>
        <w:rPr>
          <w:rFonts w:ascii="Times New Roman"/>
          <w:b w:val="false"/>
          <w:i w:val="false"/>
          <w:color w:val="000000"/>
          <w:sz w:val="28"/>
        </w:rPr>
        <w:t>
      2. Осы қаулы 2017 жылғы 1 шілдеден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