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436e" w14:textId="cc04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451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"2017 </w:t>
      </w:r>
      <w:r>
        <w:rPr>
          <w:rFonts w:ascii="Times New Roman"/>
          <w:b/>
          <w:i w:val="false"/>
          <w:color w:val="000000"/>
          <w:sz w:val="28"/>
        </w:rPr>
        <w:t>–</w:t>
      </w:r>
      <w:r>
        <w:rPr>
          <w:rFonts w:ascii="Times New Roman"/>
          <w:b w:val="false"/>
          <w:i w:val="false"/>
          <w:color w:val="000000"/>
          <w:sz w:val="28"/>
        </w:rPr>
        <w:t xml:space="preserve">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реттік нөмірі 75-жол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995"/>
        <w:gridCol w:w="3348"/>
        <w:gridCol w:w="557"/>
        <w:gridCol w:w="886"/>
        <w:gridCol w:w="3896"/>
        <w:gridCol w:w="1147"/>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фильмдерді дубляждау, сценарий резервін қалыптастыру, үздіксіз кинотехнологиялық процесін қамтамасыз ету, ұлттық фильмдерді сақтау, ұлттық фильмдерді дистрибьюциялау және шығару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шығару мен дистрибьюциялауды жүзеге асыру кезінде фильмдердің меншік иесінің құқығын және фильм иесінің өзге де құқықтарының сақталуын қамтамасыз ету</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462222</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реттік нөмірі 78-жол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91"/>
        <w:gridCol w:w="5708"/>
        <w:gridCol w:w="468"/>
        <w:gridCol w:w="486"/>
        <w:gridCol w:w="3647"/>
        <w:gridCol w:w="110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арналған мерекелік іс-шараларды және салтанатты концерттерді, "ЭКСПО-2017" халықаралық мамандандырылған көрмесі шеңберіндегі іс-шараларды, халықаралық конкурстар мен фестивальдерді өткізу, Мемлекет басшысының шетел делегацияларымен ресми кездесулері шеңберінде концерттік бағдарламалар ұйымдастыру, шығармашылық ұжымдардың және орындаушылардың Тәуелсіз Мемлекеттер Достастығы, Еуразиялық экономикалық одағы, Шанхай ынтымақтастық ұйымы, ТҮРКСОЙ, Шыңжан-Ұйғыр автономиялық ауданының іс-шараларына қатысуын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5781722</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Осы қаулы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