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515" w14:textId="f41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Р.Ж. Құрманов, Т.С. Рақымбеков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шілдедегі № 445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Рүстем Жомартұлы Құрманов Қазақстан Республикасының Ауыл шаруашылығы вице-министрі болып тағайындалсын, басқа жұмысқа ауысуына байланысты Төлеутай Сатайұлы Рақымбеков бұл қызметтен босатылсын.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