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5e439" w14:textId="7f5e4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Халықаралық жеке құқық жөніндегі Гаага конференциясымен өзара іс-қимыл бойынша Қазақстан Республикасының ұлттық органын айқындау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2017 жылғы 24 шілдедегі № 444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Халықаралық жеке құқық жөніндегі Гаага конференциясы Жарғысының 7-бабының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Қазақстан Республикасының Әділет министрлігі Халықаралық жеке құқық жөніндегі Гаага конференциясымен өзара іс-қимыл бойынша Қазақстан Республикасының ұлттық органы болып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Қазақстан Республикасының Сыртқы істер министрлігі Халықаралық жеке құқық жөніндегі Гаага конференциясының Тұрақты бюросына қабылданған шешім туралы хабарласын.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Осы қаулы қол қойылған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Қазақстан Республикасының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