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f3d0" w14:textId="4eff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азаматтық қорғау қызметтерінің тізбесін бекiту туралы" Қазақстан Республикасы Үкіметінің 2014 жылғы 19 қарашадағы № 1210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шілдедегі № 441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азаматтық қорғау қызметтерінің тізбесін бекiту туралы" Қазақстан Республикасы Үкіметінің 2014 жылғы 19 қарашадағы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643-құжат)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республикалық азаматтық қорғау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3-жол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2709"/>
        <w:gridCol w:w="5839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7 және 8-жолдар алып тасталсын;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реттік нөмірлері 16 және 17-жолдармен толықтырылсын: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2162"/>
        <w:gridCol w:w="5492"/>
      </w:tblGrid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қызметі</w:t>
            </w:r>
          </w:p>
        </w:tc>
        <w:tc>
          <w:tcPr>
            <w:tcW w:w="5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