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807" w14:textId="bed0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20 шілдедегі № 440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жұмыстарының 2017 жылға арналған жоспары туралы" Қазақстан Республикасы Үкіметінің 2016 жылғы 29 желтоқсандағы № 905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Үкіметінің заң жобалау жұмыстарының 2017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11-жол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7493"/>
        <w:gridCol w:w="463"/>
        <w:gridCol w:w="463"/>
        <w:gridCol w:w="463"/>
        <w:gridCol w:w="463"/>
        <w:gridCol w:w="1336"/>
      </w:tblGrid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кейбір заңнамалық актілеріне есiрткi, психотроптық заттар, сол тектестер мен прекурсорлардың айналымын бақылау мәселелері бойынша өзгерістер мен толықтырулар енгізу туралы 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Р.Т. Жақыпов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