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133a" w14:textId="1361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2017 жылғы 20 шілдедегі № 437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шешiмдерiнiң күшi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"Әскери міндеттілер мен әскерге шақырылушыларды әскери есепке алуды жүргізу қағидаларын бекіту туралы" Қазақстан Республикасы Үкіметінің 2012 жылғы 27 маусымдағы № 859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59, 818-құжат).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 Үкіметінің кейбір шешімдеріне өзгерістер енгізу және кейбір шешімдерінің күші жойылды деп тану туралы" Қазақстан Республикасы Үкіметінің 2013 жылғы 30 сәуірдегі № 417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29, 442-құжат).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"Әскери міндеттілер мен әскерге шақырылушыларды әскери есепке алуды жүргізу қағидаларын бекіту туралы" Қазақстан Республикасы Үкіметінің 2012 жылғы 27 маусымдағы № 859 қаулысына өзгеріс пен толықтырулар енгізу туралы" Қазақстан Республикасы Үкіметінің 2013 жылғы 22 мамырдағы № 509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34, 507-құжат).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