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44a6" w14:textId="5d74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Энергетика министрлігінің мәселелері" туралы Қазақстан Республикасы Үкіметінің 2014 жылғы 19 қыркүйектегі № 994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14 шілдедегі № 429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 Энергетика министрлігінің мәселелері" туралы Қазақстан Республикасы Үкіметінің 2014 жылғы 19 қыркүйектегі № 994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55-56, 544-құжат)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Қазақстан Республикасы Энергетика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238-9) тармақшамен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"238-9) парниктік газдар шығарындыларының үлестік коэффициенттерінің тізбесін әзірлейді және бекітеді;".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