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155c" w14:textId="4101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10 шілдедегі № 417 қаулысы. Күші жойылды - Қазақстан Республикасы Үкіметінің 2018 жылғы 12 ақпандағы № 50 қаулысымен</w:t>
      </w:r>
    </w:p>
    <w:p>
      <w:pPr>
        <w:spacing w:after="0"/>
        <w:ind w:left="0"/>
        <w:jc w:val="both"/>
      </w:pPr>
      <w:r>
        <w:rPr>
          <w:rFonts w:ascii="Times New Roman"/>
          <w:b w:val="false"/>
          <w:i w:val="false"/>
          <w:color w:val="ff0000"/>
          <w:sz w:val="28"/>
        </w:rPr>
        <w:t xml:space="preserve">
      Ескерту. Күші жойылды – ҚР Үкіметінің 12.02.2018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67, 968-құжат)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"11. Ақшалай өтемақы төленген алушылар ақшалай өтемақысын төлеген сәттен бастап үш айдан кешіктірмей белгіленген тәртіппен қызметтік тұрғын үйді тапсырады.".</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