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9713e" w14:textId="b3971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"жасыл экономикаға" көшуі жөніндегі тұжырымдаманы іске асыру жөніндегі 2013-2020 жылдарға арналған іс-шаралар жоспарын бекіту туралы" Қазақстан Республикасы Үкіметінің 2013 жылғы 31 шілдедегі № 750 қаулысына толықтырулар мен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2017 жылғы 3 шілдедегі № 413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"Қазақстан Республикасының "жасыл экономикаға" көшуі жөніндегі тұжырымдаманы іске асыру жөніндегі 2013 - 2020 жылдарға арналған іс-шаралар жоспарын бекіту туралы" Қазақстан Республикасы Үкіметінің 2013 жылғы 31 шілдедегі № 750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мен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Қазақстан Республикасының "жасыл экономикаға" көшуі жөніндегі тұжырымдаманы іске асыру жөніндегі 2013 - 2020 жылдарға арналған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1-1-жолмен толықтырылсын: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5855"/>
        <w:gridCol w:w="1388"/>
        <w:gridCol w:w="1205"/>
        <w:gridCol w:w="2115"/>
        <w:gridCol w:w="475"/>
      </w:tblGrid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1-1</w:t>
            </w:r>
          </w:p>
        </w:tc>
        <w:tc>
          <w:tcPr>
            <w:tcW w:w="5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кейбір заңнамалық актілеріне парниктік газдарды және озонды бұзатын заттарды реттеу саласындағы экологиялық мәселелер бойынша өзгерістер мен толықтырулар енгізу туралы" Қазақстан Республикасы Заңы жобасының тұжырымдамасын әзірлеу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Заң жобалау қызметі мәселелері жөніндегі ВАК хаттамасы</w:t>
            </w:r>
          </w:p>
        </w:tc>
        <w:tc>
          <w:tcPr>
            <w:tcW w:w="1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Әділетмині, ҰЭМ Қаржымині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қыркүйек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2-жол мынадай редакцияда жазылсын: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9"/>
        <w:gridCol w:w="5247"/>
        <w:gridCol w:w="893"/>
        <w:gridCol w:w="4385"/>
        <w:gridCol w:w="364"/>
        <w:gridCol w:w="592"/>
      </w:tblGrid>
      <w:tr>
        <w:trPr>
          <w:trHeight w:val="30" w:hRule="atLeast"/>
        </w:trPr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5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органдардың стратегиялық жоспарлары мен аумақтарды дамыту бағдарламаларын Қазақстан Республикасының "жасыл экономикаға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көшуі жөніндегі тұжырымдаманың ережелеріне сәйкес келтіру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4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ҰЭМ (жинақтау), ЭМ, АШМ, ИДМ, облыстардың, Астана және Алматы қалаларының әкімдері</w:t>
            </w:r>
          </w:p>
        </w:tc>
        <w:tc>
          <w:tcPr>
            <w:tcW w:w="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5-1-жолмен толықтырылсын: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3"/>
        <w:gridCol w:w="3527"/>
        <w:gridCol w:w="760"/>
        <w:gridCol w:w="2710"/>
        <w:gridCol w:w="2519"/>
        <w:gridCol w:w="761"/>
      </w:tblGrid>
      <w:tr>
        <w:trPr>
          <w:trHeight w:val="30" w:hRule="atLeast"/>
        </w:trPr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5-1</w:t>
            </w:r>
          </w:p>
        </w:tc>
        <w:tc>
          <w:tcPr>
            <w:tcW w:w="3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"Жасыл экономикаға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көшу жөніндегі ұлттық баяндаманы әзірлеу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баяндама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(жинақтау), мүдделі мемлекеттік органдар</w:t>
            </w:r>
          </w:p>
        </w:tc>
        <w:tc>
          <w:tcPr>
            <w:tcW w:w="2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 жылда 1 рет</w:t>
            </w:r>
          </w:p>
        </w:tc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8-жол мынадай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5543"/>
        <w:gridCol w:w="1564"/>
        <w:gridCol w:w="2293"/>
        <w:gridCol w:w="2001"/>
        <w:gridCol w:w="277"/>
      </w:tblGrid>
      <w:tr>
        <w:trPr>
          <w:trHeight w:val="30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Экономикалық даму деңгейін, экологиялық жағдайды, халықтың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денсаулығын, таза сумен қамтамасыз етуді және басқаларын қамтитын өңірлер үшін халықтың өмір сүру деңгейінің кешенді "жасыл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көрсеткішін әзірлеу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кешенді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жасыл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көрсеткіштің моделі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 (жинақтау), облыстардың,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және Алматы қалаларының әкімдері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2017 жылғы желтоқсан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БҰҰДБ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9-жол алып тасталсын;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16 және 17-жолдар мынадай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9"/>
        <w:gridCol w:w="6754"/>
        <w:gridCol w:w="1335"/>
        <w:gridCol w:w="543"/>
        <w:gridCol w:w="884"/>
        <w:gridCol w:w="885"/>
      </w:tblGrid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қызметшілер үшін "жасыл экономикаға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мәселелері бойынша біліктілікті арттыру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курстарын ұйымдастыру жөнінде ұсыныстар енгізу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МҚІСҚА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алап етілмейді</w:t>
            </w:r>
          </w:p>
        </w:tc>
      </w:tr>
      <w:tr>
        <w:trPr>
          <w:trHeight w:val="30" w:hRule="atLeast"/>
        </w:trPr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экономика" салалары бойынша ғылыми жобаларға одан әрі коммерцияландыру үшін неғұрлым тиімді жобаларды айқындаумен мониторинг жүргізу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БҒМ</w:t>
            </w:r>
          </w:p>
        </w:tc>
        <w:tc>
          <w:tcPr>
            <w:tcW w:w="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18 және 20-жолдар алып тасталсын;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21-жол мынадай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3"/>
        <w:gridCol w:w="4439"/>
        <w:gridCol w:w="1211"/>
        <w:gridCol w:w="4245"/>
        <w:gridCol w:w="392"/>
        <w:gridCol w:w="640"/>
      </w:tblGrid>
      <w:tr>
        <w:trPr>
          <w:trHeight w:val="30" w:hRule="atLeast"/>
        </w:trPr>
        <w:tc>
          <w:tcPr>
            <w:tcW w:w="1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"жасыл экономикаға" көшуі жөніндегі тұжырымдаманы іске асыру барысын ақпараттық қамтамасыз ету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бірыңғай республикалық медиа-жоспар</w:t>
            </w:r>
          </w:p>
        </w:tc>
        <w:tc>
          <w:tcPr>
            <w:tcW w:w="4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АКМ (жинақтау), мүдделі мемлекеттік органдар, облыстардың, Астана және Алматы қалаларының әкімдері</w:t>
            </w:r>
          </w:p>
        </w:tc>
        <w:tc>
          <w:tcPr>
            <w:tcW w:w="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21-1-жолмен толықтырылсын: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6"/>
        <w:gridCol w:w="8327"/>
        <w:gridCol w:w="826"/>
        <w:gridCol w:w="367"/>
        <w:gridCol w:w="367"/>
        <w:gridCol w:w="367"/>
      </w:tblGrid>
      <w:tr>
        <w:trPr>
          <w:trHeight w:val="30" w:hRule="atLeast"/>
        </w:trPr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21-1</w:t>
            </w:r>
          </w:p>
        </w:tc>
        <w:tc>
          <w:tcPr>
            <w:tcW w:w="8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"Жасыл көпір" әріптестік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бағдарламасын және Қазақстан Республикасының "жасыл экономикаға" көшуі жөніндегі тұжырымдаманы ақпараттық қолдау үшін "Жасыл көпір" интернет-ресурсын дамыту және сүйемелдеу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атқарылған жұмыстар актісі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РБ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26-жол мынадай редакцияда жазылсын: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5297"/>
        <w:gridCol w:w="1424"/>
        <w:gridCol w:w="2031"/>
        <w:gridCol w:w="579"/>
        <w:gridCol w:w="944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26</w:t>
            </w:r>
          </w:p>
        </w:tc>
        <w:tc>
          <w:tcPr>
            <w:tcW w:w="5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Трансшекаралық өзендерді қорғау және пайдалану саласындағы бірлескен комиссиялар мен жұмыс топтарының құқықтық негіздерін нығайту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 АШМ, СІМ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9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27-жол алып тасталсын;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35-жол мынадай редакцияда жазылсын: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8340"/>
        <w:gridCol w:w="486"/>
        <w:gridCol w:w="1024"/>
        <w:gridCol w:w="1435"/>
        <w:gridCol w:w="323"/>
      </w:tblGrid>
      <w:tr>
        <w:trPr>
          <w:trHeight w:val="3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35</w:t>
            </w:r>
          </w:p>
        </w:tc>
        <w:tc>
          <w:tcPr>
            <w:tcW w:w="8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 ресурстарын пайдалану тиімділігін арттыру мақсатында ауыл шаруашылығы тауарын өндірушілерді субсидиялау тетігін қайта қарау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оның ішінде өнімділікті арттыру, жердің тозуын азайту және топырақ құнарлы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ғын қалпына келтіру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мысалы, жерді нөлдік өңдеуге арналған техниканы, тамшылатып суаруға арналған жабдықтар мен инфрақұрылымды пайдалану, энергия үнемдейтін көлік құралдары мен жабдықтарды қолдану, фермерлердің көлік шығындарын қысқарту үшін, тауарлы балық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өсіру үшін жол инфрақұрылымын жаңарту</w:t>
            </w:r>
          </w:p>
        </w:tc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1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облыстардың әкімдері</w:t>
            </w:r>
          </w:p>
        </w:tc>
        <w:tc>
          <w:tcPr>
            <w:tcW w:w="1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жылғы желтоқсан</w:t>
            </w:r>
          </w:p>
        </w:tc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36, 37, 38, 40, 45 және 48-жолдар алып тасталсын;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мынадай мазмұндағы реттік нөмірі 48-1-жолмен толықтырылсын: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39"/>
        <w:gridCol w:w="2306"/>
        <w:gridCol w:w="565"/>
        <w:gridCol w:w="3319"/>
        <w:gridCol w:w="2517"/>
        <w:gridCol w:w="1654"/>
      </w:tblGrid>
      <w:tr>
        <w:trPr>
          <w:trHeight w:val="30" w:hRule="atLeast"/>
        </w:trPr>
        <w:tc>
          <w:tcPr>
            <w:tcW w:w="1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48-1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Республикасының мектептерінде жарықтандыру құралдарын диодты жарық беретін құралдарға ауыстыру</w:t>
            </w:r>
          </w:p>
        </w:tc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МЖӘ шарты</w:t>
            </w:r>
          </w:p>
        </w:tc>
        <w:tc>
          <w:tcPr>
            <w:tcW w:w="3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БҒМ (жинақтау), ИДМ, облыстардың, Астана және Алматы қалаларының әкімдері</w:t>
            </w:r>
          </w:p>
        </w:tc>
        <w:tc>
          <w:tcPr>
            <w:tcW w:w="2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жылғы желтоқсан</w:t>
            </w:r>
          </w:p>
        </w:tc>
        <w:tc>
          <w:tcPr>
            <w:tcW w:w="1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МЖӘ жобалары бойынша мемлекеттік міндеттемелердің лимиті шеңберінде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50-жол алып тасталсын;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59-жол мынадай редакцияда жазылсын: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9"/>
        <w:gridCol w:w="6177"/>
        <w:gridCol w:w="1318"/>
        <w:gridCol w:w="277"/>
        <w:gridCol w:w="3107"/>
        <w:gridCol w:w="452"/>
      </w:tblGrid>
      <w:tr>
        <w:trPr>
          <w:trHeight w:val="30" w:hRule="atLeast"/>
        </w:trPr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59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Энергетикалық блоктар бойынша барлық қолданыстағы электр станцияларының қалған жұмыс істеу мерзімін айқындау (пайдалану сағаттары мен есептеу жылдарда) және техникалық жай-күйіне жүргізілген аудит пен энергия аудитін талдау нәтижелері бойынша жаңғырту кестесін жасау</w:t>
            </w:r>
          </w:p>
        </w:tc>
        <w:tc>
          <w:tcPr>
            <w:tcW w:w="1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электр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станцияларының негізгі қондырғыларының техникалық жағдайына мониторинг</w:t>
            </w:r>
          </w:p>
        </w:tc>
        <w:tc>
          <w:tcPr>
            <w:tcW w:w="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2014 жылғы желтоқсан (нәтижелерді жыл сайын талдай отырып</w:t>
            </w:r>
          </w:p>
        </w:tc>
        <w:tc>
          <w:tcPr>
            <w:tcW w:w="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60-жол алып тасталсын;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61-жол мынадай редакцияда жазылсын: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5620"/>
        <w:gridCol w:w="1159"/>
        <w:gridCol w:w="712"/>
        <w:gridCol w:w="1159"/>
        <w:gridCol w:w="1160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61</w:t>
            </w:r>
          </w:p>
        </w:tc>
        <w:tc>
          <w:tcPr>
            <w:tcW w:w="5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Электр станцияларының энергия аудитінің нәтижелерімен жаңғырту жоспарларын жыл сайын жаңғыртуды қамтамасыз ету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жаңғырту кестесі</w:t>
            </w:r>
          </w:p>
        </w:tc>
        <w:tc>
          <w:tcPr>
            <w:tcW w:w="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63-жол алып тасталсын;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67-жол мынадай редакцияда жазылсын: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7"/>
        <w:gridCol w:w="3519"/>
        <w:gridCol w:w="952"/>
        <w:gridCol w:w="585"/>
        <w:gridCol w:w="4244"/>
        <w:gridCol w:w="953"/>
      </w:tblGrid>
      <w:tr>
        <w:trPr>
          <w:trHeight w:val="30" w:hRule="atLeast"/>
        </w:trPr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67</w:t>
            </w:r>
          </w:p>
        </w:tc>
        <w:tc>
          <w:tcPr>
            <w:tcW w:w="35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Қазақстанда күн энергетикасын жоспарлау үшін күн ресурстары атласын әзірлеу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күн атласы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</w:t>
            </w:r>
          </w:p>
        </w:tc>
        <w:tc>
          <w:tcPr>
            <w:tcW w:w="4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жылғы маусым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77-жол мынадай редакцияда жазылсын: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5"/>
        <w:gridCol w:w="5161"/>
        <w:gridCol w:w="1221"/>
        <w:gridCol w:w="2567"/>
        <w:gridCol w:w="808"/>
        <w:gridCol w:w="808"/>
      </w:tblGrid>
      <w:tr>
        <w:trPr>
          <w:trHeight w:val="30" w:hRule="atLeast"/>
        </w:trPr>
        <w:tc>
          <w:tcPr>
            <w:tcW w:w="17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77</w:t>
            </w:r>
          </w:p>
        </w:tc>
        <w:tc>
          <w:tcPr>
            <w:tcW w:w="5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Мал шаруашылығы және құс шаруашылығы қалдықтарын кәдеге жарату мәселесі бойынша проблемаларға талдау жүргізу және ұсыныстар әзірлеу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ЭМ-ге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ұсыныстар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жинақтау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облыстардың әкімдері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82, 83 және 84-жолдар алып тасталсын;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88-жол мынадай редакцияда жазылсын: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0"/>
        <w:gridCol w:w="4866"/>
        <w:gridCol w:w="1308"/>
        <w:gridCol w:w="2533"/>
        <w:gridCol w:w="866"/>
        <w:gridCol w:w="867"/>
      </w:tblGrid>
      <w:tr>
        <w:trPr>
          <w:trHeight w:val="30" w:hRule="atLeast"/>
        </w:trPr>
        <w:tc>
          <w:tcPr>
            <w:tcW w:w="1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88</w:t>
            </w:r>
          </w:p>
        </w:tc>
        <w:tc>
          <w:tcPr>
            <w:tcW w:w="4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және Астана қалаларында, ірі қалаларда қоғамдық көлікті газ отынына көшіруге мониторинг жүргізу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облыстардың, Астана және Алматы қалаларының әкімдері</w:t>
            </w:r>
          </w:p>
        </w:tc>
        <w:tc>
          <w:tcPr>
            <w:tcW w:w="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97-жол алып тасталсын;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88-жол мынадай редакцияда жазылсын: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8654"/>
        <w:gridCol w:w="589"/>
        <w:gridCol w:w="1440"/>
        <w:gridCol w:w="390"/>
        <w:gridCol w:w="390"/>
      </w:tblGrid>
      <w:tr>
        <w:trPr>
          <w:trHeight w:val="3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98</w:t>
            </w:r>
          </w:p>
        </w:tc>
        <w:tc>
          <w:tcPr>
            <w:tcW w:w="8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және Алматы қалаларында, сондай-ақ басқа да ірі қалаларда энергия тиімділігінің ең жаңа стандарттары мен технологияларын, энергия айналымы жөніндегі технологияларды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(жылыту және желдету) қолданып және жаңартылатын энергия көздерін (ғимараттардың шатырына күн панельдерін орнату) интеграциялау арқылы "энергия үнемдейтін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 үйлерді жобалау және салу бойынша ұсыныстар енгізу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1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және Алматы қалаларының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және басқа тиісті облыстардың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әкімдері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99-жол алып тасталсын;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100 және 101-жолдар мынадай редакцияда жазылсын: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3200"/>
        <w:gridCol w:w="2168"/>
        <w:gridCol w:w="2046"/>
        <w:gridCol w:w="2104"/>
        <w:gridCol w:w="1404"/>
      </w:tblGrid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Энергетика саласында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ЖЭС/ЖЭО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ауаның ластану деңгейін азайту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озық қолжетімді технологияларды пайдалана отырып, шаңды-газды тазалау жабдықтарын орнату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ЭМ, энергия өндіретін компаниялар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келісім бойынша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2019 жылғы желтоқсан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жабдықтарды орнату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ЖЭС/ЖЭО есебінен жүзеге асырылады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2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Климатты өзгертуге бейімделу бойынша тәжірибені қоса алғанда, ауылдық елді мекендерді орнықты дамыту бойынша шараларды іске асыру</w:t>
            </w:r>
          </w:p>
        </w:tc>
        <w:tc>
          <w:tcPr>
            <w:tcW w:w="21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20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облыстардың әкімдері, БҰҰДБ (келісім бойынша),</w:t>
            </w:r>
          </w:p>
        </w:tc>
        <w:tc>
          <w:tcPr>
            <w:tcW w:w="2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гранттар шеңберінде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102 және 105-жолдар алып тасталсын;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110-жол мынадай редакцияда жазылсын: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72"/>
        <w:gridCol w:w="4792"/>
        <w:gridCol w:w="1383"/>
        <w:gridCol w:w="1973"/>
        <w:gridCol w:w="563"/>
        <w:gridCol w:w="917"/>
      </w:tblGrid>
      <w:tr>
        <w:trPr>
          <w:trHeight w:val="30" w:hRule="atLeast"/>
        </w:trPr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</w:p>
        </w:tc>
        <w:tc>
          <w:tcPr>
            <w:tcW w:w="47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және Алматы қалаларында, жасыл қорды тамшылатып және нақты суару жүйелерін енгізу</w:t>
            </w:r>
          </w:p>
        </w:tc>
        <w:tc>
          <w:tcPr>
            <w:tcW w:w="1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Астана және Алматы қалаларының әкімдері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116-жол алып тасталсын;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117 және 118-жолдар мынадай редакцияда жазылсын: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5573"/>
        <w:gridCol w:w="902"/>
        <w:gridCol w:w="826"/>
        <w:gridCol w:w="2659"/>
        <w:gridCol w:w="598"/>
      </w:tblGrid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орман және қалалық жасыл қорын молайту үшін көшет материалымен қамтамасыз ету жүйесін (оның ішінде МЖӘ қағидаттары негізінде питомниктерді) дамыту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Алматы қаласының әкімі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желтоқсан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5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саябақ аймағы бар ботаникалық бақ салу</w:t>
            </w:r>
          </w:p>
        </w:tc>
        <w:tc>
          <w:tcPr>
            <w:tcW w:w="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Ботаникалық бақ</w:t>
            </w:r>
          </w:p>
        </w:tc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әкімі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желтоқсан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119-жол алып тасталсын;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121-жол мынадай редакцияда жазылсын: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5"/>
        <w:gridCol w:w="2824"/>
        <w:gridCol w:w="815"/>
        <w:gridCol w:w="6006"/>
        <w:gridCol w:w="540"/>
        <w:gridCol w:w="540"/>
      </w:tblGrid>
      <w:tr>
        <w:trPr>
          <w:trHeight w:val="30" w:hRule="atLeast"/>
        </w:trPr>
        <w:tc>
          <w:tcPr>
            <w:tcW w:w="15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121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Өңірлер мен жылдар бойынша Қазақстан Республикасының өңірлеріндегі газ құю станцияларына деген қажеттіліктерді айқындау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6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ЭМ, ІІМ, ИДМ, облыстардың, Астана және Алматы қалаларының әкімдері, "ҚазМұнайГаз" ҰК" АҚ (келісім бойынша)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 сайын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124-жол алып тасталсын;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125-жол мынадай редакцияда жазылсын: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7"/>
        <w:gridCol w:w="5117"/>
        <w:gridCol w:w="1210"/>
        <w:gridCol w:w="2342"/>
        <w:gridCol w:w="492"/>
        <w:gridCol w:w="802"/>
      </w:tblGrid>
      <w:tr>
        <w:trPr>
          <w:trHeight w:val="30" w:hRule="atLeast"/>
        </w:trPr>
        <w:tc>
          <w:tcPr>
            <w:tcW w:w="2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Веложолдар жүйесін және тиісті инфрақұрылымды, оның ішінде велосипедтерді автоматтандырылған жалға беру пунктерін дамытуға талдау жүргізу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2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облыстардың, Астана және Алматы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қалаларының әкімдері</w:t>
            </w:r>
          </w:p>
        </w:tc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127-жол мынадай редакцияда жазылсын: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5"/>
        <w:gridCol w:w="5312"/>
        <w:gridCol w:w="981"/>
        <w:gridCol w:w="3063"/>
        <w:gridCol w:w="399"/>
        <w:gridCol w:w="650"/>
      </w:tblGrid>
      <w:tr>
        <w:trPr>
          <w:trHeight w:val="30" w:hRule="atLeast"/>
        </w:trPr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Қоғамдық көліктің сапасын арттыру (жеке белдеулер, ақылды аялдамалар, электрондық төлем) және тағы басқалар жөнінде ұсыныстар әзірлеу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3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ИДМ (жинақтау) облыстардың, Астана және Алматы қалаларының әкімдері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131 және 132-жолдар алып тасталсын;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нөмірлері 133, 134, 135 және 136-жолдар мынадай редакцияда жазылсын: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1"/>
        <w:gridCol w:w="6177"/>
        <w:gridCol w:w="383"/>
        <w:gridCol w:w="2803"/>
        <w:gridCol w:w="1942"/>
        <w:gridCol w:w="254"/>
      </w:tblGrid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133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Көмір ЖЭО үшін екінші буынды эмульгаторларды ауыстыру арқылы күлтұтқыш қондырғыларды енгізу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облыстардың, Астана және Алматы қалаларының әкімдері, "Самұрық-Энерго" АҚ (келісім бойынша)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, электр станциялары (келісім бойынша)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2020 жылғы желтоқсан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Станциялардың техникалық мүмкіндіктеріне негізделе отырып, жаңа буынды электр сүзгіштерін орнату арқылы күлтұтқыш құрылғыларды қолдану (Екібастұз МАЭС-1,2-те күлтұтқыш құрылғыларына жүргізілетін реконструкциялау үлгісі бойынша)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әкімдері, "Самұрық-Энерго" АҚ (келісім бойынша), электр станциялары, (келісім бойынша)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жылғы желтоқсан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салынып жатқан ЖЭС үшін тозаңды ұстауға арналған түтіктік сүзгіштерді қолдана отырып, түтінді газдарды тазарту бойынша инновациялық технологияларды, ұстау дәрежесін 99%-ға дейін арттыру үшін күкірт тотықтарын төмендетудің озон-аммиакты әдісін пайдалану арқылы азот тотығының түзілуін 90%-ға азайтатын селективті катализдік қалпына келтіру әдісін енгізу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ЭМ-ге ақпарат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облыстардың, Астана және Алматы қалаларының әкімдері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жылдар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  <w:tr>
        <w:trPr>
          <w:trHeight w:val="30" w:hRule="atLeast"/>
        </w:trPr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6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ЖЭС шығарындыларын азайту жөніндегі іс-шараларды кезең-кезеңімен ұзақ мерзімді енгізу жоспарын әзірлеу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</w:t>
            </w:r>
          </w:p>
        </w:tc>
        <w:tc>
          <w:tcPr>
            <w:tcW w:w="2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2017-2018 жылдар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138-жол мынадай редакцияда жазылсын: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6"/>
        <w:gridCol w:w="5981"/>
        <w:gridCol w:w="847"/>
        <w:gridCol w:w="776"/>
        <w:gridCol w:w="2498"/>
        <w:gridCol w:w="562"/>
      </w:tblGrid>
      <w:tr>
        <w:trPr>
          <w:trHeight w:val="30" w:hRule="atLeast"/>
        </w:trPr>
        <w:tc>
          <w:tcPr>
            <w:tcW w:w="1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Конкурс негізінде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"Қазақстанның жаңартылатын табиғи ресурстары: бағалау, мониторинг, жобалау,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басқару" кешенді ғылыми-техникалық бағдарламасын әзірлеу туралы ұсыныстар енгізу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ЭМ-ге ақпарат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БҒМ, ЭМ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2018 жылғы желтоқсан</w:t>
            </w:r>
          </w:p>
        </w:tc>
        <w:tc>
          <w:tcPr>
            <w:tcW w:w="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139-жол алып тасталсын;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140-жол мынадай редакцияда жазылсын: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3"/>
        <w:gridCol w:w="6268"/>
        <w:gridCol w:w="981"/>
        <w:gridCol w:w="603"/>
        <w:gridCol w:w="603"/>
        <w:gridCol w:w="982"/>
      </w:tblGrid>
      <w:tr>
        <w:trPr>
          <w:trHeight w:val="30" w:hRule="atLeast"/>
        </w:trPr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Жерді ұтымды пайдалану мен қорғауды қамтамасыз ету мақсатында жер қатынастарын жетілдіру және дамыту жөніндегі жұмыстарды жүргізу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ЭМ ақпарат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АШМ</w:t>
            </w:r>
          </w:p>
        </w:tc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тұрақты</w:t>
            </w:r>
          </w:p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талап етілмейді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реттік нөмірі 141-жол алып тасталсын.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