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4771" w14:textId="8204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Республикасының 2014 жылғы 15 тамыздағы Көлік құралы паспортының (көлік құралы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келісімге қосылуы туралы хаттамаға қол қою туралы" Қазақстан Республикасы Үкіметінің 2015 жылғы 31 қазандағы № 872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 шілдедегі № 411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"Армения Республикасының 2014 жылғы 15 тамыздағы Көлік құралы паспортының (көлік құралы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келісімге қосылуы туралы хаттамаға қол қою туралы" Қазақстан Республикасы Үкіметінің 2015 жылғы 31 қазандағы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Армения Республикасының 2014 жылғы 15 тамыздағы Көлік құралы паспортының (көлік құралы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келісімге қосылуы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