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9ae4" w14:textId="2139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30 маусымдағы № 398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 xml:space="preserve">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7-II,53, 57-құжаттар; № 8-I, 62, 65-құжаттар; № 8-II, 66, 67, 68, 70, 72-құжаттар;  № 12, 87-құжат; № 22, 116-құжат; № 23, 118-құжат; 2016 жылғы 31 желтоқсанда "Егемен Қазақстан" және "Казахстанская правда" газеттерінде жарияланған "Қазақстан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 2016 жылғы 28 желтоқсандағы Қазақстан Республикасының Заңы; 2016 жылғы 31 желтоқсанда "Егемен Қазақстан" және "Казахстанская правда" газеттерінде жарияланған "Қазақстан Республикасының кейбір заңнамалық актілеріне қарсы барлау қызметі мәселелері бойынша өзгерістер мен толықтырулар енгізу туралы" 2016 жылғы 28 желтоқсандағы Қазақстан Республикасының Заңы; 2017 жылғы 6 қаңтарда "Егемен Қазақстан" және "Казахстанская правда" газеттерінде жарияланған "Қазақстан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 2016 жылғы 30 желтоқсандағы Қазақстан Республикасының Заңы) мынадай өзгерістер мен толықтырулар енгізілсін:</w:t>
      </w:r>
    </w:p>
    <w:p>
      <w:pPr>
        <w:spacing w:after="0"/>
        <w:ind w:left="0"/>
        <w:jc w:val="both"/>
      </w:pPr>
      <w:r>
        <w:rPr>
          <w:rFonts w:ascii="Times New Roman"/>
          <w:b w:val="false"/>
          <w:i w:val="false"/>
          <w:color w:val="000000"/>
          <w:sz w:val="28"/>
        </w:rPr>
        <w:t xml:space="preserve">
      1) мазмұнында: </w:t>
      </w:r>
    </w:p>
    <w:p>
      <w:pPr>
        <w:spacing w:after="0"/>
        <w:ind w:left="0"/>
        <w:jc w:val="both"/>
      </w:pPr>
      <w:r>
        <w:rPr>
          <w:rFonts w:ascii="Times New Roman"/>
          <w:b w:val="false"/>
          <w:i w:val="false"/>
          <w:color w:val="000000"/>
          <w:sz w:val="28"/>
        </w:rPr>
        <w:t>
      91, 229, 232, 256, 260, 280-1, 283, 283-1, 287-баптардың тақырыптары мынадай редакцияда жазылсын:</w:t>
      </w:r>
    </w:p>
    <w:p>
      <w:pPr>
        <w:spacing w:after="0"/>
        <w:ind w:left="0"/>
        <w:jc w:val="both"/>
      </w:pPr>
      <w:r>
        <w:rPr>
          <w:rFonts w:ascii="Times New Roman"/>
          <w:b w:val="false"/>
          <w:i w:val="false"/>
          <w:color w:val="000000"/>
          <w:sz w:val="28"/>
        </w:rPr>
        <w:t>
      "91-бап. Қазақстан Республикасының зейнетақымен және әлеуметтік қамсыздандыру туралы заңнамасын бұзу</w:t>
      </w:r>
    </w:p>
    <w:p>
      <w:pPr>
        <w:spacing w:after="0"/>
        <w:ind w:left="0"/>
        <w:jc w:val="both"/>
      </w:pPr>
      <w:r>
        <w:rPr>
          <w:rFonts w:ascii="Times New Roman"/>
          <w:b w:val="false"/>
          <w:i w:val="false"/>
          <w:color w:val="000000"/>
          <w:sz w:val="28"/>
        </w:rPr>
        <w:t>
      229-бап. Сақтандыру ұйымының сақтандыру төлемдерін жүзеге асыруға байланысты талаптарды бұзуы</w:t>
      </w:r>
    </w:p>
    <w:p>
      <w:pPr>
        <w:spacing w:after="0"/>
        <w:ind w:left="0"/>
        <w:jc w:val="both"/>
      </w:pPr>
      <w:r>
        <w:rPr>
          <w:rFonts w:ascii="Times New Roman"/>
          <w:b w:val="false"/>
          <w:i w:val="false"/>
          <w:color w:val="000000"/>
          <w:sz w:val="28"/>
        </w:rPr>
        <w:t>
      232-бап. Хабарлама бойынша міндеттерді орындамау, сол сияқты Қазақстан Республикасының Ұлттық Банкін қаржы ұйымдары филиалдарының және (немесе) өкiлдiктерiнiң ашылғаны немесе олардың қызметiнiң тоқтатылғаны туралы уақтылы хабардар етпеу</w:t>
      </w:r>
    </w:p>
    <w:p>
      <w:pPr>
        <w:spacing w:after="0"/>
        <w:ind w:left="0"/>
        <w:jc w:val="both"/>
      </w:pPr>
      <w:r>
        <w:rPr>
          <w:rFonts w:ascii="Times New Roman"/>
          <w:b w:val="false"/>
          <w:i w:val="false"/>
          <w:color w:val="000000"/>
          <w:sz w:val="28"/>
        </w:rPr>
        <w:t>
      256-бап. Бағалы қағаздар нарығы кәсіби қатысушыларының және өзге де тұлғалардың есептілікті, ақпаратты, мәліметтерді беру жөніндегі талаптарды бұзуы</w:t>
      </w:r>
    </w:p>
    <w:p>
      <w:pPr>
        <w:spacing w:after="0"/>
        <w:ind w:left="0"/>
        <w:jc w:val="both"/>
      </w:pPr>
      <w:r>
        <w:rPr>
          <w:rFonts w:ascii="Times New Roman"/>
          <w:b w:val="false"/>
          <w:i w:val="false"/>
          <w:color w:val="000000"/>
          <w:sz w:val="28"/>
        </w:rPr>
        <w:t>
      260-бап. Бағалы қағаздар нарығына кәсiби қатысушының бағалы қағаздармен мәмілелерді тіркеу тәртібін, шарттарын және мерзімдерін және (немесе) бағалы қағаздарды ұстаушылар тiзiлiмдерiнің жүйесiн, номиналды ұстауды есепке алу жүйесiн жүргiзу тәртiбiн және (немесе) бағалы қағаздар бойынша құқықтарды растау тәртiбiн, шарттарын және мерзімдерін бұзуы</w:t>
      </w:r>
    </w:p>
    <w:p>
      <w:pPr>
        <w:spacing w:after="0"/>
        <w:ind w:left="0"/>
        <w:jc w:val="both"/>
      </w:pPr>
      <w:r>
        <w:rPr>
          <w:rFonts w:ascii="Times New Roman"/>
          <w:b w:val="false"/>
          <w:i w:val="false"/>
          <w:color w:val="000000"/>
          <w:sz w:val="28"/>
        </w:rPr>
        <w:t>
      280-1-бап. Шот-фактураларды жазып беру тәртібін бұзу, сондай-ақ Тізбеге енгізілген тауарлардың орнын ауыстыруды есепке алу жүйесін бұзу</w:t>
      </w:r>
    </w:p>
    <w:p>
      <w:pPr>
        <w:spacing w:after="0"/>
        <w:ind w:left="0"/>
        <w:jc w:val="both"/>
      </w:pPr>
      <w:r>
        <w:rPr>
          <w:rFonts w:ascii="Times New Roman"/>
          <w:b w:val="false"/>
          <w:i w:val="false"/>
          <w:color w:val="000000"/>
          <w:sz w:val="28"/>
        </w:rPr>
        <w:t>
      283-бап. Шарап материалын, сыра мен сыра ішімдіктерін қоспағанда, алкоголь өнімін есепке алу-бақылау таңбаларымен және темекі бұйымдарын акциздік таңбалармен таңбалау (қайта таңбалау) қағидаларын бұзу</w:t>
      </w:r>
    </w:p>
    <w:p>
      <w:pPr>
        <w:spacing w:after="0"/>
        <w:ind w:left="0"/>
        <w:jc w:val="both"/>
      </w:pPr>
      <w:r>
        <w:rPr>
          <w:rFonts w:ascii="Times New Roman"/>
          <w:b w:val="false"/>
          <w:i w:val="false"/>
          <w:color w:val="000000"/>
          <w:sz w:val="28"/>
        </w:rPr>
        <w:t>
      283-1-бап. Акцизделетін тауарларды, мұнай өнімдерінің жекелеген түрлерін қоспағанда, тауарларға ілеспе жүкқұжаттарды қолданудың қағидаларын бұзу</w:t>
      </w:r>
    </w:p>
    <w:p>
      <w:pPr>
        <w:spacing w:after="0"/>
        <w:ind w:left="0"/>
        <w:jc w:val="both"/>
      </w:pPr>
      <w:r>
        <w:rPr>
          <w:rFonts w:ascii="Times New Roman"/>
          <w:b w:val="false"/>
          <w:i w:val="false"/>
          <w:color w:val="000000"/>
          <w:sz w:val="28"/>
        </w:rPr>
        <w:t>
      287-бап. Еуразиялық экономикалық одақта  тауарларды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p>
      <w:pPr>
        <w:spacing w:after="0"/>
        <w:ind w:left="0"/>
        <w:jc w:val="both"/>
      </w:pPr>
      <w:r>
        <w:rPr>
          <w:rFonts w:ascii="Times New Roman"/>
          <w:b w:val="false"/>
          <w:i w:val="false"/>
          <w:color w:val="000000"/>
          <w:sz w:val="28"/>
        </w:rPr>
        <w:t>
      308, 360, 418, 479, 558-баптардың тақырыптары мынадай редакцияда жазылсын:</w:t>
      </w:r>
    </w:p>
    <w:p>
      <w:pPr>
        <w:spacing w:after="0"/>
        <w:ind w:left="0"/>
        <w:jc w:val="both"/>
      </w:pPr>
      <w:r>
        <w:rPr>
          <w:rFonts w:ascii="Times New Roman"/>
          <w:b w:val="false"/>
          <w:i w:val="false"/>
          <w:color w:val="000000"/>
          <w:sz w:val="28"/>
        </w:rPr>
        <w:t>
      "308-бап. Мұнай құбырлары мен газ құбырларын және олардың жабдықтарын бүлдіру</w:t>
      </w:r>
    </w:p>
    <w:p>
      <w:pPr>
        <w:spacing w:after="0"/>
        <w:ind w:left="0"/>
        <w:jc w:val="both"/>
      </w:pPr>
      <w:r>
        <w:rPr>
          <w:rFonts w:ascii="Times New Roman"/>
          <w:b w:val="false"/>
          <w:i w:val="false"/>
          <w:color w:val="000000"/>
          <w:sz w:val="28"/>
        </w:rPr>
        <w:t>
      360-бап. Су қорғау аймақтарында және су объектілері белдеулерінде заңсыз құрылыс салу және өзеннің табиғи арнасын заңсыз өзгерту</w:t>
      </w:r>
    </w:p>
    <w:p>
      <w:pPr>
        <w:spacing w:after="0"/>
        <w:ind w:left="0"/>
        <w:jc w:val="both"/>
      </w:pPr>
      <w:r>
        <w:rPr>
          <w:rFonts w:ascii="Times New Roman"/>
          <w:b w:val="false"/>
          <w:i w:val="false"/>
          <w:color w:val="000000"/>
          <w:sz w:val="28"/>
        </w:rPr>
        <w:t>
      418-бап. Қазақстан Республикасының Мемлекеттік Туы мен Қазақстан Республикасының Мемлекеттік Елтаңбасына қойылатын ұлттық стандарттарды бұзу</w:t>
      </w:r>
    </w:p>
    <w:p>
      <w:pPr>
        <w:spacing w:after="0"/>
        <w:ind w:left="0"/>
        <w:jc w:val="both"/>
      </w:pPr>
      <w:r>
        <w:rPr>
          <w:rFonts w:ascii="Times New Roman"/>
          <w:b w:val="false"/>
          <w:i w:val="false"/>
          <w:color w:val="000000"/>
          <w:sz w:val="28"/>
        </w:rPr>
        <w:t>
      479-бап. Құқық бұзушылық жасауға ықпал еткен себептер мен жағдайларды жою жөнiнде қолданылған шаралар және (немесе) шаралар қабылдамау туралы хабарламау</w:t>
      </w:r>
    </w:p>
    <w:p>
      <w:pPr>
        <w:spacing w:after="0"/>
        <w:ind w:left="0"/>
        <w:jc w:val="both"/>
      </w:pPr>
      <w:r>
        <w:rPr>
          <w:rFonts w:ascii="Times New Roman"/>
          <w:b w:val="false"/>
          <w:i w:val="false"/>
          <w:color w:val="000000"/>
          <w:sz w:val="28"/>
        </w:rPr>
        <w:t>
      558-бап. Қазақстан Республикасы мемлекеттік кіріс органдарының кеден ісі саласындағы талаптарды орындамау";</w:t>
      </w:r>
    </w:p>
    <w:p>
      <w:pPr>
        <w:spacing w:after="0"/>
        <w:ind w:left="0"/>
        <w:jc w:val="both"/>
      </w:pPr>
      <w:r>
        <w:rPr>
          <w:rFonts w:ascii="Times New Roman"/>
          <w:b w:val="false"/>
          <w:i w:val="false"/>
          <w:color w:val="000000"/>
          <w:sz w:val="28"/>
        </w:rPr>
        <w:t>
      30-тарау мынадай мазмұндағы 571-1-баптың тақырыбымен толықтырылсын:</w:t>
      </w:r>
    </w:p>
    <w:p>
      <w:pPr>
        <w:spacing w:after="0"/>
        <w:ind w:left="0"/>
        <w:jc w:val="both"/>
      </w:pPr>
      <w:r>
        <w:rPr>
          <w:rFonts w:ascii="Times New Roman"/>
          <w:b w:val="false"/>
          <w:i w:val="false"/>
          <w:color w:val="000000"/>
          <w:sz w:val="28"/>
        </w:rPr>
        <w:t>
      "571-1-бап. Автомобиль көлігімен тасымалдауды жүзеге асыру кезінде тасымалдаушының тауар-көлік жүкқұжатын (жүкті өлшеу немесе салмағын өлшеу актілерін), жол парағын табыс етпеуі";</w:t>
      </w:r>
    </w:p>
    <w:p>
      <w:pPr>
        <w:spacing w:after="0"/>
        <w:ind w:left="0"/>
        <w:jc w:val="both"/>
      </w:pPr>
      <w:r>
        <w:rPr>
          <w:rFonts w:ascii="Times New Roman"/>
          <w:b w:val="false"/>
          <w:i w:val="false"/>
          <w:color w:val="000000"/>
          <w:sz w:val="28"/>
        </w:rPr>
        <w:t>
      583, 592, 593, 602, 610, 618-баптардың тақырыптары мынадай редакцияда жазылсын:</w:t>
      </w:r>
    </w:p>
    <w:p>
      <w:pPr>
        <w:spacing w:after="0"/>
        <w:ind w:left="0"/>
        <w:jc w:val="both"/>
      </w:pPr>
      <w:r>
        <w:rPr>
          <w:rFonts w:ascii="Times New Roman"/>
          <w:b w:val="false"/>
          <w:i w:val="false"/>
          <w:color w:val="000000"/>
          <w:sz w:val="28"/>
        </w:rPr>
        <w:t>
      "583-бап. Ішкі су жолдарымен жүзу қағидаларын бұзу</w:t>
      </w:r>
    </w:p>
    <w:p>
      <w:pPr>
        <w:spacing w:after="0"/>
        <w:ind w:left="0"/>
        <w:jc w:val="both"/>
      </w:pPr>
      <w:r>
        <w:rPr>
          <w:rFonts w:ascii="Times New Roman"/>
          <w:b w:val="false"/>
          <w:i w:val="false"/>
          <w:color w:val="000000"/>
          <w:sz w:val="28"/>
        </w:rPr>
        <w:t>
      592-бап. Белгiленген жүру жылдамдығын арттыру</w:t>
      </w:r>
    </w:p>
    <w:p>
      <w:pPr>
        <w:spacing w:after="0"/>
        <w:ind w:left="0"/>
        <w:jc w:val="both"/>
      </w:pPr>
      <w:r>
        <w:rPr>
          <w:rFonts w:ascii="Times New Roman"/>
          <w:b w:val="false"/>
          <w:i w:val="false"/>
          <w:color w:val="000000"/>
          <w:sz w:val="28"/>
        </w:rPr>
        <w:t>
      593-бап. Жолаушыларды және жүктердi тасымалдау, жол жүрiсi қағидаларында көзделген қауiпсiздiк белдіктерiн немесе мотошлемдердi пайдалану жөніндегі талаптарды сақтамау</w:t>
      </w:r>
    </w:p>
    <w:p>
      <w:pPr>
        <w:spacing w:after="0"/>
        <w:ind w:left="0"/>
        <w:jc w:val="both"/>
      </w:pPr>
      <w:r>
        <w:rPr>
          <w:rFonts w:ascii="Times New Roman"/>
          <w:b w:val="false"/>
          <w:i w:val="false"/>
          <w:color w:val="000000"/>
          <w:sz w:val="28"/>
        </w:rPr>
        <w:t>
      602-бап. Көлiк құралдары жүргiзушiлерінің сыртқы жарық түсiру аспаптарын және (немесе) дыбыс сигналдарын пайдалану, авариялық сигнал берудi қолдану қағидаларын бұзуы</w:t>
      </w:r>
    </w:p>
    <w:p>
      <w:pPr>
        <w:spacing w:after="0"/>
        <w:ind w:left="0"/>
        <w:jc w:val="both"/>
      </w:pPr>
      <w:r>
        <w:rPr>
          <w:rFonts w:ascii="Times New Roman"/>
          <w:b w:val="false"/>
          <w:i w:val="false"/>
          <w:color w:val="000000"/>
          <w:sz w:val="28"/>
        </w:rPr>
        <w:t>
      610-бап. Көлiк құралдары жүргiзушiлерінiң жол жүрісі қауiпсiздiгi қағидаларын адамдардың денсаулығына зиян келтiруге, көлiк құралдарының немесе өзге де мүлiктiң бүлінуіне әкеп соққан бұзушылығы</w:t>
      </w:r>
    </w:p>
    <w:p>
      <w:pPr>
        <w:spacing w:after="0"/>
        <w:ind w:left="0"/>
        <w:jc w:val="both"/>
      </w:pPr>
      <w:r>
        <w:rPr>
          <w:rFonts w:ascii="Times New Roman"/>
          <w:b w:val="false"/>
          <w:i w:val="false"/>
          <w:color w:val="000000"/>
          <w:sz w:val="28"/>
        </w:rPr>
        <w:t>
      618-бап.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w:t>
      </w:r>
    </w:p>
    <w:p>
      <w:pPr>
        <w:spacing w:after="0"/>
        <w:ind w:left="0"/>
        <w:jc w:val="both"/>
      </w:pPr>
      <w:r>
        <w:rPr>
          <w:rFonts w:ascii="Times New Roman"/>
          <w:b w:val="false"/>
          <w:i w:val="false"/>
          <w:color w:val="000000"/>
          <w:sz w:val="28"/>
        </w:rPr>
        <w:t>
      30-тарау мынадай мазмұндағы 619-1-баптың тақырыбымен толықтырылсын:</w:t>
      </w:r>
    </w:p>
    <w:p>
      <w:pPr>
        <w:spacing w:after="0"/>
        <w:ind w:left="0"/>
        <w:jc w:val="both"/>
      </w:pPr>
      <w:r>
        <w:rPr>
          <w:rFonts w:ascii="Times New Roman"/>
          <w:b w:val="false"/>
          <w:i w:val="false"/>
          <w:color w:val="000000"/>
          <w:sz w:val="28"/>
        </w:rPr>
        <w:t>
      "619-1-бап. Масаң күйдегі жүргiзушiнi көлiк құралын басқаруға жiберу";</w:t>
      </w:r>
    </w:p>
    <w:p>
      <w:pPr>
        <w:spacing w:after="0"/>
        <w:ind w:left="0"/>
        <w:jc w:val="both"/>
      </w:pPr>
      <w:r>
        <w:rPr>
          <w:rFonts w:ascii="Times New Roman"/>
          <w:b w:val="false"/>
          <w:i w:val="false"/>
          <w:color w:val="000000"/>
          <w:sz w:val="28"/>
        </w:rPr>
        <w:t>
      624-баптың тақырыбы мынадай редакцияда жазылсын:</w:t>
      </w:r>
    </w:p>
    <w:p>
      <w:pPr>
        <w:spacing w:after="0"/>
        <w:ind w:left="0"/>
        <w:jc w:val="both"/>
      </w:pPr>
      <w:r>
        <w:rPr>
          <w:rFonts w:ascii="Times New Roman"/>
          <w:b w:val="false"/>
          <w:i w:val="false"/>
          <w:color w:val="000000"/>
          <w:sz w:val="28"/>
        </w:rPr>
        <w:t xml:space="preserve">
      "624-бап. Темiржол көлiгiнде жол жүру құжаттарын (билеттердi) сатуды ұйымдастыру қағидаларын бұзу"; </w:t>
      </w:r>
    </w:p>
    <w:p>
      <w:pPr>
        <w:spacing w:after="0"/>
        <w:ind w:left="0"/>
        <w:jc w:val="both"/>
      </w:pPr>
      <w:r>
        <w:rPr>
          <w:rFonts w:ascii="Times New Roman"/>
          <w:b w:val="false"/>
          <w:i w:val="false"/>
          <w:color w:val="000000"/>
          <w:sz w:val="28"/>
        </w:rPr>
        <w:t>
      36-тарау мынадай мазмұндағы 690-1-баптың тақырыбымен толықтырылсын:</w:t>
      </w:r>
    </w:p>
    <w:p>
      <w:pPr>
        <w:spacing w:after="0"/>
        <w:ind w:left="0"/>
        <w:jc w:val="both"/>
      </w:pPr>
      <w:r>
        <w:rPr>
          <w:rFonts w:ascii="Times New Roman"/>
          <w:b w:val="false"/>
          <w:i w:val="false"/>
          <w:color w:val="000000"/>
          <w:sz w:val="28"/>
        </w:rPr>
        <w:t>
      "690-1-бап. Атом энергиясын пайдалану саласындағы уәкілетті орган";</w:t>
      </w:r>
    </w:p>
    <w:p>
      <w:pPr>
        <w:spacing w:after="0"/>
        <w:ind w:left="0"/>
        <w:jc w:val="both"/>
      </w:pPr>
      <w:r>
        <w:rPr>
          <w:rFonts w:ascii="Times New Roman"/>
          <w:b w:val="false"/>
          <w:i w:val="false"/>
          <w:color w:val="000000"/>
          <w:sz w:val="28"/>
        </w:rPr>
        <w:t>
      706, 747-баптардың тақырыптары мынадай редакцияда жазылсын:</w:t>
      </w:r>
    </w:p>
    <w:p>
      <w:pPr>
        <w:spacing w:after="0"/>
        <w:ind w:left="0"/>
        <w:jc w:val="both"/>
      </w:pPr>
      <w:r>
        <w:rPr>
          <w:rFonts w:ascii="Times New Roman"/>
          <w:b w:val="false"/>
          <w:i w:val="false"/>
          <w:color w:val="000000"/>
          <w:sz w:val="28"/>
        </w:rPr>
        <w:t>
      "706-бап. Астық нарығын реттеу және тұқым шаруашылығы саласындағы уәкiлеттi орган</w:t>
      </w:r>
    </w:p>
    <w:p>
      <w:pPr>
        <w:spacing w:after="0"/>
        <w:ind w:left="0"/>
        <w:jc w:val="both"/>
      </w:pPr>
      <w:r>
        <w:rPr>
          <w:rFonts w:ascii="Times New Roman"/>
          <w:b w:val="false"/>
          <w:i w:val="false"/>
          <w:color w:val="000000"/>
          <w:sz w:val="28"/>
        </w:rPr>
        <w:t>
      747-бап. Дара кәсіпкердің,  заңды тұлғаның өкілдері";</w:t>
      </w:r>
    </w:p>
    <w:p>
      <w:pPr>
        <w:spacing w:after="0"/>
        <w:ind w:left="0"/>
        <w:jc w:val="both"/>
      </w:pPr>
      <w:r>
        <w:rPr>
          <w:rFonts w:ascii="Times New Roman"/>
          <w:b w:val="false"/>
          <w:i w:val="false"/>
          <w:color w:val="000000"/>
          <w:sz w:val="28"/>
        </w:rPr>
        <w:t>
      38-тарау мынадай мазмұндағы 759-1-баптың тақырыбымен толықтырылсын:</w:t>
      </w:r>
    </w:p>
    <w:p>
      <w:pPr>
        <w:spacing w:after="0"/>
        <w:ind w:left="0"/>
        <w:jc w:val="both"/>
      </w:pPr>
      <w:r>
        <w:rPr>
          <w:rFonts w:ascii="Times New Roman"/>
          <w:b w:val="false"/>
          <w:i w:val="false"/>
          <w:color w:val="000000"/>
          <w:sz w:val="28"/>
        </w:rPr>
        <w:t>
      "759-1-бап. Сот отырысының хатшысы";</w:t>
      </w:r>
    </w:p>
    <w:p>
      <w:pPr>
        <w:spacing w:after="0"/>
        <w:ind w:left="0"/>
        <w:jc w:val="both"/>
      </w:pPr>
      <w:r>
        <w:rPr>
          <w:rFonts w:ascii="Times New Roman"/>
          <w:b w:val="false"/>
          <w:i w:val="false"/>
          <w:color w:val="000000"/>
          <w:sz w:val="28"/>
        </w:rPr>
        <w:t>
      43-тараудың тақырыбы мынадай редакцияда жазылсын:</w:t>
      </w:r>
    </w:p>
    <w:p>
      <w:pPr>
        <w:spacing w:after="0"/>
        <w:ind w:left="0"/>
        <w:jc w:val="both"/>
      </w:pPr>
      <w:r>
        <w:rPr>
          <w:rFonts w:ascii="Times New Roman"/>
          <w:b w:val="false"/>
          <w:i w:val="false"/>
          <w:color w:val="000000"/>
          <w:sz w:val="28"/>
        </w:rPr>
        <w:t>
      "43-тарау. Уәкілетті органдардың (лауазымды адамдардың) әкімшілік құқық бұзушылық туралы істерді қарауы";</w:t>
      </w:r>
    </w:p>
    <w:p>
      <w:pPr>
        <w:spacing w:after="0"/>
        <w:ind w:left="0"/>
        <w:jc w:val="both"/>
      </w:pPr>
      <w:r>
        <w:rPr>
          <w:rFonts w:ascii="Times New Roman"/>
          <w:b w:val="false"/>
          <w:i w:val="false"/>
          <w:color w:val="000000"/>
          <w:sz w:val="28"/>
        </w:rPr>
        <w:t>
      814, 815, 816-баптардың тақырыптары мынадай редакцияда жазылсын:</w:t>
      </w:r>
    </w:p>
    <w:p>
      <w:pPr>
        <w:spacing w:after="0"/>
        <w:ind w:left="0"/>
        <w:jc w:val="both"/>
      </w:pPr>
      <w:r>
        <w:rPr>
          <w:rFonts w:ascii="Times New Roman"/>
          <w:b w:val="false"/>
          <w:i w:val="false"/>
          <w:color w:val="000000"/>
          <w:sz w:val="28"/>
        </w:rPr>
        <w:t>
      "814-бап. Лауазымды адамның әкiмшiлiк құқық бұзушылық туралы iстi қарау мүмкiндiгiн болғызбайтын мән-жайлар</w:t>
      </w:r>
    </w:p>
    <w:p>
      <w:pPr>
        <w:spacing w:after="0"/>
        <w:ind w:left="0"/>
        <w:jc w:val="both"/>
      </w:pPr>
      <w:r>
        <w:rPr>
          <w:rFonts w:ascii="Times New Roman"/>
          <w:b w:val="false"/>
          <w:i w:val="false"/>
          <w:color w:val="000000"/>
          <w:sz w:val="28"/>
        </w:rPr>
        <w:t>
      815-бап. Лауазымды адамның өздiгiнен бас тартуы және оған қарсылық білдіру</w:t>
      </w:r>
    </w:p>
    <w:p>
      <w:pPr>
        <w:spacing w:after="0"/>
        <w:ind w:left="0"/>
        <w:jc w:val="both"/>
      </w:pPr>
      <w:r>
        <w:rPr>
          <w:rFonts w:ascii="Times New Roman"/>
          <w:b w:val="false"/>
          <w:i w:val="false"/>
          <w:color w:val="000000"/>
          <w:sz w:val="28"/>
        </w:rPr>
        <w:t>
      816-бап. Әкiмшiлiк құқық бұзушылық туралы iстi қарауға әзiрлеу кезiнде орган (лауазымды адам) қабылдайтын шешiм";</w:t>
      </w:r>
    </w:p>
    <w:p>
      <w:pPr>
        <w:spacing w:after="0"/>
        <w:ind w:left="0"/>
        <w:jc w:val="both"/>
      </w:pPr>
      <w:r>
        <w:rPr>
          <w:rFonts w:ascii="Times New Roman"/>
          <w:b w:val="false"/>
          <w:i w:val="false"/>
          <w:color w:val="000000"/>
          <w:sz w:val="28"/>
        </w:rPr>
        <w:t>
      43-тарау мынадай мазмұндағы 822-1-баптың тақырыбымен толықтырылсын:</w:t>
      </w:r>
    </w:p>
    <w:p>
      <w:pPr>
        <w:spacing w:after="0"/>
        <w:ind w:left="0"/>
        <w:jc w:val="both"/>
      </w:pPr>
      <w:r>
        <w:rPr>
          <w:rFonts w:ascii="Times New Roman"/>
          <w:b w:val="false"/>
          <w:i w:val="false"/>
          <w:color w:val="000000"/>
          <w:sz w:val="28"/>
        </w:rPr>
        <w:t>
      "822-1-бап. Айыппұл төлеу қажеттігі туралы нұсқама";</w:t>
      </w:r>
    </w:p>
    <w:p>
      <w:pPr>
        <w:spacing w:after="0"/>
        <w:ind w:left="0"/>
        <w:jc w:val="both"/>
      </w:pPr>
      <w:r>
        <w:rPr>
          <w:rFonts w:ascii="Times New Roman"/>
          <w:b w:val="false"/>
          <w:i w:val="false"/>
          <w:color w:val="000000"/>
          <w:sz w:val="28"/>
        </w:rPr>
        <w:t>
      826-баптың тақырыбы мынадай редакцияда жазылсын:</w:t>
      </w:r>
    </w:p>
    <w:p>
      <w:pPr>
        <w:spacing w:after="0"/>
        <w:ind w:left="0"/>
        <w:jc w:val="both"/>
      </w:pPr>
      <w:r>
        <w:rPr>
          <w:rFonts w:ascii="Times New Roman"/>
          <w:b w:val="false"/>
          <w:i w:val="false"/>
          <w:color w:val="000000"/>
          <w:sz w:val="28"/>
        </w:rPr>
        <w:t>
      "826-бап. Жекеше ұсыну";</w:t>
      </w:r>
    </w:p>
    <w:p>
      <w:pPr>
        <w:spacing w:after="0"/>
        <w:ind w:left="0"/>
        <w:jc w:val="both"/>
      </w:pPr>
      <w:r>
        <w:rPr>
          <w:rFonts w:ascii="Times New Roman"/>
          <w:b w:val="false"/>
          <w:i w:val="false"/>
          <w:color w:val="000000"/>
          <w:sz w:val="28"/>
        </w:rPr>
        <w:t>
      мынадай мазмұндағы 43-1-тараумен толықтырылсын:</w:t>
      </w:r>
    </w:p>
    <w:p>
      <w:pPr>
        <w:spacing w:after="0"/>
        <w:ind w:left="0"/>
        <w:jc w:val="both"/>
      </w:pPr>
      <w:r>
        <w:rPr>
          <w:rFonts w:ascii="Times New Roman"/>
          <w:b w:val="false"/>
          <w:i w:val="false"/>
          <w:color w:val="000000"/>
          <w:sz w:val="28"/>
        </w:rPr>
        <w:t>
      "43-1-тарау. Жоғары тұрған органға (лауазымды адамға) әкімшілік құқық бұзушылықтар туралы істер бойынша заңды күшіне енбеген қаулыларға, айыппұл төлеу қажеттігі туралы нұсқамаларға шағым жасау, наразылық білдіру тәртібі";</w:t>
      </w:r>
    </w:p>
    <w:p>
      <w:pPr>
        <w:spacing w:after="0"/>
        <w:ind w:left="0"/>
        <w:jc w:val="both"/>
      </w:pPr>
      <w:r>
        <w:rPr>
          <w:rFonts w:ascii="Times New Roman"/>
          <w:b w:val="false"/>
          <w:i w:val="false"/>
          <w:color w:val="000000"/>
          <w:sz w:val="28"/>
        </w:rPr>
        <w:t>
      мынадай мазмұндағы 826-1, 826-2, 826-3, 826-4, 826-5-баптармен толықтырылсын:</w:t>
      </w:r>
    </w:p>
    <w:p>
      <w:pPr>
        <w:spacing w:after="0"/>
        <w:ind w:left="0"/>
        <w:jc w:val="both"/>
      </w:pPr>
      <w:r>
        <w:rPr>
          <w:rFonts w:ascii="Times New Roman"/>
          <w:b w:val="false"/>
          <w:i w:val="false"/>
          <w:color w:val="000000"/>
          <w:sz w:val="28"/>
        </w:rPr>
        <w:t>
      "826-1-бап. Әкімшілік құқық бұзушылық туралы іс бойынша қаулыға, айыппұл төлеу қажеттігі туралы нұсқамаға шағым жасау құқығы</w:t>
      </w:r>
    </w:p>
    <w:p>
      <w:pPr>
        <w:spacing w:after="0"/>
        <w:ind w:left="0"/>
        <w:jc w:val="both"/>
      </w:pPr>
      <w:r>
        <w:rPr>
          <w:rFonts w:ascii="Times New Roman"/>
          <w:b w:val="false"/>
          <w:i w:val="false"/>
          <w:color w:val="000000"/>
          <w:sz w:val="28"/>
        </w:rPr>
        <w:t>
      826-2-бап. Әкімшілік құқық бұзушылық туралы іс бойынша қаулыға, айыппұл төлеу қажеттігі туралы нұсқамаға шағым жасау, наразылық білдіру тәртібі мен мерзімі</w:t>
      </w:r>
    </w:p>
    <w:p>
      <w:pPr>
        <w:spacing w:after="0"/>
        <w:ind w:left="0"/>
        <w:jc w:val="both"/>
      </w:pPr>
      <w:r>
        <w:rPr>
          <w:rFonts w:ascii="Times New Roman"/>
          <w:b w:val="false"/>
          <w:i w:val="false"/>
          <w:color w:val="000000"/>
          <w:sz w:val="28"/>
        </w:rPr>
        <w:t>
      826-3-бап. Әкімшілік құқық бұзушылық туралы іс бойынша қаулыға, айыппұл төлеу қажеттігі туралы нұсқамаға шағымды, наразылықты қарау</w:t>
      </w:r>
    </w:p>
    <w:p>
      <w:pPr>
        <w:spacing w:after="0"/>
        <w:ind w:left="0"/>
        <w:jc w:val="both"/>
      </w:pPr>
      <w:r>
        <w:rPr>
          <w:rFonts w:ascii="Times New Roman"/>
          <w:b w:val="false"/>
          <w:i w:val="false"/>
          <w:color w:val="000000"/>
          <w:sz w:val="28"/>
        </w:rPr>
        <w:t xml:space="preserve">
      826-4-бап. Әкімшілік құқық бұзушылық туралы іс бойынша қаулыға, айыппұл төлеу қажеттігі туралы нұсқамаға шағым, наразылық бойынша шешім және оны жария ету </w:t>
      </w:r>
    </w:p>
    <w:p>
      <w:pPr>
        <w:spacing w:after="0"/>
        <w:ind w:left="0"/>
        <w:jc w:val="both"/>
      </w:pPr>
      <w:r>
        <w:rPr>
          <w:rFonts w:ascii="Times New Roman"/>
          <w:b w:val="false"/>
          <w:i w:val="false"/>
          <w:color w:val="000000"/>
          <w:sz w:val="28"/>
        </w:rPr>
        <w:t>
      826-5-бап. Әкімшілік құқық бұзушылық туралы іс бойынша қаулының күшін жою немесе өзгерту не айыппұл төлеу қажеттігі туралы нұсқаманың күшін жою";</w:t>
      </w:r>
    </w:p>
    <w:p>
      <w:pPr>
        <w:spacing w:after="0"/>
        <w:ind w:left="0"/>
        <w:jc w:val="both"/>
      </w:pPr>
      <w:r>
        <w:rPr>
          <w:rFonts w:ascii="Times New Roman"/>
          <w:b w:val="false"/>
          <w:i w:val="false"/>
          <w:color w:val="000000"/>
          <w:sz w:val="28"/>
        </w:rPr>
        <w:t>
      44-тараудың тақырыбы мынадай редакцияда жазылсын:</w:t>
      </w:r>
    </w:p>
    <w:p>
      <w:pPr>
        <w:spacing w:after="0"/>
        <w:ind w:left="0"/>
        <w:jc w:val="both"/>
      </w:pPr>
      <w:r>
        <w:rPr>
          <w:rFonts w:ascii="Times New Roman"/>
          <w:b w:val="false"/>
          <w:i w:val="false"/>
          <w:color w:val="000000"/>
          <w:sz w:val="28"/>
        </w:rPr>
        <w:t>
      "44-тарау. Әкімшілік құқық бұзушылық туралы іс бойынша іс жүргізуді жүзеге асыратын органның (лауазымды адамның) әрекеттеріне (әрекетсіздігіне) және шешімдеріне шағым жасау";</w:t>
      </w:r>
    </w:p>
    <w:p>
      <w:pPr>
        <w:spacing w:after="0"/>
        <w:ind w:left="0"/>
        <w:jc w:val="both"/>
      </w:pPr>
      <w:r>
        <w:rPr>
          <w:rFonts w:ascii="Times New Roman"/>
          <w:b w:val="false"/>
          <w:i w:val="false"/>
          <w:color w:val="000000"/>
          <w:sz w:val="28"/>
        </w:rPr>
        <w:t>
      мынадай мазмұндағы 44-1-тараумен толықтырылсын:</w:t>
      </w:r>
    </w:p>
    <w:p>
      <w:pPr>
        <w:spacing w:after="0"/>
        <w:ind w:left="0"/>
        <w:jc w:val="both"/>
      </w:pPr>
      <w:r>
        <w:rPr>
          <w:rFonts w:ascii="Times New Roman"/>
          <w:b w:val="false"/>
          <w:i w:val="false"/>
          <w:color w:val="000000"/>
          <w:sz w:val="28"/>
        </w:rPr>
        <w:t xml:space="preserve">
      "44-1-тарау. Соттардың әкімшілік құқық бұзушылық туралы істерді, сондай-ақ әкімшілік құқық бұзушылық туралы істер бойынша қаулыларды сотта даулау туралы істерді, айыппұл төлеу қажеттігі туралы нұсқамаларды, әкімшілік құқық бұзушылық туралы істер бойынша қаулыларға шағым, наразылық жөніндегі қаулыларды қарауы"; </w:t>
      </w:r>
    </w:p>
    <w:p>
      <w:pPr>
        <w:spacing w:after="0"/>
        <w:ind w:left="0"/>
        <w:jc w:val="both"/>
      </w:pPr>
      <w:r>
        <w:rPr>
          <w:rFonts w:ascii="Times New Roman"/>
          <w:b w:val="false"/>
          <w:i w:val="false"/>
          <w:color w:val="000000"/>
          <w:sz w:val="28"/>
        </w:rPr>
        <w:t>
      мынадай мазмұндағы 829-1, 829-2, 829-3, 829-4, 829-5, 829-6, 829-7, 829-8, 829-10, 829-11, 829-12, 829-13, 829-14, 829-15, 829-16, 829-17, 829-18, 829-19-баптармен толықтырылсын:</w:t>
      </w:r>
    </w:p>
    <w:p>
      <w:pPr>
        <w:spacing w:after="0"/>
        <w:ind w:left="0"/>
        <w:jc w:val="both"/>
      </w:pPr>
      <w:r>
        <w:rPr>
          <w:rFonts w:ascii="Times New Roman"/>
          <w:b w:val="false"/>
          <w:i w:val="false"/>
          <w:color w:val="000000"/>
          <w:sz w:val="28"/>
        </w:rPr>
        <w:t>
      "829-1-бап. Әкімшілік құқық бұзушылық туралы іс қаралатын жер</w:t>
      </w:r>
    </w:p>
    <w:p>
      <w:pPr>
        <w:spacing w:after="0"/>
        <w:ind w:left="0"/>
        <w:jc w:val="both"/>
      </w:pPr>
      <w:r>
        <w:rPr>
          <w:rFonts w:ascii="Times New Roman"/>
          <w:b w:val="false"/>
          <w:i w:val="false"/>
          <w:color w:val="000000"/>
          <w:sz w:val="28"/>
        </w:rPr>
        <w:t>
      829-2-бап.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қаулыларына шағым жасау, наразылық білдіру құқығы</w:t>
      </w:r>
    </w:p>
    <w:p>
      <w:pPr>
        <w:spacing w:after="0"/>
        <w:ind w:left="0"/>
        <w:jc w:val="both"/>
      </w:pPr>
      <w:r>
        <w:rPr>
          <w:rFonts w:ascii="Times New Roman"/>
          <w:b w:val="false"/>
          <w:i w:val="false"/>
          <w:color w:val="000000"/>
          <w:sz w:val="28"/>
        </w:rPr>
        <w:t>
      829-3-бап.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тәртібі</w:t>
      </w:r>
    </w:p>
    <w:p>
      <w:pPr>
        <w:spacing w:after="0"/>
        <w:ind w:left="0"/>
        <w:jc w:val="both"/>
      </w:pPr>
      <w:r>
        <w:rPr>
          <w:rFonts w:ascii="Times New Roman"/>
          <w:b w:val="false"/>
          <w:i w:val="false"/>
          <w:color w:val="000000"/>
          <w:sz w:val="28"/>
        </w:rPr>
        <w:t>
      829-4-бап. Әкімшілік құқық бұзушылық туралы іс бойынша қаулыға, айыппұл төлеу қажеттігі туралы нұсқамаға, жоғары тұрған органның (лауазымды тұлғаның) шағым, наразылық бойынша қаулыларына шағым жасау, наразылық білдіру мерзімдері</w:t>
      </w:r>
    </w:p>
    <w:p>
      <w:pPr>
        <w:spacing w:after="0"/>
        <w:ind w:left="0"/>
        <w:jc w:val="both"/>
      </w:pPr>
      <w:r>
        <w:rPr>
          <w:rFonts w:ascii="Times New Roman"/>
          <w:b w:val="false"/>
          <w:i w:val="false"/>
          <w:color w:val="000000"/>
          <w:sz w:val="28"/>
        </w:rPr>
        <w:t>
      829-5-бап. Әкiмшiлiк құқық бұзушылық туралы iсті, әкімшілік құқық бұзушылық туралы іс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қаулыларын қарау мерзiмдерi</w:t>
      </w:r>
    </w:p>
    <w:p>
      <w:pPr>
        <w:spacing w:after="0"/>
        <w:ind w:left="0"/>
        <w:jc w:val="both"/>
      </w:pPr>
      <w:r>
        <w:rPr>
          <w:rFonts w:ascii="Times New Roman"/>
          <w:b w:val="false"/>
          <w:i w:val="false"/>
          <w:color w:val="000000"/>
          <w:sz w:val="28"/>
        </w:rPr>
        <w:t>
      829-6-бап. Әкiмшiлiк құқық бұзушылық туралы iстi, әкімшілік құқық бұзушылық туралы іс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қаулыларын қарауға әзiрлеу</w:t>
      </w:r>
    </w:p>
    <w:p>
      <w:pPr>
        <w:spacing w:after="0"/>
        <w:ind w:left="0"/>
        <w:jc w:val="both"/>
      </w:pPr>
      <w:r>
        <w:rPr>
          <w:rFonts w:ascii="Times New Roman"/>
          <w:b w:val="false"/>
          <w:i w:val="false"/>
          <w:color w:val="000000"/>
          <w:sz w:val="28"/>
        </w:rPr>
        <w:t xml:space="preserve">
      829-7-бап. Судьяның әкiмшiлiк құқық бұзушылық туралы iстi, әкiмшiлiк құқық бұзушылық туралы iс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қаулыларын қарау мүмкiндiгiн болғызбайтын мән-жайлар </w:t>
      </w:r>
    </w:p>
    <w:p>
      <w:pPr>
        <w:spacing w:after="0"/>
        <w:ind w:left="0"/>
        <w:jc w:val="both"/>
      </w:pPr>
      <w:r>
        <w:rPr>
          <w:rFonts w:ascii="Times New Roman"/>
          <w:b w:val="false"/>
          <w:i w:val="false"/>
          <w:color w:val="000000"/>
          <w:sz w:val="28"/>
        </w:rPr>
        <w:t>
      829-8-бап. Судьяның өздiгiнен бас тартуы және оларға қарсылық білдіру</w:t>
      </w:r>
    </w:p>
    <w:p>
      <w:pPr>
        <w:spacing w:after="0"/>
        <w:ind w:left="0"/>
        <w:jc w:val="both"/>
      </w:pPr>
      <w:r>
        <w:rPr>
          <w:rFonts w:ascii="Times New Roman"/>
          <w:b w:val="false"/>
          <w:i w:val="false"/>
          <w:color w:val="000000"/>
          <w:sz w:val="28"/>
        </w:rPr>
        <w:t>
      829-9-бап. Әкiмшiлiк құқық бұзушылық туралы iстi, әкiмшiлiк құқық бұзушылық туралы iс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қаулыларын қарауға дайындау кезінде сот қабылдайтын шешім</w:t>
      </w:r>
    </w:p>
    <w:p>
      <w:pPr>
        <w:spacing w:after="0"/>
        <w:ind w:left="0"/>
        <w:jc w:val="both"/>
      </w:pPr>
      <w:r>
        <w:rPr>
          <w:rFonts w:ascii="Times New Roman"/>
          <w:b w:val="false"/>
          <w:i w:val="false"/>
          <w:color w:val="000000"/>
          <w:sz w:val="28"/>
        </w:rPr>
        <w:t>
      829-10-бап. Әкiмшiлiк құқық бұзушылық туралы iстi, әкiмшiлiк құқық бұзушылық туралы iс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қаулыларын қарау тәртiбi</w:t>
      </w:r>
    </w:p>
    <w:p>
      <w:pPr>
        <w:spacing w:after="0"/>
        <w:ind w:left="0"/>
        <w:jc w:val="both"/>
      </w:pPr>
      <w:r>
        <w:rPr>
          <w:rFonts w:ascii="Times New Roman"/>
          <w:b w:val="false"/>
          <w:i w:val="false"/>
          <w:color w:val="000000"/>
          <w:sz w:val="28"/>
        </w:rPr>
        <w:t>
      829-11-бап. Әкiмшiлiк құқық бұзушылық туралы iстi,  айыппұл төлеу қажеттігі туралы нұсқаманы, жоғары тұрған органның (лауазымды тұлғаның) шағым, наразылық бойынша қаулыларына шағымды қарау кезiнде анықтауға жататын мән-жайлар</w:t>
      </w:r>
    </w:p>
    <w:p>
      <w:pPr>
        <w:spacing w:after="0"/>
        <w:ind w:left="0"/>
        <w:jc w:val="both"/>
      </w:pPr>
      <w:r>
        <w:rPr>
          <w:rFonts w:ascii="Times New Roman"/>
          <w:b w:val="false"/>
          <w:i w:val="false"/>
          <w:color w:val="000000"/>
          <w:sz w:val="28"/>
        </w:rPr>
        <w:t>
      829-12-бап. Сот отырысының хаттамасы</w:t>
      </w:r>
    </w:p>
    <w:p>
      <w:pPr>
        <w:spacing w:after="0"/>
        <w:ind w:left="0"/>
        <w:jc w:val="both"/>
      </w:pPr>
      <w:r>
        <w:rPr>
          <w:rFonts w:ascii="Times New Roman"/>
          <w:b w:val="false"/>
          <w:i w:val="false"/>
          <w:color w:val="000000"/>
          <w:sz w:val="28"/>
        </w:rPr>
        <w:t>
      829-13-бап. Сот отырысын аудио-, бейнежазба құралдарымен түсіріп алу</w:t>
      </w:r>
    </w:p>
    <w:p>
      <w:pPr>
        <w:spacing w:after="0"/>
        <w:ind w:left="0"/>
        <w:jc w:val="both"/>
      </w:pPr>
      <w:r>
        <w:rPr>
          <w:rFonts w:ascii="Times New Roman"/>
          <w:b w:val="false"/>
          <w:i w:val="false"/>
          <w:color w:val="000000"/>
          <w:sz w:val="28"/>
        </w:rPr>
        <w:t>
      829-14-бап. Әкiмшiлiк құқық бұзушылық туралы iстi, айыппұл төлеу қажеттігі туралы нұсқаманы, жоғары тұрған органның (лауазымды тұлғаның) шағым, наразылық бойынша қаулыларын қарау нәтижелерi бойынша қабылданатын шешiмдер</w:t>
      </w:r>
    </w:p>
    <w:p>
      <w:pPr>
        <w:spacing w:after="0"/>
        <w:ind w:left="0"/>
        <w:jc w:val="both"/>
      </w:pPr>
      <w:r>
        <w:rPr>
          <w:rFonts w:ascii="Times New Roman"/>
          <w:b w:val="false"/>
          <w:i w:val="false"/>
          <w:color w:val="000000"/>
          <w:sz w:val="28"/>
        </w:rPr>
        <w:t>
      829-15-бап. Әкімшілік құқық бұзушылық туралы іс бойынша қаулының, жоғары тұрған органның шағым, наразылық бойынша қаулысының күшін жою немесе оны өзгерту не айыппұл төлеу қажеттігі туралы нұсқаманың күшін жою</w:t>
      </w:r>
    </w:p>
    <w:p>
      <w:pPr>
        <w:spacing w:after="0"/>
        <w:ind w:left="0"/>
        <w:jc w:val="both"/>
      </w:pPr>
      <w:r>
        <w:rPr>
          <w:rFonts w:ascii="Times New Roman"/>
          <w:b w:val="false"/>
          <w:i w:val="false"/>
          <w:color w:val="000000"/>
          <w:sz w:val="28"/>
        </w:rPr>
        <w:t>
      829-16-бап. Әкiмшiлiк құқық бұзушылық туралы iсті қарау нәтижелері бойынша қаулыны, әкiмшiлiк құқық бұзушылық туралы iс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қаулысын жария ету</w:t>
      </w:r>
    </w:p>
    <w:p>
      <w:pPr>
        <w:spacing w:after="0"/>
        <w:ind w:left="0"/>
        <w:jc w:val="both"/>
      </w:pPr>
      <w:r>
        <w:rPr>
          <w:rFonts w:ascii="Times New Roman"/>
          <w:b w:val="false"/>
          <w:i w:val="false"/>
          <w:color w:val="000000"/>
          <w:sz w:val="28"/>
        </w:rPr>
        <w:t>
      829-17-бап. Әкiмшiлiк құқық бұзушылық туралы iс бойынша ұйғарым</w:t>
      </w:r>
    </w:p>
    <w:p>
      <w:pPr>
        <w:spacing w:after="0"/>
        <w:ind w:left="0"/>
        <w:jc w:val="both"/>
      </w:pPr>
      <w:r>
        <w:rPr>
          <w:rFonts w:ascii="Times New Roman"/>
          <w:b w:val="false"/>
          <w:i w:val="false"/>
          <w:color w:val="000000"/>
          <w:sz w:val="28"/>
        </w:rPr>
        <w:t>
      829-18-бап. Жаңылыс, қате жазуларды және арифметикалық қателерді түзету</w:t>
      </w:r>
    </w:p>
    <w:p>
      <w:pPr>
        <w:spacing w:after="0"/>
        <w:ind w:left="0"/>
        <w:jc w:val="both"/>
      </w:pPr>
      <w:r>
        <w:rPr>
          <w:rFonts w:ascii="Times New Roman"/>
          <w:b w:val="false"/>
          <w:i w:val="false"/>
          <w:color w:val="000000"/>
          <w:sz w:val="28"/>
        </w:rPr>
        <w:t>
      829-19-бап. Жекеше қаулы";</w:t>
      </w:r>
    </w:p>
    <w:p>
      <w:pPr>
        <w:spacing w:after="0"/>
        <w:ind w:left="0"/>
        <w:jc w:val="both"/>
      </w:pPr>
      <w:r>
        <w:rPr>
          <w:rFonts w:ascii="Times New Roman"/>
          <w:b w:val="false"/>
          <w:i w:val="false"/>
          <w:color w:val="000000"/>
          <w:sz w:val="28"/>
        </w:rPr>
        <w:t>
      45-тараудың тақырыбы мынадай редакцияда жазылсын:</w:t>
      </w:r>
    </w:p>
    <w:p>
      <w:pPr>
        <w:spacing w:after="0"/>
        <w:ind w:left="0"/>
        <w:jc w:val="both"/>
      </w:pPr>
      <w:r>
        <w:rPr>
          <w:rFonts w:ascii="Times New Roman"/>
          <w:b w:val="false"/>
          <w:i w:val="false"/>
          <w:color w:val="000000"/>
          <w:sz w:val="28"/>
        </w:rPr>
        <w:t>
      "45-тарау. Заңды күшіне енбеген сот қаулыларын апелляциялық тәртіппен қайта қарау";</w:t>
      </w:r>
    </w:p>
    <w:p>
      <w:pPr>
        <w:spacing w:after="0"/>
        <w:ind w:left="0"/>
        <w:jc w:val="both"/>
      </w:pPr>
      <w:r>
        <w:rPr>
          <w:rFonts w:ascii="Times New Roman"/>
          <w:b w:val="false"/>
          <w:i w:val="false"/>
          <w:color w:val="000000"/>
          <w:sz w:val="28"/>
        </w:rPr>
        <w:t>
      830, 831, 832, 833, 835, 836, 837, 838, 839, 846-баптардың тақырыптары мынадай редакцияда жазылсын:</w:t>
      </w:r>
    </w:p>
    <w:p>
      <w:pPr>
        <w:spacing w:after="0"/>
        <w:ind w:left="0"/>
        <w:jc w:val="both"/>
      </w:pPr>
      <w:r>
        <w:rPr>
          <w:rFonts w:ascii="Times New Roman"/>
          <w:b w:val="false"/>
          <w:i w:val="false"/>
          <w:color w:val="000000"/>
          <w:sz w:val="28"/>
        </w:rPr>
        <w:t>
      "830-бап. Сот  қаулысына шағым жасау, наразылық білдіру құқығы</w:t>
      </w:r>
    </w:p>
    <w:p>
      <w:pPr>
        <w:spacing w:after="0"/>
        <w:ind w:left="0"/>
        <w:jc w:val="both"/>
      </w:pPr>
      <w:r>
        <w:rPr>
          <w:rFonts w:ascii="Times New Roman"/>
          <w:b w:val="false"/>
          <w:i w:val="false"/>
          <w:color w:val="000000"/>
          <w:sz w:val="28"/>
        </w:rPr>
        <w:t>
      831-бап. Сот қаулысына шағым жасау, наразылық білдіру тәртiбi</w:t>
      </w:r>
    </w:p>
    <w:p>
      <w:pPr>
        <w:spacing w:after="0"/>
        <w:ind w:left="0"/>
        <w:jc w:val="both"/>
      </w:pPr>
      <w:r>
        <w:rPr>
          <w:rFonts w:ascii="Times New Roman"/>
          <w:b w:val="false"/>
          <w:i w:val="false"/>
          <w:color w:val="000000"/>
          <w:sz w:val="28"/>
        </w:rPr>
        <w:t>
      832-бап. Сот қаулысына шағым жасау, наразылық білдіру мерзiмi</w:t>
      </w:r>
    </w:p>
    <w:p>
      <w:pPr>
        <w:spacing w:after="0"/>
        <w:ind w:left="0"/>
        <w:jc w:val="both"/>
      </w:pPr>
      <w:r>
        <w:rPr>
          <w:rFonts w:ascii="Times New Roman"/>
          <w:b w:val="false"/>
          <w:i w:val="false"/>
          <w:color w:val="000000"/>
          <w:sz w:val="28"/>
        </w:rPr>
        <w:t>
      833-бап. Шағымның  мазмұны</w:t>
      </w:r>
    </w:p>
    <w:p>
      <w:pPr>
        <w:spacing w:after="0"/>
        <w:ind w:left="0"/>
        <w:jc w:val="both"/>
      </w:pPr>
      <w:r>
        <w:rPr>
          <w:rFonts w:ascii="Times New Roman"/>
          <w:b w:val="false"/>
          <w:i w:val="false"/>
          <w:color w:val="000000"/>
          <w:sz w:val="28"/>
        </w:rPr>
        <w:t>
      835-бап. Сот қаулысына шағымды, наразылықты қарау мерзiмдерi</w:t>
      </w:r>
    </w:p>
    <w:p>
      <w:pPr>
        <w:spacing w:after="0"/>
        <w:ind w:left="0"/>
        <w:jc w:val="both"/>
      </w:pPr>
      <w:r>
        <w:rPr>
          <w:rFonts w:ascii="Times New Roman"/>
          <w:b w:val="false"/>
          <w:i w:val="false"/>
          <w:color w:val="000000"/>
          <w:sz w:val="28"/>
        </w:rPr>
        <w:t>
      836-бап. Сот қаулысына шағымды, наразылықты судьяның  жеке-дара қарауы</w:t>
      </w:r>
    </w:p>
    <w:p>
      <w:pPr>
        <w:spacing w:after="0"/>
        <w:ind w:left="0"/>
        <w:jc w:val="both"/>
      </w:pPr>
      <w:r>
        <w:rPr>
          <w:rFonts w:ascii="Times New Roman"/>
          <w:b w:val="false"/>
          <w:i w:val="false"/>
          <w:color w:val="000000"/>
          <w:sz w:val="28"/>
        </w:rPr>
        <w:t>
      837-бап. Сот қаулысына шағымды, наразылықты қарауға дайындау</w:t>
      </w:r>
    </w:p>
    <w:p>
      <w:pPr>
        <w:spacing w:after="0"/>
        <w:ind w:left="0"/>
        <w:jc w:val="both"/>
      </w:pPr>
      <w:r>
        <w:rPr>
          <w:rFonts w:ascii="Times New Roman"/>
          <w:b w:val="false"/>
          <w:i w:val="false"/>
          <w:color w:val="000000"/>
          <w:sz w:val="28"/>
        </w:rPr>
        <w:t>
      838-бап. Сот қаулысына шағымды, наразылықты қарау</w:t>
      </w:r>
    </w:p>
    <w:p>
      <w:pPr>
        <w:spacing w:after="0"/>
        <w:ind w:left="0"/>
        <w:jc w:val="both"/>
      </w:pPr>
      <w:r>
        <w:rPr>
          <w:rFonts w:ascii="Times New Roman"/>
          <w:b w:val="false"/>
          <w:i w:val="false"/>
          <w:color w:val="000000"/>
          <w:sz w:val="28"/>
        </w:rPr>
        <w:t>
      839-бап. Сот қаулысына шағым, наразылық бойынша шешiм</w:t>
      </w:r>
    </w:p>
    <w:p>
      <w:pPr>
        <w:spacing w:after="0"/>
        <w:ind w:left="0"/>
        <w:jc w:val="both"/>
      </w:pPr>
      <w:r>
        <w:rPr>
          <w:rFonts w:ascii="Times New Roman"/>
          <w:b w:val="false"/>
          <w:i w:val="false"/>
          <w:color w:val="000000"/>
          <w:sz w:val="28"/>
        </w:rPr>
        <w:t>
      846-бап. Сот қаулысына шағым, наразылық бойынша қаулыны жария ету";</w:t>
      </w:r>
    </w:p>
    <w:p>
      <w:pPr>
        <w:spacing w:after="0"/>
        <w:ind w:left="0"/>
        <w:jc w:val="both"/>
      </w:pPr>
      <w:r>
        <w:rPr>
          <w:rFonts w:ascii="Times New Roman"/>
          <w:b w:val="false"/>
          <w:i w:val="false"/>
          <w:color w:val="000000"/>
          <w:sz w:val="28"/>
        </w:rPr>
        <w:t>
      46, 47-тараулардың тақырыптары мынадай редакцияда жазылсын:</w:t>
      </w:r>
    </w:p>
    <w:p>
      <w:pPr>
        <w:spacing w:after="0"/>
        <w:ind w:left="0"/>
        <w:jc w:val="both"/>
      </w:pPr>
      <w:r>
        <w:rPr>
          <w:rFonts w:ascii="Times New Roman"/>
          <w:b w:val="false"/>
          <w:i w:val="false"/>
          <w:color w:val="000000"/>
          <w:sz w:val="28"/>
        </w:rPr>
        <w:t>
      "46-тарау. Заңды күшіне енген сот қаулыларын кассациялық тәртіппен қайта қарау</w:t>
      </w:r>
    </w:p>
    <w:p>
      <w:pPr>
        <w:spacing w:after="0"/>
        <w:ind w:left="0"/>
        <w:jc w:val="both"/>
      </w:pPr>
      <w:r>
        <w:rPr>
          <w:rFonts w:ascii="Times New Roman"/>
          <w:b w:val="false"/>
          <w:i w:val="false"/>
          <w:color w:val="000000"/>
          <w:sz w:val="28"/>
        </w:rPr>
        <w:t>
      47-тарау. Әкiмшiлiк құқық бұзушылық туралы iстер бойынша заңды күшiне енген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қарау";</w:t>
      </w:r>
    </w:p>
    <w:p>
      <w:pPr>
        <w:spacing w:after="0"/>
        <w:ind w:left="0"/>
        <w:jc w:val="both"/>
      </w:pPr>
      <w:r>
        <w:rPr>
          <w:rFonts w:ascii="Times New Roman"/>
          <w:b w:val="false"/>
          <w:i w:val="false"/>
          <w:color w:val="000000"/>
          <w:sz w:val="28"/>
        </w:rPr>
        <w:t>
      853, 857, 883, 884, 886, 887, 888, 890, 892, 893, 894, 896-баптардың тақырыптары мынадай редакцияда жазылсын:</w:t>
      </w:r>
    </w:p>
    <w:p>
      <w:pPr>
        <w:spacing w:after="0"/>
        <w:ind w:left="0"/>
        <w:jc w:val="both"/>
      </w:pPr>
      <w:r>
        <w:rPr>
          <w:rFonts w:ascii="Times New Roman"/>
          <w:b w:val="false"/>
          <w:i w:val="false"/>
          <w:color w:val="000000"/>
          <w:sz w:val="28"/>
        </w:rPr>
        <w:t>
      "853-бап. Әкiмшiлiк құқық бұзушылық туралы iстер бойынша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p>
      <w:pPr>
        <w:spacing w:after="0"/>
        <w:ind w:left="0"/>
        <w:jc w:val="both"/>
      </w:pPr>
      <w:r>
        <w:rPr>
          <w:rFonts w:ascii="Times New Roman"/>
          <w:b w:val="false"/>
          <w:i w:val="false"/>
          <w:color w:val="000000"/>
          <w:sz w:val="28"/>
        </w:rPr>
        <w:t>
      857-бап. Қаулыны, айыппұл төлеу қажеттігі туралы нұсқаманы жаңадан ашылған мән-жайлар бойынша қайта қарау туралы арызды қайтару</w:t>
      </w:r>
    </w:p>
    <w:p>
      <w:pPr>
        <w:spacing w:after="0"/>
        <w:ind w:left="0"/>
        <w:jc w:val="both"/>
      </w:pPr>
      <w:r>
        <w:rPr>
          <w:rFonts w:ascii="Times New Roman"/>
          <w:b w:val="false"/>
          <w:i w:val="false"/>
          <w:color w:val="000000"/>
          <w:sz w:val="28"/>
        </w:rPr>
        <w:t>
      883-бап. Әкiмшiлiк құқық бұзушылық туралы iс бойынша қаулының, айыппұл төлеу қажеттігі туралы нұсқаманың заңды күшiне енуi</w:t>
      </w:r>
    </w:p>
    <w:p>
      <w:pPr>
        <w:spacing w:after="0"/>
        <w:ind w:left="0"/>
        <w:jc w:val="both"/>
      </w:pPr>
      <w:r>
        <w:rPr>
          <w:rFonts w:ascii="Times New Roman"/>
          <w:b w:val="false"/>
          <w:i w:val="false"/>
          <w:color w:val="000000"/>
          <w:sz w:val="28"/>
        </w:rPr>
        <w:t>
      884-бап. Әкiмшiлiк жаза қолдану туралы қаулының, айыппұл төлеу қажеттігі туралы нұсқаманың мiндеттiлiгi</w:t>
      </w:r>
    </w:p>
    <w:p>
      <w:pPr>
        <w:spacing w:after="0"/>
        <w:ind w:left="0"/>
        <w:jc w:val="both"/>
      </w:pPr>
      <w:r>
        <w:rPr>
          <w:rFonts w:ascii="Times New Roman"/>
          <w:b w:val="false"/>
          <w:i w:val="false"/>
          <w:color w:val="000000"/>
          <w:sz w:val="28"/>
        </w:rPr>
        <w:t>
      886-бап. Әкiмшiлiк жаза қолдану туралы қаулыны, айыппұл төлеу қажеттігі туралы нұсқаманы орындауға келтіру</w:t>
      </w:r>
    </w:p>
    <w:p>
      <w:pPr>
        <w:spacing w:after="0"/>
        <w:ind w:left="0"/>
        <w:jc w:val="both"/>
      </w:pPr>
      <w:r>
        <w:rPr>
          <w:rFonts w:ascii="Times New Roman"/>
          <w:b w:val="false"/>
          <w:i w:val="false"/>
          <w:color w:val="000000"/>
          <w:sz w:val="28"/>
        </w:rPr>
        <w:t>
      887-бап. Әкiмшiлiк жаза қолдану туралы қаулыны, айыппұл төлеу қажеттігі туралы нұсқаманы орындауға байланысты мәселелердi шешу</w:t>
      </w:r>
    </w:p>
    <w:p>
      <w:pPr>
        <w:spacing w:after="0"/>
        <w:ind w:left="0"/>
        <w:jc w:val="both"/>
      </w:pPr>
      <w:r>
        <w:rPr>
          <w:rFonts w:ascii="Times New Roman"/>
          <w:b w:val="false"/>
          <w:i w:val="false"/>
          <w:color w:val="000000"/>
          <w:sz w:val="28"/>
        </w:rPr>
        <w:t>
      888-бап. Әкiмшiлiк жаза қолдану туралы қаулының, айыппұл төлеу қажеттігі туралы нұсқаманың орындалуын кейiнге қалдыру және мерзімін ұзарту</w:t>
      </w:r>
    </w:p>
    <w:p>
      <w:pPr>
        <w:spacing w:after="0"/>
        <w:ind w:left="0"/>
        <w:jc w:val="both"/>
      </w:pPr>
      <w:r>
        <w:rPr>
          <w:rFonts w:ascii="Times New Roman"/>
          <w:b w:val="false"/>
          <w:i w:val="false"/>
          <w:color w:val="000000"/>
          <w:sz w:val="28"/>
        </w:rPr>
        <w:t>
      890-бап. Әкімшілік құқық бұзушылық туралы іс бойынша қаулыны, айыппұл төлеу қажеттігі туралы нұсқаманы орындау белгіленген мерзімнің өтіп кетуі</w:t>
      </w:r>
    </w:p>
    <w:p>
      <w:pPr>
        <w:spacing w:after="0"/>
        <w:ind w:left="0"/>
        <w:jc w:val="both"/>
      </w:pPr>
      <w:r>
        <w:rPr>
          <w:rFonts w:ascii="Times New Roman"/>
          <w:b w:val="false"/>
          <w:i w:val="false"/>
          <w:color w:val="000000"/>
          <w:sz w:val="28"/>
        </w:rPr>
        <w:t>
      892-бап. Ескерту түріндегі әкімшілік жаза туралы қаулыны орындау;</w:t>
      </w:r>
    </w:p>
    <w:p>
      <w:pPr>
        <w:spacing w:after="0"/>
        <w:ind w:left="0"/>
        <w:jc w:val="both"/>
      </w:pPr>
      <w:r>
        <w:rPr>
          <w:rFonts w:ascii="Times New Roman"/>
          <w:b w:val="false"/>
          <w:i w:val="false"/>
          <w:color w:val="000000"/>
          <w:sz w:val="28"/>
        </w:rPr>
        <w:t>
      893-бап. Айыппұл салу туралы қаулыны, айыппұл төлеу қажеттігі туралы нұсқаманы өз еркімен орындау</w:t>
      </w:r>
    </w:p>
    <w:p>
      <w:pPr>
        <w:spacing w:after="0"/>
        <w:ind w:left="0"/>
        <w:jc w:val="both"/>
      </w:pPr>
      <w:r>
        <w:rPr>
          <w:rFonts w:ascii="Times New Roman"/>
          <w:b w:val="false"/>
          <w:i w:val="false"/>
          <w:color w:val="000000"/>
          <w:sz w:val="28"/>
        </w:rPr>
        <w:t>
      894-бап. Жеке тұлғаға, дара кәсіпкерге, жекеше нотариусқа, жеке сот орындаушысына және адвокатқа айыппұл салу туралы қаулыны, айыппұл төлеу қажеттігі туралы нұсқаманы мәжбүрлеп орындату</w:t>
      </w:r>
    </w:p>
    <w:p>
      <w:pPr>
        <w:spacing w:after="0"/>
        <w:ind w:left="0"/>
        <w:jc w:val="both"/>
      </w:pPr>
      <w:r>
        <w:rPr>
          <w:rFonts w:ascii="Times New Roman"/>
          <w:b w:val="false"/>
          <w:i w:val="false"/>
          <w:color w:val="000000"/>
          <w:sz w:val="28"/>
        </w:rPr>
        <w:t>
      896-бап. Айыппұл салу туралы қаулыны, айыппұл төлеу қажеттігі туралы нұсқаманы мәжбүрлеп орындатуға жіберу тәртібі";</w:t>
      </w:r>
    </w:p>
    <w:p>
      <w:pPr>
        <w:spacing w:after="0"/>
        <w:ind w:left="0"/>
        <w:jc w:val="both"/>
      </w:pPr>
      <w:r>
        <w:rPr>
          <w:rFonts w:ascii="Times New Roman"/>
          <w:b w:val="false"/>
          <w:i w:val="false"/>
          <w:color w:val="000000"/>
          <w:sz w:val="28"/>
        </w:rPr>
        <w:t>
      52-тарау мынадай мазмұндағы 910-1-баппен толықтырылсын:</w:t>
      </w:r>
    </w:p>
    <w:p>
      <w:pPr>
        <w:spacing w:after="0"/>
        <w:ind w:left="0"/>
        <w:jc w:val="both"/>
      </w:pPr>
      <w:r>
        <w:rPr>
          <w:rFonts w:ascii="Times New Roman"/>
          <w:b w:val="false"/>
          <w:i w:val="false"/>
          <w:color w:val="000000"/>
          <w:sz w:val="28"/>
        </w:rPr>
        <w:t xml:space="preserve">
      "910-1-бап. Рұқсаттың (немесе оған жекелеген қосымшаның) қолданылуын тоқтата тұру, тізілімнен алып тастау туралы қаулының, сондай-ақ қызметті немесе оның жекелеген түрлерін тоқтата тұру туралы қаулының күшін жою"; </w:t>
      </w:r>
    </w:p>
    <w:p>
      <w:pPr>
        <w:spacing w:after="0"/>
        <w:ind w:left="0"/>
        <w:jc w:val="both"/>
      </w:pPr>
      <w:r>
        <w:rPr>
          <w:rFonts w:ascii="Times New Roman"/>
          <w:b w:val="false"/>
          <w:i w:val="false"/>
          <w:color w:val="000000"/>
          <w:sz w:val="28"/>
        </w:rPr>
        <w:t>
      2) 10-баптың бірінші бөлігі мынадай редакцияда жазылсын:</w:t>
      </w:r>
    </w:p>
    <w:p>
      <w:pPr>
        <w:spacing w:after="0"/>
        <w:ind w:left="0"/>
        <w:jc w:val="both"/>
      </w:pPr>
      <w:r>
        <w:rPr>
          <w:rFonts w:ascii="Times New Roman"/>
          <w:b w:val="false"/>
          <w:i w:val="false"/>
          <w:color w:val="000000"/>
          <w:sz w:val="28"/>
        </w:rPr>
        <w:t>
      "1. Өзiне қатысты әкiмшiлiк құқық бұзушылық туралы iс қозғалған тұлға өз кiнәсi осы Кодексте көзделген тәртiппен дәлелденгенге және өз өкiлеттiктері шегiнде iстi қараған судьяның, органның (лауазымды адамның) заңды күшiне енген қаулысымен белгiленгенге дейін кiнәсiз деп есептеледi.</w:t>
      </w:r>
    </w:p>
    <w:p>
      <w:pPr>
        <w:spacing w:after="0"/>
        <w:ind w:left="0"/>
        <w:jc w:val="both"/>
      </w:pPr>
      <w:r>
        <w:rPr>
          <w:rFonts w:ascii="Times New Roman"/>
          <w:b w:val="false"/>
          <w:i w:val="false"/>
          <w:color w:val="000000"/>
          <w:sz w:val="28"/>
        </w:rPr>
        <w:t>
      Әкімшілік құқық бұзушылық туралы іс қысқартылған іс жүргізу тәртібімен, сондай-ақ айыппұл төлеу қажеттігі туралы нұсқама бойынша қаралған жағдайда өзiне қатысты әкiмшiлiк құқық бұзушылық туралы iс қозғалған адам тиісті шешім заңды күшiне енгенге дейін кiнәсiз деп есептеледi.";</w:t>
      </w:r>
    </w:p>
    <w:p>
      <w:pPr>
        <w:spacing w:after="0"/>
        <w:ind w:left="0"/>
        <w:jc w:val="both"/>
      </w:pPr>
      <w:r>
        <w:rPr>
          <w:rFonts w:ascii="Times New Roman"/>
          <w:b w:val="false"/>
          <w:i w:val="false"/>
          <w:color w:val="000000"/>
          <w:sz w:val="28"/>
        </w:rPr>
        <w:t>
      3) 31-баптың бірінші бөлігі мынадай редакцияда жазылсын:</w:t>
      </w:r>
    </w:p>
    <w:p>
      <w:pPr>
        <w:spacing w:after="0"/>
        <w:ind w:left="0"/>
        <w:jc w:val="both"/>
      </w:pPr>
      <w:r>
        <w:rPr>
          <w:rFonts w:ascii="Times New Roman"/>
          <w:b w:val="false"/>
          <w:i w:val="false"/>
          <w:color w:val="000000"/>
          <w:sz w:val="28"/>
        </w:rPr>
        <w:t>
      "1. Әкiмшiлiк құқық бұзушылық автоматты режимде жұмыс істейтін сертификатталған арнаулы бақылау-өлшеу техникалық құралдарымен және аспаптармен тiркелген кезде, жол жүрiсi саласындағы әкiмшiлiк құқық бұзушылықтар үшiн әкiмшiлiк жауаптылыққа көлiк құралдарының меншiк иелерi (иелерi) тартылады.";</w:t>
      </w:r>
    </w:p>
    <w:p>
      <w:pPr>
        <w:spacing w:after="0"/>
        <w:ind w:left="0"/>
        <w:jc w:val="both"/>
      </w:pPr>
      <w:r>
        <w:rPr>
          <w:rFonts w:ascii="Times New Roman"/>
          <w:b w:val="false"/>
          <w:i w:val="false"/>
          <w:color w:val="000000"/>
          <w:sz w:val="28"/>
        </w:rPr>
        <w:t>
      4) 32-баптың екінші бөлігі мынадай редакцияда жазылсын:</w:t>
      </w:r>
    </w:p>
    <w:p>
      <w:pPr>
        <w:spacing w:after="0"/>
        <w:ind w:left="0"/>
        <w:jc w:val="both"/>
      </w:pPr>
      <w:r>
        <w:rPr>
          <w:rFonts w:ascii="Times New Roman"/>
          <w:b w:val="false"/>
          <w:i w:val="false"/>
          <w:color w:val="000000"/>
          <w:sz w:val="28"/>
        </w:rPr>
        <w:t>
      "2. Қазақстан Республикасының Мемлекеттiк шекарасы режимiн, Қазақстан Республикасының Мемлекеттiк шекарасы және Кеден одағының кедендiк шекарасы арқылы өткiзу пункттеріндегі режимдi, Қазақстан Республикасының мемлекеттік құпияларды қорғау, халықтың санитариялық-эпидемиологиялық саламаттылығы саласындағы заңнамасын, өрт қауiпсiздiгiнiң талаптарын, жол жүрісі қағидаларын, қызмет орындарынан тыс жерде кеден қағидаларын, Қазақстан Республикасының бухгалтерлiк есеп пен қаржылық есептiлiк туралы заңнамасын, Қазақстан Республикасының бюджет және салық заңнамасын, Қазақстан Республикасының мемлекеттiк сатып алу туралы заңнамасын, аң аулау, балық аулау қағидаларын, табиғи ресурстарды ұтымды пайдалану мен қорғаудың басқа да қағидалары мен нормаларын бұзғаны үшiн осы баптың бірінші бөлігінде аталған адамдар жалпы негiздер бойынша әкiмшiлiк жауаптылықта болады. Аталған адамдарға атыс және суық қаруды алып жүру мен сақтау құқығынан айыру және әкімшілік қамаққа алу түрiнде әкiмшiлiк жазалар қолдануға болмайды.";</w:t>
      </w:r>
    </w:p>
    <w:p>
      <w:pPr>
        <w:spacing w:after="0"/>
        <w:ind w:left="0"/>
        <w:jc w:val="both"/>
      </w:pPr>
      <w:r>
        <w:rPr>
          <w:rFonts w:ascii="Times New Roman"/>
          <w:b w:val="false"/>
          <w:i w:val="false"/>
          <w:color w:val="000000"/>
          <w:sz w:val="28"/>
        </w:rPr>
        <w:t>
      5) 33-бапта: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Заңды тұлғаның әкімшілік құқық бұзушылықтар жасаған және дербес салық төлеушiлер болып табылатын құрылымдық бөлiмшелерi (қаржы ұйымдарын қоспағанда) заңды тұлғалар ретінде әкімшілік жауаптылықта болады.";</w:t>
      </w:r>
    </w:p>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xml:space="preserve">
      "Ескертпе. Осы Кодекстің мақсаттары үшін дара кәсіпкерлер мен заңды тұлғалар кәсіпкерлік субъектілері ретінде әкімшілік жауаптылықта болады."; </w:t>
      </w:r>
    </w:p>
    <w:p>
      <w:pPr>
        <w:spacing w:after="0"/>
        <w:ind w:left="0"/>
        <w:jc w:val="both"/>
      </w:pPr>
      <w:r>
        <w:rPr>
          <w:rFonts w:ascii="Times New Roman"/>
          <w:b w:val="false"/>
          <w:i w:val="false"/>
          <w:color w:val="000000"/>
          <w:sz w:val="28"/>
        </w:rPr>
        <w:t>
      6) 43-бап мынадай редакцияда жазылсын:</w:t>
      </w:r>
    </w:p>
    <w:p>
      <w:pPr>
        <w:spacing w:after="0"/>
        <w:ind w:left="0"/>
        <w:jc w:val="both"/>
      </w:pPr>
      <w:r>
        <w:rPr>
          <w:rFonts w:ascii="Times New Roman"/>
          <w:b w:val="false"/>
          <w:i w:val="false"/>
          <w:color w:val="000000"/>
          <w:sz w:val="28"/>
        </w:rPr>
        <w:t>
      "43-бап. Ескерту жасау</w:t>
      </w:r>
    </w:p>
    <w:p>
      <w:pPr>
        <w:spacing w:after="0"/>
        <w:ind w:left="0"/>
        <w:jc w:val="both"/>
      </w:pPr>
      <w:r>
        <w:rPr>
          <w:rFonts w:ascii="Times New Roman"/>
          <w:b w:val="false"/>
          <w:i w:val="false"/>
          <w:color w:val="000000"/>
          <w:sz w:val="28"/>
        </w:rPr>
        <w:t>
      1. Ескерту жасау әкiмшiлiк жаза қолдануға уәкiлеттi органның (лауазымды адамның) жасалған құқық бұзушылыққа ресми түрде терiс баға беруiнен және жеке немесе заңды тұлғаны құқыққа қайшы мiнез-құлыққа жол беруге болмайтындығы туралы сақтандырудан тұрады. Ескерту жазбаша нысанда шығарылады.</w:t>
      </w:r>
    </w:p>
    <w:p>
      <w:pPr>
        <w:spacing w:after="0"/>
        <w:ind w:left="0"/>
        <w:jc w:val="both"/>
      </w:pPr>
      <w:r>
        <w:rPr>
          <w:rFonts w:ascii="Times New Roman"/>
          <w:b w:val="false"/>
          <w:i w:val="false"/>
          <w:color w:val="000000"/>
          <w:sz w:val="28"/>
        </w:rPr>
        <w:t>
      2. Осы Кодекстің 57-бабында көзделген мән-жайлар болмаған кезде әкімшілік жаза қолданған сот, орган (лауазымды тұлға) осы Кодекстің Ерекше бөлімінің тиісті бабында көзделген ескерту жасауды қолдануға міндетті.";</w:t>
      </w:r>
    </w:p>
    <w:p>
      <w:pPr>
        <w:spacing w:after="0"/>
        <w:ind w:left="0"/>
        <w:jc w:val="both"/>
      </w:pPr>
      <w:r>
        <w:rPr>
          <w:rFonts w:ascii="Times New Roman"/>
          <w:b w:val="false"/>
          <w:i w:val="false"/>
          <w:color w:val="000000"/>
          <w:sz w:val="28"/>
        </w:rPr>
        <w:t>
      7) 44-баптың екінші бөлігі мынадай редакцияда жазылсын:</w:t>
      </w:r>
    </w:p>
    <w:p>
      <w:pPr>
        <w:spacing w:after="0"/>
        <w:ind w:left="0"/>
        <w:jc w:val="both"/>
      </w:pPr>
      <w:r>
        <w:rPr>
          <w:rFonts w:ascii="Times New Roman"/>
          <w:b w:val="false"/>
          <w:i w:val="false"/>
          <w:color w:val="000000"/>
          <w:sz w:val="28"/>
        </w:rPr>
        <w:t>
      "2. Жеке тұлғаға салынатын айыппұлдың мөлшерін екі жүз айлық есептiк көрсеткiштен асыруға болмайды. </w:t>
      </w:r>
    </w:p>
    <w:p>
      <w:pPr>
        <w:spacing w:after="0"/>
        <w:ind w:left="0"/>
        <w:jc w:val="both"/>
      </w:pPr>
      <w:r>
        <w:rPr>
          <w:rFonts w:ascii="Times New Roman"/>
          <w:b w:val="false"/>
          <w:i w:val="false"/>
          <w:color w:val="000000"/>
          <w:sz w:val="28"/>
        </w:rPr>
        <w:t>
      Лауазымды адамға, жекеше нотариусқа, жеке сот орындаушысына, адвокатқа, шағын кәсіпкерлік субъектілеріне, сондай-ақ коммерциялық емес ұйымдарға салынатын айыппұлдың мөлшерiн жеті жүз елу айлық есептiк көрсеткiштен асыруға болмайды. </w:t>
      </w:r>
    </w:p>
    <w:p>
      <w:pPr>
        <w:spacing w:after="0"/>
        <w:ind w:left="0"/>
        <w:jc w:val="both"/>
      </w:pPr>
      <w:r>
        <w:rPr>
          <w:rFonts w:ascii="Times New Roman"/>
          <w:b w:val="false"/>
          <w:i w:val="false"/>
          <w:color w:val="000000"/>
          <w:sz w:val="28"/>
        </w:rPr>
        <w:t>
      Орта кәсiпкерлiк субъектiлеріне салынатын айыппұлдың мөлшерiн бір мың айлық есептiк көрсеткiштен асыруға болмайды. </w:t>
      </w:r>
    </w:p>
    <w:p>
      <w:pPr>
        <w:spacing w:after="0"/>
        <w:ind w:left="0"/>
        <w:jc w:val="both"/>
      </w:pPr>
      <w:r>
        <w:rPr>
          <w:rFonts w:ascii="Times New Roman"/>
          <w:b w:val="false"/>
          <w:i w:val="false"/>
          <w:color w:val="000000"/>
          <w:sz w:val="28"/>
        </w:rPr>
        <w:t>
      Iрi кәсiпкерлiк субъектiлеріне салынатын айыппұлдың мөлшерiн екi мың айлық есептiк көрсеткiштен асыруға болмайды.";</w:t>
      </w:r>
    </w:p>
    <w:p>
      <w:pPr>
        <w:spacing w:after="0"/>
        <w:ind w:left="0"/>
        <w:jc w:val="both"/>
      </w:pPr>
      <w:r>
        <w:rPr>
          <w:rFonts w:ascii="Times New Roman"/>
          <w:b w:val="false"/>
          <w:i w:val="false"/>
          <w:color w:val="000000"/>
          <w:sz w:val="28"/>
        </w:rPr>
        <w:t>
      8) 46-баптың төртінші бөлігі мынадай редакцияда жазылсын:</w:t>
      </w:r>
    </w:p>
    <w:p>
      <w:pPr>
        <w:spacing w:after="0"/>
        <w:ind w:left="0"/>
        <w:jc w:val="both"/>
      </w:pPr>
      <w:r>
        <w:rPr>
          <w:rFonts w:ascii="Times New Roman"/>
          <w:b w:val="false"/>
          <w:i w:val="false"/>
          <w:color w:val="000000"/>
          <w:sz w:val="28"/>
        </w:rPr>
        <w:t>
      "4. Көлiк құралдарын басқару құқығынан айыруды, көлік құралын масаң күйде басқару жағдайларын не масаң күйдi куәландырудан белгiленген тәртiппен өтуден жалтару, сондай-ақ аталған адамдардың белгiленген қағидаларды бұзып, өздерi қатысушысы болып табылған жол-көлiк оқиғасы болған жерден кетiп қалу жағдайларын қоспағанда, бұл құралдарды мүгедектiгiне байланысты пайдаланатын адамдарға қолдануға болмайды.";</w:t>
      </w:r>
    </w:p>
    <w:p>
      <w:pPr>
        <w:spacing w:after="0"/>
        <w:ind w:left="0"/>
        <w:jc w:val="both"/>
      </w:pPr>
      <w:r>
        <w:rPr>
          <w:rFonts w:ascii="Times New Roman"/>
          <w:b w:val="false"/>
          <w:i w:val="false"/>
          <w:color w:val="000000"/>
          <w:sz w:val="28"/>
        </w:rPr>
        <w:t>
      9) 47-бапта:</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"1. Рұқсаттан айыру не оның қолданысын тоқтата тұру қызметті жүзеге асыру не белгілі бір әрекеттердi (операцияларды) жасау кезiнде жасалған әкiмшiлiк құқық бұзушылық үшiн қолданылады.</w:t>
      </w:r>
    </w:p>
    <w:p>
      <w:pPr>
        <w:spacing w:after="0"/>
        <w:ind w:left="0"/>
        <w:jc w:val="both"/>
      </w:pPr>
      <w:r>
        <w:rPr>
          <w:rFonts w:ascii="Times New Roman"/>
          <w:b w:val="false"/>
          <w:i w:val="false"/>
          <w:color w:val="000000"/>
          <w:sz w:val="28"/>
        </w:rPr>
        <w:t>
      2. Рұқсаттың қолданысын бір айдан аз және алты айдан астам мерзiмге тоқтата тұруға болмайды.";</w:t>
      </w:r>
    </w:p>
    <w:p>
      <w:pPr>
        <w:spacing w:after="0"/>
        <w:ind w:left="0"/>
        <w:jc w:val="both"/>
      </w:pPr>
      <w:r>
        <w:rPr>
          <w:rFonts w:ascii="Times New Roman"/>
          <w:b w:val="false"/>
          <w:i w:val="false"/>
          <w:color w:val="000000"/>
          <w:sz w:val="28"/>
        </w:rPr>
        <w:t>
      мынадай мазмұндағы 1-1 және алтыншы бөліктермен толықтырылсын:</w:t>
      </w:r>
    </w:p>
    <w:p>
      <w:pPr>
        <w:spacing w:after="0"/>
        <w:ind w:left="0"/>
        <w:jc w:val="both"/>
      </w:pPr>
      <w:r>
        <w:rPr>
          <w:rFonts w:ascii="Times New Roman"/>
          <w:b w:val="false"/>
          <w:i w:val="false"/>
          <w:color w:val="000000"/>
          <w:sz w:val="28"/>
        </w:rPr>
        <w:t>
      "1-1. Рұқсаттан айыруды осы баптың үшінші, төртінші және бесінші бөліктерінің ережелерін ескере отырып, судья қолданады.";</w:t>
      </w:r>
    </w:p>
    <w:p>
      <w:pPr>
        <w:spacing w:after="0"/>
        <w:ind w:left="0"/>
        <w:jc w:val="both"/>
      </w:pPr>
      <w:r>
        <w:rPr>
          <w:rFonts w:ascii="Times New Roman"/>
          <w:b w:val="false"/>
          <w:i w:val="false"/>
          <w:color w:val="000000"/>
          <w:sz w:val="28"/>
        </w:rPr>
        <w:t>
      "6. Егер қызметті жүзеге асыру кезінде әкімшілік құқық бұзушылық жасалып, ол лицензияланатын қызмет түрінің кіші түрі болып табылған жағдайда, рұқсаттан айыру не рұқсатты тоқтата тұру түріндегі жаза лицензияланатын қызмет түрінің нақты кіші түріне қолданылады.";</w:t>
      </w:r>
    </w:p>
    <w:p>
      <w:pPr>
        <w:spacing w:after="0"/>
        <w:ind w:left="0"/>
        <w:jc w:val="both"/>
      </w:pPr>
      <w:r>
        <w:rPr>
          <w:rFonts w:ascii="Times New Roman"/>
          <w:b w:val="false"/>
          <w:i w:val="false"/>
          <w:color w:val="000000"/>
          <w:sz w:val="28"/>
        </w:rPr>
        <w:t xml:space="preserve">
      ескертпе мынадай редакцияда жазылсын: </w:t>
      </w:r>
    </w:p>
    <w:p>
      <w:pPr>
        <w:spacing w:after="0"/>
        <w:ind w:left="0"/>
        <w:jc w:val="both"/>
      </w:pPr>
      <w:r>
        <w:rPr>
          <w:rFonts w:ascii="Times New Roman"/>
          <w:b w:val="false"/>
          <w:i w:val="false"/>
          <w:color w:val="000000"/>
          <w:sz w:val="28"/>
        </w:rPr>
        <w:t>
      "Ескертпе. Осы Кодекстің мақсаттары үшін рұқсаттан айыру не оның қолданысын тоқтата тұру деп қызметтің лицензияланатын түрін немесе кіші түрін жүзеге асыруға лицензиядан,  арнайы рұқсаттан, бiлiктiлiк аттестатынан (куәлiгінен) айыру не қызметтің белгілі бір түріне немесе кіші түріне, сондай-ақ "Рұқсаттар және хабарламалар туралы" Қазақстан Республикасының Заңында көзделген өзге де рұқсат беру құжатының қолданысын тоқтата тұру түсініледі.";</w:t>
      </w:r>
    </w:p>
    <w:p>
      <w:pPr>
        <w:spacing w:after="0"/>
        <w:ind w:left="0"/>
        <w:jc w:val="both"/>
      </w:pPr>
      <w:r>
        <w:rPr>
          <w:rFonts w:ascii="Times New Roman"/>
          <w:b w:val="false"/>
          <w:i w:val="false"/>
          <w:color w:val="000000"/>
          <w:sz w:val="28"/>
        </w:rPr>
        <w:t>
      10) 50-баптың екінші бөлігі мынадай редакцияда жазылсын:</w:t>
      </w:r>
    </w:p>
    <w:p>
      <w:pPr>
        <w:spacing w:after="0"/>
        <w:ind w:left="0"/>
        <w:jc w:val="both"/>
      </w:pPr>
      <w:r>
        <w:rPr>
          <w:rFonts w:ascii="Times New Roman"/>
          <w:b w:val="false"/>
          <w:i w:val="false"/>
          <w:color w:val="000000"/>
          <w:sz w:val="28"/>
        </w:rPr>
        <w:t>
      "2. Жүктi әйелдерге және он төрт жасқа дейiнгi балалары бар әйелдерге, он сегiз жасқа толмаған адамдарға, 1 және 2-топтардағы мүгедектерге, сондай-ақ елу сегiз жастан асқан әйелдер мен алпыс үш жастан асқан еркектерге және он төрт жасқа толмаған балаларын жалғыз өзі тәрбиелеп отырған еркектерге әкiмшiлiк қамаққа алуды қолдануға болмайды.";</w:t>
      </w:r>
    </w:p>
    <w:p>
      <w:pPr>
        <w:spacing w:after="0"/>
        <w:ind w:left="0"/>
        <w:jc w:val="both"/>
      </w:pPr>
      <w:r>
        <w:rPr>
          <w:rFonts w:ascii="Times New Roman"/>
          <w:b w:val="false"/>
          <w:i w:val="false"/>
          <w:color w:val="000000"/>
          <w:sz w:val="28"/>
        </w:rPr>
        <w:t>
      11) 53-бап мынадай редакцияда жазылсын:</w:t>
      </w:r>
    </w:p>
    <w:p>
      <w:pPr>
        <w:spacing w:after="0"/>
        <w:ind w:left="0"/>
        <w:jc w:val="both"/>
      </w:pPr>
      <w:r>
        <w:rPr>
          <w:rFonts w:ascii="Times New Roman"/>
          <w:b w:val="false"/>
          <w:i w:val="false"/>
          <w:color w:val="000000"/>
          <w:sz w:val="28"/>
        </w:rPr>
        <w:t>
      "53-бап. Жол жүрiсi қағидаларын бiлуiн тексеру</w:t>
      </w:r>
    </w:p>
    <w:p>
      <w:pPr>
        <w:spacing w:after="0"/>
        <w:ind w:left="0"/>
        <w:jc w:val="both"/>
      </w:pPr>
      <w:r>
        <w:rPr>
          <w:rFonts w:ascii="Times New Roman"/>
          <w:b w:val="false"/>
          <w:i w:val="false"/>
          <w:color w:val="000000"/>
          <w:sz w:val="28"/>
        </w:rPr>
        <w:t xml:space="preserve">
      Осы Кодекстiң 594 (төртінші бөлiгiнде), 596 (төртiншi бөлiгiнде), </w:t>
      </w:r>
      <w:r>
        <w:br/>
      </w:r>
      <w:r>
        <w:rPr>
          <w:rFonts w:ascii="Times New Roman"/>
          <w:b w:val="false"/>
          <w:i w:val="false"/>
          <w:color w:val="000000"/>
          <w:sz w:val="28"/>
        </w:rPr>
        <w:t>598 (үшiншi бөлiгiнде), 599 (екiншi бөлiгiнде), 600 (екiншi бөлiгiнде)-баптарында көзделген құқық бұзушылықтарды жасаған көлiк құралдарының жүргiзушiлерi жол жүрiсi қағидаларын бiлуiн тексеру үшiн емтихан тапсыруға жiберiледi.</w:t>
      </w:r>
    </w:p>
    <w:p>
      <w:pPr>
        <w:spacing w:after="0"/>
        <w:ind w:left="0"/>
        <w:jc w:val="both"/>
      </w:pPr>
      <w:r>
        <w:rPr>
          <w:rFonts w:ascii="Times New Roman"/>
          <w:b w:val="false"/>
          <w:i w:val="false"/>
          <w:color w:val="000000"/>
          <w:sz w:val="28"/>
        </w:rPr>
        <w:t>
      Жол жүрiсi қағидаларын бiлуiн тексеруге жiберу туралы қаулыны осы Кодекстiң көрсетілген баптарында көзделген әкiмшiлiк құқық бұзушылық туралы iстердi қарауға уәкiлеттi органдар (лауазымды адамдар) шығарады.";</w:t>
      </w:r>
    </w:p>
    <w:p>
      <w:pPr>
        <w:spacing w:after="0"/>
        <w:ind w:left="0"/>
        <w:jc w:val="both"/>
      </w:pPr>
      <w:r>
        <w:rPr>
          <w:rFonts w:ascii="Times New Roman"/>
          <w:b w:val="false"/>
          <w:i w:val="false"/>
          <w:color w:val="000000"/>
          <w:sz w:val="28"/>
        </w:rPr>
        <w:t>
      12) 57-бапта:</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алкогольдік, есірткілік немесе уытқұмарлық масаң күйде әкiмшiлiк құқық бұзушылық жасау әкiмшiлiк құқық бұзушылық үшiн жауаптылықты ауырлататын мән-жайлар деп танылады. Әкiмшiлiк жаза қолданатын сот (судья), орган (лауазымды адам) әкiмшiлiк құқық бұзушылықтың сипатына қарай осы мән-жайды ауырлататын мән-жай деп танымауы мүмкiн;";</w:t>
      </w:r>
    </w:p>
    <w:p>
      <w:pPr>
        <w:spacing w:after="0"/>
        <w:ind w:left="0"/>
        <w:jc w:val="both"/>
      </w:pPr>
      <w:r>
        <w:rPr>
          <w:rFonts w:ascii="Times New Roman"/>
          <w:b w:val="false"/>
          <w:i w:val="false"/>
          <w:color w:val="000000"/>
          <w:sz w:val="28"/>
        </w:rPr>
        <w:t>
      мынадай мазмұндағы 11) тармақшамен және ескертпемен толықтырылсын:</w:t>
      </w:r>
    </w:p>
    <w:p>
      <w:pPr>
        <w:spacing w:after="0"/>
        <w:ind w:left="0"/>
        <w:jc w:val="both"/>
      </w:pPr>
      <w:r>
        <w:rPr>
          <w:rFonts w:ascii="Times New Roman"/>
          <w:b w:val="false"/>
          <w:i w:val="false"/>
          <w:color w:val="000000"/>
          <w:sz w:val="28"/>
        </w:rPr>
        <w:t>
      11) мемлекеттік орман қорына және жануарлар дүниесіне елеусіз нұқсан келтірумен әкімшілік құқық бұзушылық жасау әкiмшiлiк құқық бұзушылық үшiн жауаптылықты ауырлататын мән-жайлар деп танылады.</w:t>
      </w:r>
    </w:p>
    <w:p>
      <w:pPr>
        <w:spacing w:after="0"/>
        <w:ind w:left="0"/>
        <w:jc w:val="both"/>
      </w:pPr>
      <w:r>
        <w:rPr>
          <w:rFonts w:ascii="Times New Roman"/>
          <w:b w:val="false"/>
          <w:i w:val="false"/>
          <w:color w:val="000000"/>
          <w:sz w:val="28"/>
        </w:rPr>
        <w:t>
      Ескертпе. Осы баптың 11) тармақшасындағы елеусіз нұқсан деп, құқық бұзушылық жасалған кезде Қазақстан Республикасының заңнамасында белгіленген бес және одан да көп айлық есептік көрсеткіштен асатын нұқсан мөлшері танылады.";</w:t>
      </w:r>
    </w:p>
    <w:p>
      <w:pPr>
        <w:spacing w:after="0"/>
        <w:ind w:left="0"/>
        <w:jc w:val="both"/>
      </w:pPr>
      <w:r>
        <w:rPr>
          <w:rFonts w:ascii="Times New Roman"/>
          <w:b w:val="false"/>
          <w:i w:val="false"/>
          <w:color w:val="000000"/>
          <w:sz w:val="28"/>
        </w:rPr>
        <w:t>
      13) 58-баптың үшінші бөлігі мынадай редакцияда жазылсын:</w:t>
      </w:r>
    </w:p>
    <w:p>
      <w:pPr>
        <w:spacing w:after="0"/>
        <w:ind w:left="0"/>
        <w:jc w:val="both"/>
      </w:pPr>
      <w:r>
        <w:rPr>
          <w:rFonts w:ascii="Times New Roman"/>
          <w:b w:val="false"/>
          <w:i w:val="false"/>
          <w:color w:val="000000"/>
          <w:sz w:val="28"/>
        </w:rPr>
        <w:t>
      "3. Егер әкімшілік айыппұлдар бірнеше әкімшілік құқық бұзушылық жасалғаны үшін салынған жағдайда, айыппұл әрбір құқық бұзушылық үшін жеке өндіріп алынады.";</w:t>
      </w:r>
    </w:p>
    <w:p>
      <w:pPr>
        <w:spacing w:after="0"/>
        <w:ind w:left="0"/>
        <w:jc w:val="both"/>
      </w:pPr>
      <w:r>
        <w:rPr>
          <w:rFonts w:ascii="Times New Roman"/>
          <w:b w:val="false"/>
          <w:i w:val="false"/>
          <w:color w:val="000000"/>
          <w:sz w:val="28"/>
        </w:rPr>
        <w:t>
      14) 62-баптың бірінші және бесінші бөліктері мынадай редакцияда жазылсын:</w:t>
      </w:r>
    </w:p>
    <w:p>
      <w:pPr>
        <w:spacing w:after="0"/>
        <w:ind w:left="0"/>
        <w:jc w:val="both"/>
      </w:pPr>
      <w:r>
        <w:rPr>
          <w:rFonts w:ascii="Times New Roman"/>
          <w:b w:val="false"/>
          <w:i w:val="false"/>
          <w:color w:val="000000"/>
          <w:sz w:val="28"/>
        </w:rPr>
        <w:t>
      "1. Осы Кодексте көзделген жағдайлардан басқа, тұлға – әкiмшiлiк құқық бұзушылық жасалған күннен бастап екi ай өткеннен кейiн, ал қоршаған ортаны қорғау саласында әкiмшiлiк құқық бұзушылық, автоматты режимде жұмыс істейтін арнайы сертификатталған бақылау-өлшеу техникалық құралдарында және аспаптарда тіркелген әкімшілік құқық бұзушылық жасағаны үшiн оны жасаған күннен бастап алты ай, сондай-ақ Қазақстан Республикасының оңалту және банкроттық туралы заңнамасын бұзғаны үшін оны жасаған күннен бастап бiр жыл өткеннен кейiн әкiмшiлiк жауаптылыққа тартылуға жатпайды.";</w:t>
      </w:r>
    </w:p>
    <w:p>
      <w:pPr>
        <w:spacing w:after="0"/>
        <w:ind w:left="0"/>
        <w:jc w:val="both"/>
      </w:pPr>
      <w:r>
        <w:rPr>
          <w:rFonts w:ascii="Times New Roman"/>
          <w:b w:val="false"/>
          <w:i w:val="false"/>
          <w:color w:val="000000"/>
          <w:sz w:val="28"/>
        </w:rPr>
        <w:t>
      "5. Әкiмшiлiк құқық бұзушылық үшiн әкiмшiлiк жаза қолдану мерзiмiнiң өтуі сараптама тағайындалған, іс бойынша іс жүргізіліп жатқан адамға қатысты оны алып келу туралы ұйғарым шығару үшін уәкілетті органға жіберген, сондай-ақ iстi сотқа немесе әкiмшiлiк құқық бұзушылық туралы iстердi қарауға уәкiлеттi мемлекеттiк органның лауазымды адамына жiберген кезден бастап тоқтатыла тұрады.</w:t>
      </w:r>
    </w:p>
    <w:p>
      <w:pPr>
        <w:spacing w:after="0"/>
        <w:ind w:left="0"/>
        <w:jc w:val="both"/>
      </w:pPr>
      <w:r>
        <w:rPr>
          <w:rFonts w:ascii="Times New Roman"/>
          <w:b w:val="false"/>
          <w:i w:val="false"/>
          <w:color w:val="000000"/>
          <w:sz w:val="28"/>
        </w:rPr>
        <w:t>
      Бұл мерзімдерді есептеу сотқа немесе осы Кодекске сәйкес істі қарауға уәкілетті мемлекеттік органның лауазымды тұлғасы сараптама нәтижелерін, әкімшілік құқық бұзушылық туралы істі алған, сондай-ақ әкімшілік жауапкершілікке тартылған адамды алып келу туралы ұйғарымды орындайтын органға (лауазымды адамға) іс жүзінде алып келген кезден бастап қайта жаңғыртылады.</w:t>
      </w:r>
    </w:p>
    <w:p>
      <w:pPr>
        <w:spacing w:after="0"/>
        <w:ind w:left="0"/>
        <w:jc w:val="both"/>
      </w:pPr>
      <w:r>
        <w:rPr>
          <w:rFonts w:ascii="Times New Roman"/>
          <w:b w:val="false"/>
          <w:i w:val="false"/>
          <w:color w:val="000000"/>
          <w:sz w:val="28"/>
        </w:rPr>
        <w:t>
      Алып келудің жалпы мерзімін бір айдан асыруға болмайды.";</w:t>
      </w:r>
    </w:p>
    <w:p>
      <w:pPr>
        <w:spacing w:after="0"/>
        <w:ind w:left="0"/>
        <w:jc w:val="both"/>
      </w:pPr>
      <w:r>
        <w:rPr>
          <w:rFonts w:ascii="Times New Roman"/>
          <w:b w:val="false"/>
          <w:i w:val="false"/>
          <w:color w:val="000000"/>
          <w:sz w:val="28"/>
        </w:rPr>
        <w:t>
      15) 69-бапта:</w:t>
      </w:r>
    </w:p>
    <w:p>
      <w:pPr>
        <w:spacing w:after="0"/>
        <w:ind w:left="0"/>
        <w:jc w:val="both"/>
      </w:pPr>
      <w:r>
        <w:rPr>
          <w:rFonts w:ascii="Times New Roman"/>
          <w:b w:val="false"/>
          <w:i w:val="false"/>
          <w:color w:val="000000"/>
          <w:sz w:val="28"/>
        </w:rPr>
        <w:t>
      бірінші бөліктің 2) тармақшасы алып тасталсын;</w:t>
      </w:r>
    </w:p>
    <w:p>
      <w:pPr>
        <w:spacing w:after="0"/>
        <w:ind w:left="0"/>
        <w:jc w:val="both"/>
      </w:pPr>
      <w:r>
        <w:rPr>
          <w:rFonts w:ascii="Times New Roman"/>
          <w:b w:val="false"/>
          <w:i w:val="false"/>
          <w:color w:val="000000"/>
          <w:sz w:val="28"/>
        </w:rPr>
        <w:t>
      үшінші және төртінші бөліктер мынадай редакцияда жазылсын:</w:t>
      </w:r>
    </w:p>
    <w:p>
      <w:pPr>
        <w:spacing w:after="0"/>
        <w:ind w:left="0"/>
        <w:jc w:val="both"/>
      </w:pPr>
      <w:r>
        <w:rPr>
          <w:rFonts w:ascii="Times New Roman"/>
          <w:b w:val="false"/>
          <w:i w:val="false"/>
          <w:color w:val="000000"/>
          <w:sz w:val="28"/>
        </w:rPr>
        <w:t>
      "3. Осы баптың бiрiншi бөлiгiнiң 4) тармақшасында көзделген тәрбиелiк ықпал ету шараларын қолдану мерзiмi үш айдан алты айға дейiнгi ұзақтыққа белгiленедi.</w:t>
      </w:r>
    </w:p>
    <w:p>
      <w:pPr>
        <w:spacing w:after="0"/>
        <w:ind w:left="0"/>
        <w:jc w:val="both"/>
      </w:pPr>
      <w:r>
        <w:rPr>
          <w:rFonts w:ascii="Times New Roman"/>
          <w:b w:val="false"/>
          <w:i w:val="false"/>
          <w:color w:val="000000"/>
          <w:sz w:val="28"/>
        </w:rPr>
        <w:t>
      4. Кәмелетке толмаған адам осы баптың бiрiншi бөлiгiнiң 4) тармақшасында көзделген тәрбиелiк ықпал ету шараларын үнемі орындамаған жағдайда, ішкі істер органы, егер осы Кодекстiң 890-бабының бірінші бөлігінде белгiленген мерзiм өтіп кетпеген болса, бұл шараның күшiн жою және кәмелетке толмаған адамды әкiмшiлiк жауапқа тарту мәселесiн шешу үшiн материалдарды сотқа табыс етеді.";</w:t>
      </w:r>
    </w:p>
    <w:p>
      <w:pPr>
        <w:spacing w:after="0"/>
        <w:ind w:left="0"/>
        <w:jc w:val="both"/>
      </w:pPr>
      <w:r>
        <w:rPr>
          <w:rFonts w:ascii="Times New Roman"/>
          <w:b w:val="false"/>
          <w:i w:val="false"/>
          <w:color w:val="000000"/>
          <w:sz w:val="28"/>
        </w:rPr>
        <w:t>
      16) 74-бапта: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 75-бапта: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төртінші бөліктің екінші абзацы мынадай редакцияда жазылсын: </w:t>
      </w:r>
    </w:p>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субъектiлерiне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бесінші бөліктің екінші абзацы мынадай редакцияда жазылсын: </w:t>
      </w:r>
    </w:p>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алтыншы бөліктің екінші абзацы мынадай редакцияда жазылсын: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18) 76-бап мынадай редакцияда жазылсын:</w:t>
      </w:r>
    </w:p>
    <w:p>
      <w:pPr>
        <w:spacing w:after="0"/>
        <w:ind w:left="0"/>
        <w:jc w:val="both"/>
      </w:pPr>
      <w:r>
        <w:rPr>
          <w:rFonts w:ascii="Times New Roman"/>
          <w:b w:val="false"/>
          <w:i w:val="false"/>
          <w:color w:val="000000"/>
          <w:sz w:val="28"/>
        </w:rPr>
        <w:t>
      "76-бап. Еркiн жүрiп-тұру және тұрғылықты жер таңдау құқығын шектеу</w:t>
      </w:r>
    </w:p>
    <w:p>
      <w:pPr>
        <w:spacing w:after="0"/>
        <w:ind w:left="0"/>
        <w:jc w:val="both"/>
      </w:pPr>
      <w:r>
        <w:rPr>
          <w:rFonts w:ascii="Times New Roman"/>
          <w:b w:val="false"/>
          <w:i w:val="false"/>
          <w:color w:val="000000"/>
          <w:sz w:val="28"/>
        </w:rPr>
        <w:t>
      1. Жеке тұлғалардың еркiн жүрiп-тұру және тұрғылықты жер таңдау (Қазақстан Республикасының Үкiметi шек қоюы мүмкiн шекаралық аймақтарды,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аймақтарды және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аудандарды және жекелеген жерлердi қоспағанда) құқығын шектейтiн лауазымды тұлғалардың әрекетi (әрекетсiздiгi), егер бұл әрекетте (әрекетсіздікте) қылмыстық жазаланатын іс-әрекет белгілері болмаса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19) 78-бапта: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20) 79-баптың бірінші және үшінші бөліктері мынадай редакцияда жазылсын:</w:t>
      </w:r>
    </w:p>
    <w:p>
      <w:pPr>
        <w:spacing w:after="0"/>
        <w:ind w:left="0"/>
        <w:jc w:val="both"/>
      </w:pPr>
      <w:r>
        <w:rPr>
          <w:rFonts w:ascii="Times New Roman"/>
          <w:b w:val="false"/>
          <w:i w:val="false"/>
          <w:color w:val="000000"/>
          <w:sz w:val="28"/>
        </w:rPr>
        <w:t>
      "1. Дербес деректердi заңсыз жинау және (немесе) өңдеу, егер бұл іс-әрекетте қылмыстық жазаланатын іс-әрекет белгілері болмаса –</w:t>
      </w:r>
    </w:p>
    <w:p>
      <w:pPr>
        <w:spacing w:after="0"/>
        <w:ind w:left="0"/>
        <w:jc w:val="both"/>
      </w:pPr>
      <w:r>
        <w:rPr>
          <w:rFonts w:ascii="Times New Roman"/>
          <w:b w:val="false"/>
          <w:i w:val="false"/>
          <w:color w:val="000000"/>
          <w:sz w:val="28"/>
        </w:rPr>
        <w:t>
      әкiмшiлiк құқық бұзушылық заттары және (немесе) құралы тәркiлене отырып немесе онсыз, жеке тұлғаларға – жиырма, лауазымды тұлғаларға, жекеше нотариустерге, жеке сот орындаушыларына, адвокаттарға,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 Меншiк иесiнiң, оператордың немесе үшiншi тұлғаның дербес деректердi қорғау жөнiндегi шараларды сақтамауы, егер бұл іс-әрекетте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жетпіс бес, лауазымды адамдарға, шағын кәсiпкерлiк субъектiлерiне немесе коммерциялық емес ұйымдарға – бір жүз елу, орта кәсiпкерлiк субъектiлерiне – екі жүз, iрi кәсiпкерлiк субъектiлерiне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21) 80-бапта: </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бес, лауазымды адамдарға – он, шағын кәсіпкерлік субъектілеріне және коммерциялық емес ұйымдарға – жиырма бес, орта кәсiпкерлiк субъектiлерiне – отыз, iрi кәсiпкерлiк субъектiлерiне қырық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он, лауазымды адамдарға – жиырма, шағын кәсіпкерлік субъектілеріне және коммерциялық емес ұйымдарға – елу, орта кәсiпкерлiк субъектiлерiне – алпыс, iрi кәсiпкерлiк субъектiлерiне сексен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жиырма, лауазымды тұлғаларға – қырық, шағын кәсіпкерлік субъектілеріне және коммерциялық емес ұйымдарға – елу, орта кәсiпкерлiк субъектiлерiне – жетпіс бес,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"лицензиядан және (немесе) маман сертификатынан айыра отырып не онсыз, жеке тұлғаларға – қырық, лауазымды адамдарға – сексен, шағын кәсіпкерлік субъектілеріне және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22) 81-бапта: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 бес, лауазымды тұлғаларға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23) 83-бапта:</w:t>
      </w:r>
    </w:p>
    <w:p>
      <w:pPr>
        <w:spacing w:after="0"/>
        <w:ind w:left="0"/>
        <w:jc w:val="both"/>
      </w:pPr>
      <w:r>
        <w:rPr>
          <w:rFonts w:ascii="Times New Roman"/>
          <w:b w:val="false"/>
          <w:i w:val="false"/>
          <w:color w:val="000000"/>
          <w:sz w:val="28"/>
        </w:rPr>
        <w:t>
      бірінші бөліктің 3) тармақшасының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p>
      <w:pPr>
        <w:spacing w:after="0"/>
        <w:ind w:left="0"/>
        <w:jc w:val="both"/>
      </w:pPr>
      <w:r>
        <w:rPr>
          <w:rFonts w:ascii="Times New Roman"/>
          <w:b w:val="false"/>
          <w:i w:val="false"/>
          <w:color w:val="000000"/>
          <w:sz w:val="28"/>
        </w:rPr>
        <w:t>
      лауазымды тұлғаларға – елу, шағын кәсіпкерлік субъектілеріне – бір жүз жиырма,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"3. Мүгедектерді оңалтудың жеке-дара бағдарламасына сәйкес мүгедектерді әлеуметтік оңалтумен қамтамасыз етпеу –</w:t>
      </w:r>
    </w:p>
    <w:p>
      <w:pPr>
        <w:spacing w:after="0"/>
        <w:ind w:left="0"/>
        <w:jc w:val="both"/>
      </w:pPr>
      <w:r>
        <w:rPr>
          <w:rFonts w:ascii="Times New Roman"/>
          <w:b w:val="false"/>
          <w:i w:val="false"/>
          <w:color w:val="000000"/>
          <w:sz w:val="28"/>
        </w:rPr>
        <w:t>
      лауазымды тұлғаларға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24) 87-баптың үшінші бөлігінің екінші абзацы мынадай редакцияда жазылсын:</w:t>
      </w:r>
    </w:p>
    <w:p>
      <w:pPr>
        <w:spacing w:after="0"/>
        <w:ind w:left="0"/>
        <w:jc w:val="both"/>
      </w:pPr>
      <w:r>
        <w:rPr>
          <w:rFonts w:ascii="Times New Roman"/>
          <w:b w:val="false"/>
          <w:i w:val="false"/>
          <w:color w:val="000000"/>
          <w:sz w:val="28"/>
        </w:rPr>
        <w:t>
      "лауазымды тұлғаларға – отыз, шағын кәсіпкерлік субъектілеріне немесе коммерциялық емес ұйымдарға – алпыс, орта кәсіпкерлік субъектілеріне – сексен, ірі кәсіпкерлік субъектілеріне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25) 91-бапта: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"91-бап. Қазақстан Республикасының зейнетақымен және әлеуметтік қамсыздандыру туралы заңнамасын бұзу";</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Қазақстан Республикасының зейнетақымен қамсыздандыру туралы заңнамасында белгiленген зейнетақы төлеуді, аударымдарды жүзеге асыру мерзімдерін және (немесе) тәртібін және (немесе) талаптарын, сондай-ақ ерікті зейнетақы жарналары есебінен зейнетақымен қамсыздандыру туралы шарттар жасасу тәртібін бұзуы –";</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Қазақстан Республикасының зейнетақымен және әлеуметтік қамсыздандыру туралы заңнамасында көзделген, зейнетақыларды және (немесе) жәрдемақыларды толық мөлшерде және (немесе) белгiленген мерзiмдерде төлеу жөнiндегi мiндеттердi "Азаматтарға арналған үкімет" мемлекеттік корпорациясының лауазымды адамдарының орындамауы –</w:t>
      </w:r>
    </w:p>
    <w:p>
      <w:pPr>
        <w:spacing w:after="0"/>
        <w:ind w:left="0"/>
        <w:jc w:val="both"/>
      </w:pPr>
      <w:r>
        <w:rPr>
          <w:rFonts w:ascii="Times New Roman"/>
          <w:b w:val="false"/>
          <w:i w:val="false"/>
          <w:color w:val="000000"/>
          <w:sz w:val="28"/>
        </w:rPr>
        <w:t>
      лауазымды тұлғаларға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26) 92-бапта:</w:t>
      </w:r>
    </w:p>
    <w:p>
      <w:pPr>
        <w:spacing w:after="0"/>
        <w:ind w:left="0"/>
        <w:jc w:val="both"/>
      </w:pPr>
      <w:r>
        <w:rPr>
          <w:rFonts w:ascii="Times New Roman"/>
          <w:b w:val="false"/>
          <w:i w:val="false"/>
          <w:color w:val="000000"/>
          <w:sz w:val="28"/>
        </w:rPr>
        <w:t>
      92-баптың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Лауазымды тұлғалардың Қазақстан Республикасының мiндеттi әлеуметтiк сақтандыру туралы заңнамасында белгiленген талаптарды:</w:t>
      </w:r>
    </w:p>
    <w:p>
      <w:pPr>
        <w:spacing w:after="0"/>
        <w:ind w:left="0"/>
        <w:jc w:val="both"/>
      </w:pPr>
      <w:r>
        <w:rPr>
          <w:rFonts w:ascii="Times New Roman"/>
          <w:b w:val="false"/>
          <w:i w:val="false"/>
          <w:color w:val="000000"/>
          <w:sz w:val="28"/>
        </w:rPr>
        <w:t>
      1) әлеуметтік сақтандырудың мемлекеттік қорының тағайындалған әлеуметтік төлемдердің белгіленген мерзімдерін және мөлшерінің толықтығын бұзуы;</w:t>
      </w:r>
    </w:p>
    <w:p>
      <w:pPr>
        <w:spacing w:after="0"/>
        <w:ind w:left="0"/>
        <w:jc w:val="both"/>
      </w:pPr>
      <w:r>
        <w:rPr>
          <w:rFonts w:ascii="Times New Roman"/>
          <w:b w:val="false"/>
          <w:i w:val="false"/>
          <w:color w:val="000000"/>
          <w:sz w:val="28"/>
        </w:rPr>
        <w:t>
      2) "Азаматтарға арналған үкімет" мемлекеттік корпорациясының әлеуметтік төлемдердің белгіленген мерзімдерін және төлемдер мөлшерінің толықтығын бұзуы түрінде орындамауы не тиісті дәрежеде орындамауы –";</w:t>
      </w:r>
    </w:p>
    <w:p>
      <w:pPr>
        <w:spacing w:after="0"/>
        <w:ind w:left="0"/>
        <w:jc w:val="both"/>
      </w:pPr>
      <w:r>
        <w:rPr>
          <w:rFonts w:ascii="Times New Roman"/>
          <w:b w:val="false"/>
          <w:i w:val="false"/>
          <w:color w:val="000000"/>
          <w:sz w:val="28"/>
        </w:rPr>
        <w:t>
      27) 93-баптың алтыншы бөлігінің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28) 94-бапта: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"Жұмыс берушінің Қазақстан Республикасының еңбек заңнамасында белгіленген өндірістік объектілерді еңбек жағдайларының жай-күйі бойынша аттестаттауды жүргізу жөніндегі заңнама талаптарын бұзуы –</w:t>
      </w:r>
    </w:p>
    <w:p>
      <w:pPr>
        <w:spacing w:after="0"/>
        <w:ind w:left="0"/>
        <w:jc w:val="both"/>
      </w:pPr>
      <w:r>
        <w:rPr>
          <w:rFonts w:ascii="Times New Roman"/>
          <w:b w:val="false"/>
          <w:i w:val="false"/>
          <w:color w:val="000000"/>
          <w:sz w:val="28"/>
        </w:rPr>
        <w:t>
      ескерту жасауға немесе шағын кәсiпкерлiк субъектiлерiне немесе коммерциялық емес ұйымдарға – жиырма, орта кәсіпкерлік субъектілеріне – отыз бес,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29) 95-бапта: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 отыз бес, орта кәсіпкерлік субъектілеріне – жетпіс, iрi кәсiпкерлiк субъектiлерiне бір жүз қырық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 жетпіс, орта кәсіпкерлік субъектілеріне – бір жүз қырық, iрi кәсiпкерлiк субъектiлерiне екі жүз сексен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30) 96-бапта: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жетпіс, орта кәсіпкерлік субъектілеріне – бір жүз бес, iрi кәсiпкерлiк субъектiлерiне бір жүз қырық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бір жүз қырық, орта кәсіпкерлік субъектілеріне – екі жүз он, iрi кәсiпкерлiк субъектiлерiне екі жүз сексен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31) 98-бапта:</w:t>
      </w:r>
    </w:p>
    <w:p>
      <w:pPr>
        <w:spacing w:after="0"/>
        <w:ind w:left="0"/>
        <w:jc w:val="both"/>
      </w:pPr>
      <w:r>
        <w:rPr>
          <w:rFonts w:ascii="Times New Roman"/>
          <w:b w:val="false"/>
          <w:i w:val="false"/>
          <w:color w:val="000000"/>
          <w:sz w:val="28"/>
        </w:rPr>
        <w:t>
      бірінші бөліктің 5) тармақшасының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xml:space="preserve">
      "лауазымды тұлғаларға, шағын кәсіпкерлік субъектілеріне немесе коммерциялық емес ұйымдарға – бес, орта кәсіпкерлік ұйымдарға – жеті, ірі кәсіпкерлік субъектілеріне он айлық есепті көрсеткіш мөлшерiнде айыппұл салуға әкеп соғады."; </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xml:space="preserve">
      "4.Осы баптың үшінші бөлігінде көзделген, әкімшілік жаза қолданылғаннан кейін бір жыл ішінде қайталап жасалған әрекет (әрекетсіздік) –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p>
      <w:pPr>
        <w:spacing w:after="0"/>
        <w:ind w:left="0"/>
        <w:jc w:val="both"/>
      </w:pPr>
      <w:r>
        <w:rPr>
          <w:rFonts w:ascii="Times New Roman"/>
          <w:b w:val="false"/>
          <w:i w:val="false"/>
          <w:color w:val="000000"/>
          <w:sz w:val="28"/>
        </w:rPr>
        <w:t>
      "5. Еңбек делдалдығымен айналысатын жеке және заңды тұлғалардың, сондай-ақ шетелдік жұмыс күшін тартуға рұқсат алған немесе өздерінің қарамағында жұмысқа орналасуға рұқсат алған шетелдік қызметкерлер жұмыс істейтін жұмыс берушілердің алғашқы статистикалық деректерді табыс етпеуі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xml:space="preserve">
      6. Осы баптың бесінші бөлігінде көзделген, әкімшілік жаза қолданылғаннан кейін бір жыл ішінде қайталап жасалған әрекет (әрекетсіздік) –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32) 99-бапта: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33) 106-баптың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34) 127-бапта: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"үш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"алты айлық есептiк көрсеткiш мөлшерiнде айыппұл салуға не бес тәулікке дейін әкімшілік қамаққа алуға әкеп соғады.";</w:t>
      </w:r>
    </w:p>
    <w:p>
      <w:pPr>
        <w:spacing w:after="0"/>
        <w:ind w:left="0"/>
        <w:jc w:val="both"/>
      </w:pPr>
      <w:r>
        <w:rPr>
          <w:rFonts w:ascii="Times New Roman"/>
          <w:b w:val="false"/>
          <w:i w:val="false"/>
          <w:color w:val="000000"/>
          <w:sz w:val="28"/>
        </w:rPr>
        <w:t>
      35) 128-баптың екінші абзацы мынадай редакцияда жазылсын:</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36) 132-бапта: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он бес, орта кәсіпкерлік субъектілеріне – отыз,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"қызметті немесе жекелеген қызмет түрлерін тоқтата тұрып, жеке тұлғаларға – жиырма, шағын кәсіпкерлік субъектілеріне немесе коммерциялық емес ұйымдарға – отыз, орта кәсіпкерлік субъектілеріне – елу, ірі кәсіпкерлік субъектілеріне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37) 133-бапта: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жеті, шағын кәсіпкерлік субъектілеріне – он бес, орта кәсіпкерлік субъектілеріне – отыз, ірі кәсіпкерлік субъектілеріне сексен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"қызметті немесе жекелеген қызмет түрлерін тоқтата тұрып, жеке тұлғаларға – жиырма, шағын кәсіпкерлік субъектілеріне – отыз, орта кәсіпкерлік субъектілеріне – алпыс, ірі кәсіпкерлік субъектілеріне бір жүз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38) 138-бапта: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 үш, лауазымды тұлғаларға, шағын кәсіпкерлік субъектілеріне немесе коммерциялық емес ұйымдарға – он, орта кәсіпкерлік субъектілеріне – отыз,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бес, лауазымды тұлғаларға, шағын кәсіпкерлік субъектілеріне немесе коммерциялық емес ұйымдарға – отыз, орта кәсіпкерлік субъектілеріне – жетпіс, ірі кәсіпкерлік субъектілеріне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39) 141-бапта: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екі жүз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Лимиттердi бұзып су алу, рұқсат берілген көлемнен асыру, су пайдаланудың белгіленген режимдерін сақтамау, гидротехникалық жұмыстарды заңсыз жүргiзу, су объектiлерiнен шығарылған немесе бұрылған жерасты және жерүстi суларын ұтымды, нысаналы пайдаланбау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кәсіпкерлік субъектілеріне – отыз, iрi кәсiпкерлiк субъектiлерiне бір жүз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40) 146-бап алып тасталсын;</w:t>
      </w:r>
    </w:p>
    <w:p>
      <w:pPr>
        <w:spacing w:after="0"/>
        <w:ind w:left="0"/>
        <w:jc w:val="both"/>
      </w:pPr>
      <w:r>
        <w:rPr>
          <w:rFonts w:ascii="Times New Roman"/>
          <w:b w:val="false"/>
          <w:i w:val="false"/>
          <w:color w:val="000000"/>
          <w:sz w:val="28"/>
        </w:rPr>
        <w:t>
      41) 147-бап алып тасталсын;</w:t>
      </w:r>
    </w:p>
    <w:p>
      <w:pPr>
        <w:spacing w:after="0"/>
        <w:ind w:left="0"/>
        <w:jc w:val="both"/>
      </w:pPr>
      <w:r>
        <w:rPr>
          <w:rFonts w:ascii="Times New Roman"/>
          <w:b w:val="false"/>
          <w:i w:val="false"/>
          <w:color w:val="000000"/>
          <w:sz w:val="28"/>
        </w:rPr>
        <w:t>
      42) 151-бапта: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бес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"шикізат немесе тауарлар тәркілене отырып немесе онсыз, жеке тұлғаларға – он, шағын кәсiпкерлiк субъектiлерiне – жиырма, орта кәсiпкерлiк субъектiлерiне – отыз,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43) 158-баптың екінші абзацы  мынадай редакцияда жазылсын:</w:t>
      </w:r>
    </w:p>
    <w:p>
      <w:pPr>
        <w:spacing w:after="0"/>
        <w:ind w:left="0"/>
        <w:jc w:val="both"/>
      </w:pPr>
      <w:r>
        <w:rPr>
          <w:rFonts w:ascii="Times New Roman"/>
          <w:b w:val="false"/>
          <w:i w:val="false"/>
          <w:color w:val="000000"/>
          <w:sz w:val="28"/>
        </w:rPr>
        <w:t>
      "тауар белгісі, қызмет көрсету белгісі, тауар шығарылған жер атауы немесе бiртектес тауарларға немесе көрсетілетін қызметтерге арналған, онымен айырғысыз дәрежеге дейін ұқсас белгілемелер заңсыз бейнеленген тауарлар тәркiлене отырып, жеке тұлғаларға – жиырма, шағын кәсiпкерлiк субъектiлеріне немесе коммерциялық емес ұйымдарға – отыз, орта кәсiпкерлiк субъектiлеріне – қырық, iрi кәсiпкерлiк субъектiлеріне сексен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44) 160-баптың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"әкімшілік құқық бұзушылық жасау заттары және (немесе) құралдары тәркілене отырып немесе онсыз, жеке тұлғаларға – елу, шағын кәсiпкерлiк субъектiлерiне – бір жүз, орта кәсiпкерлiк субъектiлерiне – бір жүз елу, iрi кәсiпкерлiк субъектiлерiне екі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45) 162-баптың екінші абзацы  мынадай редакцияда жазылсын:</w:t>
      </w:r>
    </w:p>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бір жүз, орта кәсiпкерлiк субъектiлерiне – үш жүз алпыс, ірі кәсiпкерлiк субъектiлерiне бір мың алты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46) 170-бапта: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сегізінші бөліктің екінші абзацы мынадай редакцияда жазылсын:</w:t>
      </w:r>
    </w:p>
    <w:p>
      <w:pPr>
        <w:spacing w:after="0"/>
        <w:ind w:left="0"/>
        <w:jc w:val="both"/>
      </w:pPr>
      <w:r>
        <w:rPr>
          <w:rFonts w:ascii="Times New Roman"/>
          <w:b w:val="false"/>
          <w:i w:val="false"/>
          <w:color w:val="000000"/>
          <w:sz w:val="28"/>
        </w:rPr>
        <w:t>
      "аккредиттеу туралы куәліктің қолданысы тоқтатыла тұрып, шағын кәсiпкерлiк субъектiлерiне – бір жүз, орта кәсіпкерлік субъектілеріне – екі жүз, iрi кәсiпкерлiк субъектiлерiне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тоғызыншы бөліктің екінші абзацы мынадай редакцияда жазылсын:</w:t>
      </w:r>
    </w:p>
    <w:p>
      <w:pPr>
        <w:spacing w:after="0"/>
        <w:ind w:left="0"/>
        <w:jc w:val="both"/>
      </w:pPr>
      <w:r>
        <w:rPr>
          <w:rFonts w:ascii="Times New Roman"/>
          <w:b w:val="false"/>
          <w:i w:val="false"/>
          <w:color w:val="000000"/>
          <w:sz w:val="28"/>
        </w:rPr>
        <w:t>
      "аккредиттеу туралы куәліктен айыра отырып, шағын кәсiпкерлiк субъектiлерiне – бір жүз, орта кәсiпкерлiк субъектiлерiне – екі жүз, iрi кәсiпкерлiк субъектiлерiне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both"/>
      </w:pPr>
      <w:r>
        <w:rPr>
          <w:rFonts w:ascii="Times New Roman"/>
          <w:b w:val="false"/>
          <w:i w:val="false"/>
          <w:color w:val="000000"/>
          <w:sz w:val="28"/>
        </w:rPr>
        <w:t>
      47) 172-бапта:</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алты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 жиырма,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48) 176-баптың екінші бөлігі мынадай редакцияда жазылсын:</w:t>
      </w:r>
    </w:p>
    <w:p>
      <w:pPr>
        <w:spacing w:after="0"/>
        <w:ind w:left="0"/>
        <w:jc w:val="both"/>
      </w:pPr>
      <w:r>
        <w:rPr>
          <w:rFonts w:ascii="Times New Roman"/>
          <w:b w:val="false"/>
          <w:i w:val="false"/>
          <w:color w:val="000000"/>
          <w:sz w:val="28"/>
        </w:rPr>
        <w:t>
      "2. Өзiнiң iс жүзiндегi дәрменсiздiгiн (банкроттығын) бiлетiн лауазымды адамның, борышкер мүлкiнiң меншiк иесiнiң немесе дара кәсiпкердiң, сондай-ақ банкроттық рәсiмi немесе оңалту рәсiмi кезiнде дәрменсiз борышкердiң мүлкi мен iстерiн басқару функциялары берiлген тұлғаның басқа кредиторларға залал келтiретiнiн бiле тұра жекелеген кредиторлардың мүлiктiк талаптарын құқыққа сыйымсыз қанағаттандыруы, сол сияқты дәрменсiз борышкердiң басқа кредиторларға залал келтiре отырып, өзiне артықшылық жасағанын бiлетiн кредитордың мұндай қанағаттандыруды қабылдауы, егер мұндай әрекеттерде  қылмыстық жазалану көріністері қамтылмаса –</w:t>
      </w:r>
    </w:p>
    <w:p>
      <w:pPr>
        <w:spacing w:after="0"/>
        <w:ind w:left="0"/>
        <w:jc w:val="both"/>
      </w:pPr>
      <w:r>
        <w:rPr>
          <w:rFonts w:ascii="Times New Roman"/>
          <w:b w:val="false"/>
          <w:i w:val="false"/>
          <w:color w:val="000000"/>
          <w:sz w:val="28"/>
        </w:rPr>
        <w:t>
      жеке тұлғаларға – екі жүз, шағын кәсіпкерлік субъектілеріне – үш жүз елу, орта кәсіпкерлік субъектілеріне – алты жүз,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49) 179-бапта:</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он жетінші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жиырма екінші бөліктің бірінші абзацы мынадай редакцияда жазылсын:</w:t>
      </w:r>
    </w:p>
    <w:p>
      <w:pPr>
        <w:spacing w:after="0"/>
        <w:ind w:left="0"/>
        <w:jc w:val="both"/>
      </w:pPr>
      <w:r>
        <w:rPr>
          <w:rFonts w:ascii="Times New Roman"/>
          <w:b w:val="false"/>
          <w:i w:val="false"/>
          <w:color w:val="000000"/>
          <w:sz w:val="28"/>
        </w:rPr>
        <w:t>
      "22. Осы баптың бiрiншi – жиырма бiрiншi бөлiктерiнде көзделген, осы баптың төртінші және он жетінші бөліктерінде көзделген жағдайларды қоспағанда,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мынадай мазмұндағы жиырма үшінші бөлікпен толықтырылсын:</w:t>
      </w:r>
    </w:p>
    <w:p>
      <w:pPr>
        <w:spacing w:after="0"/>
        <w:ind w:left="0"/>
        <w:jc w:val="both"/>
      </w:pPr>
      <w:r>
        <w:rPr>
          <w:rFonts w:ascii="Times New Roman"/>
          <w:b w:val="false"/>
          <w:i w:val="false"/>
          <w:color w:val="000000"/>
          <w:sz w:val="28"/>
        </w:rPr>
        <w:t>
      "23. Осы баптың төртінші және он жетінші бөліктеріндегі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50) 180-бапта:</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xml:space="preserve">
      тоғызыншы бөліктің бірінші абзацы мынадай редакцияда жазылсын: </w:t>
      </w:r>
    </w:p>
    <w:p>
      <w:pPr>
        <w:spacing w:after="0"/>
        <w:ind w:left="0"/>
        <w:jc w:val="both"/>
      </w:pPr>
      <w:r>
        <w:rPr>
          <w:rFonts w:ascii="Times New Roman"/>
          <w:b w:val="false"/>
          <w:i w:val="false"/>
          <w:color w:val="000000"/>
          <w:sz w:val="28"/>
        </w:rPr>
        <w:t>
      "9. Осы баптың бiрiншi – сегiзiншi бөлiктерiнде көзделген, осы баптың бесінші бөлігінде көзделген жағдайды қоспағанда,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мынадай мазмұндағы оныншы бөлікпен толықтырылсын:</w:t>
      </w:r>
    </w:p>
    <w:p>
      <w:pPr>
        <w:spacing w:after="0"/>
        <w:ind w:left="0"/>
        <w:jc w:val="both"/>
      </w:pPr>
      <w:r>
        <w:rPr>
          <w:rFonts w:ascii="Times New Roman"/>
          <w:b w:val="false"/>
          <w:i w:val="false"/>
          <w:color w:val="000000"/>
          <w:sz w:val="28"/>
        </w:rPr>
        <w:t>
      "10. Осы баптың бесінші бөлiгінде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51) 181-бапта:</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xml:space="preserve">
      он тоғызыншы бөліктің бірінші абзацы мынадай редакцияда жазылсын: </w:t>
      </w:r>
    </w:p>
    <w:p>
      <w:pPr>
        <w:spacing w:after="0"/>
        <w:ind w:left="0"/>
        <w:jc w:val="both"/>
      </w:pPr>
      <w:r>
        <w:rPr>
          <w:rFonts w:ascii="Times New Roman"/>
          <w:b w:val="false"/>
          <w:i w:val="false"/>
          <w:color w:val="000000"/>
          <w:sz w:val="28"/>
        </w:rPr>
        <w:t>
      "19. Осы баптың бiрiншi – он сегiзiншi бөлiктерiнде көзделген, осы баптың бесінші бөлігінде көзделген жағдайды қоспағанда,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мынадай мазмұндағы жиырмасыншы бөлікпен толықтырылсын:</w:t>
      </w:r>
    </w:p>
    <w:p>
      <w:pPr>
        <w:spacing w:after="0"/>
        <w:ind w:left="0"/>
        <w:jc w:val="both"/>
      </w:pPr>
      <w:r>
        <w:rPr>
          <w:rFonts w:ascii="Times New Roman"/>
          <w:b w:val="false"/>
          <w:i w:val="false"/>
          <w:color w:val="000000"/>
          <w:sz w:val="28"/>
        </w:rPr>
        <w:t>
      "20. Осы баптың бесінші бөлiгінде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52) 182-баптың екінші абзацы мынадай редакцияда жазылсын</w:t>
      </w:r>
    </w:p>
    <w:p>
      <w:pPr>
        <w:spacing w:after="0"/>
        <w:ind w:left="0"/>
        <w:jc w:val="both"/>
      </w:pPr>
      <w:r>
        <w:rPr>
          <w:rFonts w:ascii="Times New Roman"/>
          <w:b w:val="false"/>
          <w:i w:val="false"/>
          <w:color w:val="000000"/>
          <w:sz w:val="28"/>
        </w:rPr>
        <w:t>
      "жеке тұлғаларға  – екі жүз, шағын кәсіпкерлік субъектілеріне – үш жүз, орта кәсіпкерлік субъектілеріне – бес жүз, ірі кәсіпкерлік субъектілеріне сегіз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53) 185-бапта ескертпе алып тасталсын;</w:t>
      </w:r>
    </w:p>
    <w:p>
      <w:pPr>
        <w:spacing w:after="0"/>
        <w:ind w:left="0"/>
        <w:jc w:val="both"/>
      </w:pPr>
      <w:r>
        <w:rPr>
          <w:rFonts w:ascii="Times New Roman"/>
          <w:b w:val="false"/>
          <w:i w:val="false"/>
          <w:color w:val="000000"/>
          <w:sz w:val="28"/>
        </w:rPr>
        <w:t>
      54) 188-бап алып тасталсын;</w:t>
      </w:r>
    </w:p>
    <w:p>
      <w:pPr>
        <w:spacing w:after="0"/>
        <w:ind w:left="0"/>
        <w:jc w:val="both"/>
      </w:pPr>
      <w:r>
        <w:rPr>
          <w:rFonts w:ascii="Times New Roman"/>
          <w:b w:val="false"/>
          <w:i w:val="false"/>
          <w:color w:val="000000"/>
          <w:sz w:val="28"/>
        </w:rPr>
        <w:t>
      55) 190-баптың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"белгілі бір қызмет түріне лицензиядан айыра отырып және үш жылға дейінгі мерзімге қызметті тоқтата тұрып немесе оған тыйым салына отырып, жеке тұлғаларға – жиырма, шағын кәсіпкерлік субъектілеріне – қырық, орта кәсіпкерлік субъектілеріне – алпыс  бес, ірі кәсіпкерлік субъектілеріне сексен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56) 193-бапта:</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"тауарлар тәркiлене отырып не онсыз, жеке тұлғаларға – жетi, лауазымды адамдарға,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"тауарлар тәркілене отырып не онсыз, жеке тұлғаларға – он, шағын кәсіпкерлік субъектілеріне – елу бес, орта кәсіпкерлік субъектілеріне – бір жүз, ірі кәсіпкерлік субъектілеріне бір жүз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57) 196-баптың екінші абзацы мынадай редакцияда жазылсын:</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58) 201-баптың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59) 203-бапта: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жетпіс,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60) 205-баптың екінші абзацы мынадай редакцияда жазылсын:</w:t>
      </w:r>
    </w:p>
    <w:p>
      <w:pPr>
        <w:spacing w:after="0"/>
        <w:ind w:left="0"/>
        <w:jc w:val="both"/>
      </w:pPr>
      <w:r>
        <w:rPr>
          <w:rFonts w:ascii="Times New Roman"/>
          <w:b w:val="false"/>
          <w:i w:val="false"/>
          <w:color w:val="000000"/>
          <w:sz w:val="28"/>
        </w:rPr>
        <w:t>
      "жеке тұлғаларға – орындалмаған міндеттемелер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міндеттемелер сомасының отыз пайызы, бірақ кемінде он бес айлық есептiк көрсеткiш мөлшерiнде, орта кәсiпкерлiк субъектiлерiне – орындалмаған міндеттемелер сомасының елу пайызы, бірақ кемінде отыз айлық есептiк көрсеткiш мөлшерiнде, iрi кәсiпкерлiк субъектiлерiне орындалмаған міндеттемелер сомасының бір жүз пайызы, бірақ кемінде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61) 206-бап мынадай редакцияда жазылсын:</w:t>
      </w:r>
    </w:p>
    <w:p>
      <w:pPr>
        <w:spacing w:after="0"/>
        <w:ind w:left="0"/>
        <w:jc w:val="both"/>
      </w:pPr>
      <w:r>
        <w:rPr>
          <w:rFonts w:ascii="Times New Roman"/>
          <w:b w:val="false"/>
          <w:i w:val="false"/>
          <w:color w:val="000000"/>
          <w:sz w:val="28"/>
        </w:rPr>
        <w:t>
      "206-бап. Ұлттық валюта банкноттары мен монеталарын қабылдаудан бас тарту</w:t>
      </w:r>
    </w:p>
    <w:p>
      <w:pPr>
        <w:spacing w:after="0"/>
        <w:ind w:left="0"/>
        <w:jc w:val="both"/>
      </w:pPr>
      <w:r>
        <w:rPr>
          <w:rFonts w:ascii="Times New Roman"/>
          <w:b w:val="false"/>
          <w:i w:val="false"/>
          <w:color w:val="000000"/>
          <w:sz w:val="28"/>
        </w:rPr>
        <w:t>
      1. Қазақстан Республикасының аумағында айналыста жүрген, төлемнің заңды құралы болып табылатын ұлттық валюта банкноттары мен монеталарын көрсетулі құны бойынша қабылдаудан бас тарту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қайталап жасалған әрекет –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бес, орта кәсіпкерлік субъектілеріне – он, ірі кәсіпкерлік субъектілеріне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3.Банктердің, Поштаның ұлттық операторының Қазақстан Республикасының аумағында айналыста жүрген және төлемдердің барлық түрлері бойынша қабылдауға жататын ұлттық валюта банкноттары мен монеталарын қабылдаудан, ұсақтаудан және айырбастаудан бас тартуы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Қазақстан Республикасының ұлттық валюта банкноттары мен монеталары мынадай жағдайларда:</w:t>
      </w:r>
    </w:p>
    <w:p>
      <w:pPr>
        <w:spacing w:after="0"/>
        <w:ind w:left="0"/>
        <w:jc w:val="both"/>
      </w:pPr>
      <w:r>
        <w:rPr>
          <w:rFonts w:ascii="Times New Roman"/>
          <w:b w:val="false"/>
          <w:i w:val="false"/>
          <w:color w:val="000000"/>
          <w:sz w:val="28"/>
        </w:rPr>
        <w:t>
      1) егер қолдан жасаудың анық белгілері болса;</w:t>
      </w:r>
    </w:p>
    <w:p>
      <w:pPr>
        <w:spacing w:after="0"/>
        <w:ind w:left="0"/>
        <w:jc w:val="both"/>
      </w:pPr>
      <w:r>
        <w:rPr>
          <w:rFonts w:ascii="Times New Roman"/>
          <w:b w:val="false"/>
          <w:i w:val="false"/>
          <w:color w:val="000000"/>
          <w:sz w:val="28"/>
        </w:rPr>
        <w:t>
      2) егер банкноттар мен монеталар төлем жасалмайтын болған жағдайларда заңды төлем құралы болып табылмайды.</w:t>
      </w:r>
    </w:p>
    <w:p>
      <w:pPr>
        <w:spacing w:after="0"/>
        <w:ind w:left="0"/>
        <w:jc w:val="both"/>
      </w:pPr>
      <w:r>
        <w:rPr>
          <w:rFonts w:ascii="Times New Roman"/>
          <w:b w:val="false"/>
          <w:i w:val="false"/>
          <w:color w:val="000000"/>
          <w:sz w:val="28"/>
        </w:rPr>
        <w:t>
      Жеке кәсіпкерлік субъектілері (банктерді, Ұлттық пошта операторын қоспағанда), коммерциялық емес ұйымдар осы бапта көзделген тозған және ақаулы (бүлінген) банкноттар мен монеталарды қабылдаудан бас тартқаны үшін жауаптылықта болмайды.</w:t>
      </w:r>
    </w:p>
    <w:p>
      <w:pPr>
        <w:spacing w:after="0"/>
        <w:ind w:left="0"/>
        <w:jc w:val="both"/>
      </w:pPr>
      <w:r>
        <w:rPr>
          <w:rFonts w:ascii="Times New Roman"/>
          <w:b w:val="false"/>
          <w:i w:val="false"/>
          <w:color w:val="000000"/>
          <w:sz w:val="28"/>
        </w:rPr>
        <w:t>
      Банктердің, Поштаның ұлттық операторының осы баптың бірінші және екінші бөліктерінде көзделген,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тартуы әкімшілік жауапкершілікке тартуға жатпайды.";</w:t>
      </w:r>
    </w:p>
    <w:p>
      <w:pPr>
        <w:spacing w:after="0"/>
        <w:ind w:left="0"/>
        <w:jc w:val="both"/>
      </w:pPr>
      <w:r>
        <w:rPr>
          <w:rFonts w:ascii="Times New Roman"/>
          <w:b w:val="false"/>
          <w:i w:val="false"/>
          <w:color w:val="000000"/>
          <w:sz w:val="28"/>
        </w:rPr>
        <w:t>
      62) 207-баптың тоғызыншы бөлігінің бірінші абзацы мынадай редакцияда жазылсын:</w:t>
      </w:r>
    </w:p>
    <w:p>
      <w:pPr>
        <w:spacing w:after="0"/>
        <w:ind w:left="0"/>
        <w:jc w:val="both"/>
      </w:pPr>
      <w:r>
        <w:rPr>
          <w:rFonts w:ascii="Times New Roman"/>
          <w:b w:val="false"/>
          <w:i w:val="false"/>
          <w:color w:val="000000"/>
          <w:sz w:val="28"/>
        </w:rPr>
        <w:t>
      "9. Мемлекеттік сатып алуды жүзеге асыру кезінде "Мемлекеттік сатып алу" туралы Заңда көзделген жағдайларда лоттарға бөлмеу –";</w:t>
      </w:r>
    </w:p>
    <w:p>
      <w:pPr>
        <w:spacing w:after="0"/>
        <w:ind w:left="0"/>
        <w:jc w:val="both"/>
      </w:pPr>
      <w:r>
        <w:rPr>
          <w:rFonts w:ascii="Times New Roman"/>
          <w:b w:val="false"/>
          <w:i w:val="false"/>
          <w:color w:val="000000"/>
          <w:sz w:val="28"/>
        </w:rPr>
        <w:t>
      63) 212-бап мынадай редакцияда жазылсын:</w:t>
      </w:r>
    </w:p>
    <w:p>
      <w:pPr>
        <w:spacing w:after="0"/>
        <w:ind w:left="0"/>
        <w:jc w:val="both"/>
      </w:pPr>
      <w:r>
        <w:rPr>
          <w:rFonts w:ascii="Times New Roman"/>
          <w:b w:val="false"/>
          <w:i w:val="false"/>
          <w:color w:val="000000"/>
          <w:sz w:val="28"/>
        </w:rPr>
        <w:t>
      "212-бап. Қаржы ұйымдарының және өзге де тұлғалардың қаржылық және өзге де есептілікті ұсыну мерзiмдерiн бұзуы</w:t>
      </w:r>
    </w:p>
    <w:p>
      <w:pPr>
        <w:spacing w:after="0"/>
        <w:ind w:left="0"/>
        <w:jc w:val="both"/>
      </w:pPr>
      <w:r>
        <w:rPr>
          <w:rFonts w:ascii="Times New Roman"/>
          <w:b w:val="false"/>
          <w:i w:val="false"/>
          <w:color w:val="000000"/>
          <w:sz w:val="28"/>
        </w:rPr>
        <w:t>
      1. Қаржы ұйымдарының Қазақстан Республикасы Ұлттық Банкiнің нормативтік құқықтық актілеріне сәйкес ұсынылуы талап етiлетiн қаржылық және өзге де есептілікті белгіленген мерзімде ұсынбауы –</w:t>
      </w:r>
    </w:p>
    <w:p>
      <w:pPr>
        <w:spacing w:after="0"/>
        <w:ind w:left="0"/>
        <w:jc w:val="both"/>
      </w:pPr>
      <w:r>
        <w:rPr>
          <w:rFonts w:ascii="Times New Roman"/>
          <w:b w:val="false"/>
          <w:i w:val="false"/>
          <w:color w:val="000000"/>
          <w:sz w:val="28"/>
        </w:rPr>
        <w:t>
      заңды тұлғаларға ескерту жасауға әкеп соғады.</w:t>
      </w:r>
    </w:p>
    <w:p>
      <w:pPr>
        <w:spacing w:after="0"/>
        <w:ind w:left="0"/>
        <w:jc w:val="both"/>
      </w:pPr>
      <w:r>
        <w:rPr>
          <w:rFonts w:ascii="Times New Roman"/>
          <w:b w:val="false"/>
          <w:i w:val="false"/>
          <w:color w:val="000000"/>
          <w:sz w:val="28"/>
        </w:rPr>
        <w:t>
      2. Осы  баптың бірінші және екінші бөліктерінде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орта кәсіпкерлік субъектілеріне – елу, ірі кәсіпкерлік субъектілеріне бір жүз есептік көрсеткіш мөлшерінде айыппұл салуға әкеп соғады.</w:t>
      </w:r>
    </w:p>
    <w:p>
      <w:pPr>
        <w:spacing w:after="0"/>
        <w:ind w:left="0"/>
        <w:jc w:val="both"/>
      </w:pPr>
      <w:r>
        <w:rPr>
          <w:rFonts w:ascii="Times New Roman"/>
          <w:b w:val="false"/>
          <w:i w:val="false"/>
          <w:color w:val="000000"/>
          <w:sz w:val="28"/>
        </w:rPr>
        <w:t>
      3. Микроқаржы ұйымдарының Қазақстан Республикасы Ұлттық Банкiнің нормативтік құқықтық актілеріне сәйкес ұсынылуы талап етiлетiн қаржылық және өзге де есептілікті белгіленген мерзімде ұсынбауы –</w:t>
      </w:r>
    </w:p>
    <w:p>
      <w:pPr>
        <w:spacing w:after="0"/>
        <w:ind w:left="0"/>
        <w:jc w:val="both"/>
      </w:pPr>
      <w:r>
        <w:rPr>
          <w:rFonts w:ascii="Times New Roman"/>
          <w:b w:val="false"/>
          <w:i w:val="false"/>
          <w:color w:val="000000"/>
          <w:sz w:val="28"/>
        </w:rPr>
        <w:t>
      заңды тұлғаларға ескерту жасауға әкеп соғады.</w:t>
      </w:r>
    </w:p>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заңды тұлғаларға жиырма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баптың екінші және төртінші бөліктерінде құқық бұзушылықтар жасаған үшін көзделген жауаптылық Қазақстан Республикасы Ұлттық Банкiнің нормативтік құқықтық актілеріне сәйкес ұсынылуы талап етiлетiн сол белгілі бір нысандағы мерзімдік есептілікті белгіленген мерзімде ұсынбаған жағдайларда туындайды.";</w:t>
      </w:r>
    </w:p>
    <w:p>
      <w:pPr>
        <w:spacing w:after="0"/>
        <w:ind w:left="0"/>
        <w:jc w:val="both"/>
      </w:pPr>
      <w:r>
        <w:rPr>
          <w:rFonts w:ascii="Times New Roman"/>
          <w:b w:val="false"/>
          <w:i w:val="false"/>
          <w:color w:val="000000"/>
          <w:sz w:val="28"/>
        </w:rPr>
        <w:t>
      64) 213-бапта:</w:t>
      </w:r>
    </w:p>
    <w:p>
      <w:pPr>
        <w:spacing w:after="0"/>
        <w:ind w:left="0"/>
        <w:jc w:val="both"/>
      </w:pPr>
      <w:r>
        <w:rPr>
          <w:rFonts w:ascii="Times New Roman"/>
          <w:b w:val="false"/>
          <w:i w:val="false"/>
          <w:color w:val="000000"/>
          <w:sz w:val="28"/>
        </w:rPr>
        <w:t>
      бірінші, екінші және үшінші бөліктер алып тасталсын;</w:t>
      </w:r>
    </w:p>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p>
      <w:pPr>
        <w:spacing w:after="0"/>
        <w:ind w:left="0"/>
        <w:jc w:val="both"/>
      </w:pPr>
      <w:r>
        <w:rPr>
          <w:rFonts w:ascii="Times New Roman"/>
          <w:b w:val="false"/>
          <w:i w:val="false"/>
          <w:color w:val="000000"/>
          <w:sz w:val="28"/>
        </w:rPr>
        <w:t>
      "4. Банктердiң, банк операцияларының жекелеген түрлерiн жүзеге асыратын ұйымдардың Қазақстан Республикасының Ұлттық Банкі белгiлеген нақ сол бір пруденциялық нормативтердi және (немесе) сақталуы мiндеттi өзге де нормалар мен лимиттердi бірнеше рет (қатарынан күнтізбелік он екі ай ішінде екі немесе одан да көп) бұзуы –";</w:t>
      </w:r>
    </w:p>
    <w:p>
      <w:pPr>
        <w:spacing w:after="0"/>
        <w:ind w:left="0"/>
        <w:jc w:val="both"/>
      </w:pPr>
      <w:r>
        <w:rPr>
          <w:rFonts w:ascii="Times New Roman"/>
          <w:b w:val="false"/>
          <w:i w:val="false"/>
          <w:color w:val="000000"/>
          <w:sz w:val="28"/>
        </w:rPr>
        <w:t>
      бесінші бөліктің бірінші абзацы мынадай редакцияда жазылсын:</w:t>
      </w:r>
    </w:p>
    <w:p>
      <w:pPr>
        <w:spacing w:after="0"/>
        <w:ind w:left="0"/>
        <w:jc w:val="both"/>
      </w:pPr>
      <w:r>
        <w:rPr>
          <w:rFonts w:ascii="Times New Roman"/>
          <w:b w:val="false"/>
          <w:i w:val="false"/>
          <w:color w:val="000000"/>
          <w:sz w:val="28"/>
        </w:rPr>
        <w:t>
      "5. Банктердiң Қазақстан Республикасының Ұлттық Банкi белгiлеген ең төменгi резервтiк талаптардың нормативтерiн бірнеше рет (қатарынан күнтізбелік үш ай ішінде екі және одан да көп) бұзуы –";</w:t>
      </w:r>
    </w:p>
    <w:p>
      <w:pPr>
        <w:spacing w:after="0"/>
        <w:ind w:left="0"/>
        <w:jc w:val="both"/>
      </w:pPr>
      <w:r>
        <w:rPr>
          <w:rFonts w:ascii="Times New Roman"/>
          <w:b w:val="false"/>
          <w:i w:val="false"/>
          <w:color w:val="000000"/>
          <w:sz w:val="28"/>
        </w:rPr>
        <w:t>
      сегізінші бөліктің бірінші абзацы мынадай редакцияда жазылсын:</w:t>
      </w:r>
    </w:p>
    <w:p>
      <w:pPr>
        <w:spacing w:after="0"/>
        <w:ind w:left="0"/>
        <w:jc w:val="both"/>
      </w:pPr>
      <w:r>
        <w:rPr>
          <w:rFonts w:ascii="Times New Roman"/>
          <w:b w:val="false"/>
          <w:i w:val="false"/>
          <w:color w:val="000000"/>
          <w:sz w:val="28"/>
        </w:rPr>
        <w:t>
      "8. Банктердiң, банк операцияларының жекелеген түрлерiн жүзеге асыратын ұйымдардың Қазақстан Республикасының банк заңнамасында айқындалған пруденциялық нормативтердiң және (немесе) сақталуы мiндеттi өзге де нормалар мен лимиттердiң орындалуы туралы мәлiметтердiң бұрмалануына әкеп соққан есептілікті жасауы –";</w:t>
      </w:r>
    </w:p>
    <w:p>
      <w:pPr>
        <w:spacing w:after="0"/>
        <w:ind w:left="0"/>
        <w:jc w:val="both"/>
      </w:pPr>
      <w:r>
        <w:rPr>
          <w:rFonts w:ascii="Times New Roman"/>
          <w:b w:val="false"/>
          <w:i w:val="false"/>
          <w:color w:val="000000"/>
          <w:sz w:val="28"/>
        </w:rPr>
        <w:t>
      тоғызыншы бөлік алып тасталсын;</w:t>
      </w:r>
    </w:p>
    <w:p>
      <w:pPr>
        <w:spacing w:after="0"/>
        <w:ind w:left="0"/>
        <w:jc w:val="both"/>
      </w:pPr>
      <w:r>
        <w:rPr>
          <w:rFonts w:ascii="Times New Roman"/>
          <w:b w:val="false"/>
          <w:i w:val="false"/>
          <w:color w:val="000000"/>
          <w:sz w:val="28"/>
        </w:rPr>
        <w:t>
      65) 214-баптың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операциялар, өздерінің клиенттерi туралы ақпаратты құжаттық тіркеу, сақтау және беру, клиенттерді (олардың өкілдерін) және бенефициарлық меншік иелерін тиісінше тексеру, ақшамен және (немесе) өзге де мүлікпен операцияларға тыйым салу жөнінде шаралар қолдану, іскерлік байланыстар орнатудан және ақшамен және (немесе) өзге де мүлікпен операцияларды жүргізуден бас тарту, қаржы мониторингіне жататын операцияларды жүргізуді тоқтата тұру,  өз қызметi процесінде алынған құжаттарды қорғау бөлігінде бұзуы –";</w:t>
      </w:r>
    </w:p>
    <w:p>
      <w:pPr>
        <w:spacing w:after="0"/>
        <w:ind w:left="0"/>
        <w:jc w:val="both"/>
      </w:pPr>
      <w:r>
        <w:rPr>
          <w:rFonts w:ascii="Times New Roman"/>
          <w:b w:val="false"/>
          <w:i w:val="false"/>
          <w:color w:val="000000"/>
          <w:sz w:val="28"/>
        </w:rPr>
        <w:t>
      66) 215-баптың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Екінші деңгейдегі банк болып табылмайтын бағалы қағаздар нарығына кәсіби қатысушыларды қоспағанда, қаржы ұйымдарының  Қазақстан Республикасы Ұлттық Банкінің нормативтік құқықтық актісінде белгіленген тәуекелдерді басқару және ішкі бақылау жүйесін қалыптастыру тәртібін бұзуы, егер қаржы ұйымы анықталған бұзушылықтарды Қазақстан Республикасының Ұлттық Банкі белгілеген мерзімдерде жоймаған жағдайда, –";</w:t>
      </w:r>
    </w:p>
    <w:p>
      <w:pPr>
        <w:spacing w:after="0"/>
        <w:ind w:left="0"/>
        <w:jc w:val="both"/>
      </w:pPr>
      <w:r>
        <w:rPr>
          <w:rFonts w:ascii="Times New Roman"/>
          <w:b w:val="false"/>
          <w:i w:val="false"/>
          <w:color w:val="000000"/>
          <w:sz w:val="28"/>
        </w:rPr>
        <w:t>
      67) 217-бапта: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Валюталық бақылау агенттерінің клиенттердің валюталық операциялары бойынша есептілікті уақтылы ұсынбауы –";</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Валюталық бақылау агенттерінің клиенттердің операциялары бойынша анық емес не толық емес есептілікті ұсынуы –";</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"5. Валюталық бақылау агенттерінің клиенттердің валюталық операциялары бойынша есептілікті ұсынбауы –</w:t>
      </w:r>
    </w:p>
    <w:p>
      <w:pPr>
        <w:spacing w:after="0"/>
        <w:ind w:left="0"/>
        <w:jc w:val="both"/>
      </w:pPr>
      <w:r>
        <w:rPr>
          <w:rFonts w:ascii="Times New Roman"/>
          <w:b w:val="false"/>
          <w:i w:val="false"/>
          <w:color w:val="000000"/>
          <w:sz w:val="28"/>
        </w:rPr>
        <w:t>
      орта кәсіпкерлік субъектілеріне – он бес, ірі кәсіпкерлік субъектілеріне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68) 218-бапта: </w:t>
      </w:r>
    </w:p>
    <w:p>
      <w:pPr>
        <w:spacing w:after="0"/>
        <w:ind w:left="0"/>
        <w:jc w:val="both"/>
      </w:pPr>
      <w:r>
        <w:rPr>
          <w:rFonts w:ascii="Times New Roman"/>
          <w:b w:val="false"/>
          <w:i w:val="false"/>
          <w:color w:val="000000"/>
          <w:sz w:val="28"/>
        </w:rPr>
        <w:t xml:space="preserve">
      үшінші бөліктің бірінші абзацы мынадай редакцияда жазылсын: </w:t>
      </w:r>
    </w:p>
    <w:p>
      <w:pPr>
        <w:spacing w:after="0"/>
        <w:ind w:left="0"/>
        <w:jc w:val="both"/>
      </w:pPr>
      <w:r>
        <w:rPr>
          <w:rFonts w:ascii="Times New Roman"/>
          <w:b w:val="false"/>
          <w:i w:val="false"/>
          <w:color w:val="000000"/>
          <w:sz w:val="28"/>
        </w:rPr>
        <w:t>
      "3. Уәкілетті банктердің сұраныс пен ұсыныс көздеріне, сондай-ақ ішкі валюта нарығында шетел валютасын пайдалану бағыттарына мониторингті жүзеге асыру мақсаттары үшін анық емес немесе толық емес есептілікті ұсынуы –";</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тұлғаларға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69) 220-бапта: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 және ірі кәсіпкерлік субъектілеріне екі жүз айлық есептік көрсеткіштен аспайтын мөлшерде айыппұл салуға әкеп соғады.";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ақша төлемі және (немесе) аударымы жөніндегі нұсқауды орындауы –</w:t>
      </w:r>
    </w:p>
    <w:p>
      <w:pPr>
        <w:spacing w:after="0"/>
        <w:ind w:left="0"/>
        <w:jc w:val="both"/>
      </w:pPr>
      <w:r>
        <w:rPr>
          <w:rFonts w:ascii="Times New Roman"/>
          <w:b w:val="false"/>
          <w:i w:val="false"/>
          <w:color w:val="000000"/>
          <w:sz w:val="28"/>
        </w:rPr>
        <w:t>
      заңды тұлғаларға ақша төлемі және (немесе) аударымы жөнiндегi нұсқаулар сомасының бес пайызы, бірақ орта кәсіпкерлік субъектілеріне бір жүз айлық есептік көрсеткіш және ірі кәсіпкерлік субъектілеріне екі жүз айлық есептік көрсеткіштен аспайтын мөлшерде айыппұл салуға әкеп соғады.";</w:t>
      </w:r>
    </w:p>
    <w:p>
      <w:pPr>
        <w:spacing w:after="0"/>
        <w:ind w:left="0"/>
        <w:jc w:val="both"/>
      </w:pPr>
      <w:r>
        <w:rPr>
          <w:rFonts w:ascii="Times New Roman"/>
          <w:b w:val="false"/>
          <w:i w:val="false"/>
          <w:color w:val="000000"/>
          <w:sz w:val="28"/>
        </w:rPr>
        <w:t xml:space="preserve">
      төртінші бөліктің екінші абзацы мынадай редакцияда жазылсын: </w:t>
      </w:r>
    </w:p>
    <w:p>
      <w:pPr>
        <w:spacing w:after="0"/>
        <w:ind w:left="0"/>
        <w:jc w:val="both"/>
      </w:pPr>
      <w:r>
        <w:rPr>
          <w:rFonts w:ascii="Times New Roman"/>
          <w:b w:val="false"/>
          <w:i w:val="false"/>
          <w:color w:val="000000"/>
          <w:sz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 және ірі кәсіпкерлік субъектілеріне екі жүз айлық есептік көрсеткіштен аспайтын мөлшерде айыппұл салуға әкеп соғады.";</w:t>
      </w:r>
    </w:p>
    <w:p>
      <w:pPr>
        <w:spacing w:after="0"/>
        <w:ind w:left="0"/>
        <w:jc w:val="both"/>
      </w:pPr>
      <w:r>
        <w:rPr>
          <w:rFonts w:ascii="Times New Roman"/>
          <w:b w:val="false"/>
          <w:i w:val="false"/>
          <w:color w:val="000000"/>
          <w:sz w:val="28"/>
        </w:rPr>
        <w:t>
      4-1-бөліктің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 және ірі кәсіпкерлік субъектілеріне екі жүз айлық есептік көрсеткіштен аспайтын мөлшерде айыппұл салуға әкеп соғады.";</w:t>
      </w:r>
    </w:p>
    <w:p>
      <w:pPr>
        <w:spacing w:after="0"/>
        <w:ind w:left="0"/>
        <w:jc w:val="both"/>
      </w:pPr>
      <w:r>
        <w:rPr>
          <w:rFonts w:ascii="Times New Roman"/>
          <w:b w:val="false"/>
          <w:i w:val="false"/>
          <w:color w:val="000000"/>
          <w:sz w:val="28"/>
        </w:rPr>
        <w:t>
      жетінші бөліктің бірінші абзацы мынадай редакцияда жазылсын:</w:t>
      </w:r>
    </w:p>
    <w:p>
      <w:pPr>
        <w:spacing w:after="0"/>
        <w:ind w:left="0"/>
        <w:jc w:val="both"/>
      </w:pPr>
      <w:r>
        <w:rPr>
          <w:rFonts w:ascii="Times New Roman"/>
          <w:b w:val="false"/>
          <w:i w:val="false"/>
          <w:color w:val="000000"/>
          <w:sz w:val="28"/>
        </w:rPr>
        <w:t>
      "7. Банктердің, банк операцияларының жекелеген түрлерін жүзеге асыратын ұйымдардың, төлем ұйымдарының 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Заңында белгіленген талаптарды сақтамауы –";</w:t>
      </w:r>
    </w:p>
    <w:p>
      <w:pPr>
        <w:spacing w:after="0"/>
        <w:ind w:left="0"/>
        <w:jc w:val="both"/>
      </w:pPr>
      <w:r>
        <w:rPr>
          <w:rFonts w:ascii="Times New Roman"/>
          <w:b w:val="false"/>
          <w:i w:val="false"/>
          <w:color w:val="000000"/>
          <w:sz w:val="28"/>
        </w:rPr>
        <w:t>
      70) 222-бапта: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дәл сол әрекет – </w:t>
      </w:r>
    </w:p>
    <w:p>
      <w:pPr>
        <w:spacing w:after="0"/>
        <w:ind w:left="0"/>
        <w:jc w:val="both"/>
      </w:pPr>
      <w:r>
        <w:rPr>
          <w:rFonts w:ascii="Times New Roman"/>
          <w:b w:val="false"/>
          <w:i w:val="false"/>
          <w:color w:val="000000"/>
          <w:sz w:val="28"/>
        </w:rPr>
        <w:t>
      орта кәсіпкерлік субъектілеріне – бір жүз айлық есептiк көрсеткiш және ірі кәсіпкерлік субъектілеріне екі жүз айлық есептік көрсеткiш мөлшерiнде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дәл сол әрекеттер –</w:t>
      </w:r>
    </w:p>
    <w:p>
      <w:pPr>
        <w:spacing w:after="0"/>
        <w:ind w:left="0"/>
        <w:jc w:val="both"/>
      </w:pPr>
      <w:r>
        <w:rPr>
          <w:rFonts w:ascii="Times New Roman"/>
          <w:b w:val="false"/>
          <w:i w:val="false"/>
          <w:color w:val="000000"/>
          <w:sz w:val="28"/>
        </w:rPr>
        <w:t>
      орта кәсіпкерлік субъектілеріне – бір жүз айлық есептік көрсеткіш және ірі кәсіпкерлік субъектілеріне екі жүз айлық есептік мөлшерiнде айыппұл салуға әкеп соғады.";</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дәл сол әрекеттер –</w:t>
      </w:r>
    </w:p>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71) 225-баптың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Инвестициялық портфельді басқарушының, сондай-ақ инвестициялық комитет мүшелерінің Қазақстан Республикасының заңнамасында белгіленген зейнетақы активтерін инвестициялаудың шарттары мен тәртібін бұзуы –";</w:t>
      </w:r>
    </w:p>
    <w:p>
      <w:pPr>
        <w:spacing w:after="0"/>
        <w:ind w:left="0"/>
        <w:jc w:val="both"/>
      </w:pPr>
      <w:r>
        <w:rPr>
          <w:rFonts w:ascii="Times New Roman"/>
          <w:b w:val="false"/>
          <w:i w:val="false"/>
          <w:color w:val="000000"/>
          <w:sz w:val="28"/>
        </w:rPr>
        <w:t>
      72) 227-бапта:</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xml:space="preserve">
      "2. Сақтандыру (қайта сақтандыру) ұйымының, сақтандыру брокерінің, сақтандыру холдингiнiң, сақтандыру (қайта сақтандыру) ұйымы iрi қатысушыларының, сақтандыру тобы құрамына кiретiн заңды тұлғалардың, бірыңғай жинақтаушы зейнетақы қорының, инвестициялық портфельдi басқарушының iрi қатысушыларының, инвестициялық портфельдi басқарушының iрi қатысушысы белгілеріне сәйкес келетін жеке немесе заңды тұлғалардың, бағалы қағаздар нарығы субъектiсiнiң, арнаулы қаржы компаниясының, исламдық арнаулы қаржы компаниясының, микроқаржы ұйымдарының өздерi қабылдаған және (немесе) өздерiне Қазақстан Республикасының Ұлттық Банкi шектеулi ықпал ету шараларын қолдану арқылы жүктеген мiндеттердi орындамауы, уақтылы </w:t>
      </w:r>
      <w:r>
        <w:br/>
      </w:r>
      <w:r>
        <w:rPr>
          <w:rFonts w:ascii="Times New Roman"/>
          <w:b w:val="false"/>
          <w:i w:val="false"/>
          <w:color w:val="000000"/>
          <w:sz w:val="28"/>
        </w:rPr>
        <w:t>орындамауы –";</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"4. Банктердің, банктердің ірі қатысушыларының, банк холдингтерінің банк конгломератының құрамына кіретін ұйымдардың, Қазақстан Даму Банкінің, банк операцияларының жекелеген түрлерін жүзеге асыратын ұйымдардың  Қазақстан Республикасының заңнамасына сәйкес ұсынылуы талап етілетін, анық емес, сол сияқты толық емес нақ сол нысандағы есептілікті, мәліметтерді немесе ақпараттарды  беруден көрініс тапқан бұзушылықтарды жасауы, оларға қатысты жазбаша ескерту түріндегі шектеулі ықпал ету шарасы енгізілгеннен кейін бір жыл ішінде осындай бұзушылықтарды жасағаны үшін –</w:t>
      </w:r>
    </w:p>
    <w:p>
      <w:pPr>
        <w:spacing w:after="0"/>
        <w:ind w:left="0"/>
        <w:jc w:val="both"/>
      </w:pPr>
      <w:r>
        <w:rPr>
          <w:rFonts w:ascii="Times New Roman"/>
          <w:b w:val="false"/>
          <w:i w:val="false"/>
          <w:color w:val="000000"/>
          <w:sz w:val="28"/>
        </w:rPr>
        <w:t>
      жеке тұлғаларға – елу, шағын кәсіпкерлік субъектілеріне – екі жүз елу, орта кәсiпкерлiк субъектiлерiне – үш жүз елу, iрi кәсiпкерлiк субъектiлерiне төрт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73) 228-бапта:</w:t>
      </w:r>
    </w:p>
    <w:p>
      <w:pPr>
        <w:spacing w:after="0"/>
        <w:ind w:left="0"/>
        <w:jc w:val="both"/>
      </w:pPr>
      <w:r>
        <w:rPr>
          <w:rFonts w:ascii="Times New Roman"/>
          <w:b w:val="false"/>
          <w:i w:val="false"/>
          <w:color w:val="000000"/>
          <w:sz w:val="28"/>
        </w:rPr>
        <w:t>
      бірінші, екінші, төртінші, алтыншы, сегізінші, он бірінші, он үшінші, он төртінші және он бесінші бөліктер алып тасталсын;</w:t>
      </w:r>
    </w:p>
    <w:p>
      <w:pPr>
        <w:spacing w:after="0"/>
        <w:ind w:left="0"/>
        <w:jc w:val="both"/>
      </w:pPr>
      <w:r>
        <w:rPr>
          <w:rFonts w:ascii="Times New Roman"/>
          <w:b w:val="false"/>
          <w:i w:val="false"/>
          <w:color w:val="000000"/>
          <w:sz w:val="28"/>
        </w:rPr>
        <w:t>
      бесінші, тоғызыншы, оныншы, он екінші, он жетінші, он сегізінші және он тоғызыншы бөліктер мынадай редакцияда жазылсын:</w:t>
      </w:r>
    </w:p>
    <w:p>
      <w:pPr>
        <w:spacing w:after="0"/>
        <w:ind w:left="0"/>
        <w:jc w:val="both"/>
      </w:pPr>
      <w:r>
        <w:rPr>
          <w:rFonts w:ascii="Times New Roman"/>
          <w:b w:val="false"/>
          <w:i w:val="false"/>
          <w:color w:val="000000"/>
          <w:sz w:val="28"/>
        </w:rPr>
        <w:t>
      "5. Сақтандыру (қайта сақтандыру) ұйымының, сақтандыру тобы бас ұйымының Қазақстан Республикасының Ұлттық Банкі белгілеген нақ сол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да көп рет) бұзуы –</w:t>
      </w:r>
    </w:p>
    <w:p>
      <w:pPr>
        <w:spacing w:after="0"/>
        <w:ind w:left="0"/>
        <w:jc w:val="both"/>
      </w:pPr>
      <w:r>
        <w:rPr>
          <w:rFonts w:ascii="Times New Roman"/>
          <w:b w:val="false"/>
          <w:i w:val="false"/>
          <w:color w:val="000000"/>
          <w:sz w:val="28"/>
        </w:rPr>
        <w:t>
      заңды тұлғаларға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9. Сақтандыру ұйымының сақтанушыларды Қазақстан Республикасының заңнамасында белгiленген тәртiппен өзiнiң тұрақты жұмыс iстейтiн органының, оқшауланған бөлiмшесiнiң орналасқан жерiнiң өзгергенi немесе атауының өзгергенi туралы уақтылы хабарламауы –</w:t>
      </w:r>
    </w:p>
    <w:p>
      <w:pPr>
        <w:spacing w:after="0"/>
        <w:ind w:left="0"/>
        <w:jc w:val="both"/>
      </w:pPr>
      <w:r>
        <w:rPr>
          <w:rFonts w:ascii="Times New Roman"/>
          <w:b w:val="false"/>
          <w:i w:val="false"/>
          <w:color w:val="000000"/>
          <w:sz w:val="28"/>
        </w:rPr>
        <w:t>
      заңды тұлғаларға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10. Сақтандыру (қайта сақтандыру) ұйымының, сақтандыру брокерiнiң Қазақстан Республикасының сақтандыру iсi және сақтандыру қызметi туралы заңнамасында белгiленген, өздерінің қызметтеріне байланысты құжаттарды тиiсiнше құжаттау, есепке алу және сақтау жөнiндегi шарттарды бұзуы –</w:t>
      </w:r>
    </w:p>
    <w:p>
      <w:pPr>
        <w:spacing w:after="0"/>
        <w:ind w:left="0"/>
        <w:jc w:val="both"/>
      </w:pPr>
      <w:r>
        <w:rPr>
          <w:rFonts w:ascii="Times New Roman"/>
          <w:b w:val="false"/>
          <w:i w:val="false"/>
          <w:color w:val="000000"/>
          <w:sz w:val="28"/>
        </w:rPr>
        <w:t>
      заңды тұлғаларға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 Сақтандыру (қайта сақтандыру) ұйымының жойылуы олардың бұзылуына әкеп соққан, пруденциялық нормативтердi және (немесе) сақталуы мiндеттi өзге де нормалар мен лимиттердi сақтау туралы мәлiметтердiң бұрмалануына әкеп соққан есептiлiктi жасауы –</w:t>
      </w:r>
    </w:p>
    <w:p>
      <w:pPr>
        <w:spacing w:after="0"/>
        <w:ind w:left="0"/>
        <w:jc w:val="both"/>
      </w:pPr>
      <w:r>
        <w:rPr>
          <w:rFonts w:ascii="Times New Roman"/>
          <w:b w:val="false"/>
          <w:i w:val="false"/>
          <w:color w:val="000000"/>
          <w:sz w:val="28"/>
        </w:rPr>
        <w:t>
      заңды тұлғаларға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17. Сақтандыру (қайта сақтандыру) ұйымының, сақтандыру брокерінің қаржы есептiлiгiн және өзге де мәлiметтердi Қазақстан Республикасының заңдарына сәйкес бұқаралық ақпарат құралдарында жариялау мiндеттiлiгi туралы талаптарды бұзуы –</w:t>
      </w:r>
    </w:p>
    <w:p>
      <w:pPr>
        <w:spacing w:after="0"/>
        <w:ind w:left="0"/>
        <w:jc w:val="both"/>
      </w:pPr>
      <w:r>
        <w:rPr>
          <w:rFonts w:ascii="Times New Roman"/>
          <w:b w:val="false"/>
          <w:i w:val="false"/>
          <w:color w:val="000000"/>
          <w:sz w:val="28"/>
        </w:rPr>
        <w:t>
      заңды тұлғаларға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18. Сақтандыру (қайта сақтандыру) ұйымының Қазақстан Республикасы Ұлттық Банкінің көлік құралына келтірілген зиянның мөлшерін бағалау жөніндегі нормативтік құқықтық актісін бұзуы –</w:t>
      </w:r>
    </w:p>
    <w:p>
      <w:pPr>
        <w:spacing w:after="0"/>
        <w:ind w:left="0"/>
        <w:jc w:val="both"/>
      </w:pPr>
      <w:r>
        <w:rPr>
          <w:rFonts w:ascii="Times New Roman"/>
          <w:b w:val="false"/>
          <w:i w:val="false"/>
          <w:color w:val="000000"/>
          <w:sz w:val="28"/>
        </w:rPr>
        <w:t>
      заңды тұлғаларға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баптың он сегізінші бөлігінің мақсаты үшін сақтандыру (қайта сақтандыру) ұйымы, егер сақтандыру (қайта сақтандыру) ұйымы айқындаған зиян мөлшері Қазақстан Республикасы Ұлттық Банкінің нормативтік құқықтық актісіне сәйкес айқындалған зиян мөлшерінен төмен болса және айырмасы әкімшілік құқық бұзушылық анықталған күні қолданыста болатын заңға сәйкес белгіленетін елу айлық есептік көрсеткіштен аз болса, әкімшілік жауаптылыққа тартылмайды.</w:t>
      </w:r>
    </w:p>
    <w:p>
      <w:pPr>
        <w:spacing w:after="0"/>
        <w:ind w:left="0"/>
        <w:jc w:val="both"/>
      </w:pPr>
      <w:r>
        <w:rPr>
          <w:rFonts w:ascii="Times New Roman"/>
          <w:b w:val="false"/>
          <w:i w:val="false"/>
          <w:color w:val="000000"/>
          <w:sz w:val="28"/>
        </w:rPr>
        <w:t>
      19. Сақтандыру ұйымының мемлекет қатысатын сақтандыру бойынша дерекқорды қалыптастыру және жүргізу жөніндегі ұйыммен ақпарат беру және сақтандыру есептерін алу туралы шарттарды жасасу және осы ұйымда тіркелу міндеттілігі туралы талаптарды бұзуы –</w:t>
      </w:r>
    </w:p>
    <w:p>
      <w:pPr>
        <w:spacing w:after="0"/>
        <w:ind w:left="0"/>
        <w:jc w:val="both"/>
      </w:pPr>
      <w:r>
        <w:rPr>
          <w:rFonts w:ascii="Times New Roman"/>
          <w:b w:val="false"/>
          <w:i w:val="false"/>
          <w:color w:val="000000"/>
          <w:sz w:val="28"/>
        </w:rPr>
        <w:t>
      заңды тұлғаларға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74) 229-бапта: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"229-бап. Сақтандыру ұйымының сақтандыру төлемдерін жүзеге асыруға байланысты талаптарды бұзуы";</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Сақтандыру төлемдерiн жүзеге асырмау, сол сияқты уақтылы жүзеге асырмау не сақтандыру төлемдерін толық емес көлемде жүзеге асыру –</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Сақтандыру төлемін жүзеге асыру үшiн клиент ұсынған құжаттарды жоғалту –";</w:t>
      </w:r>
    </w:p>
    <w:p>
      <w:pPr>
        <w:spacing w:after="0"/>
        <w:ind w:left="0"/>
        <w:jc w:val="both"/>
      </w:pPr>
      <w:r>
        <w:rPr>
          <w:rFonts w:ascii="Times New Roman"/>
          <w:b w:val="false"/>
          <w:i w:val="false"/>
          <w:color w:val="000000"/>
          <w:sz w:val="28"/>
        </w:rPr>
        <w:t>
      75) 230-бапта: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тұлғаға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жекеше нотариустарға, жеке сот орындаушыларына, шағын кәсiпкерлiк субъектiлерiне немесе коммерциялық емес ұйымдарға – екі жүз, орта кәсiпкерлiк субъектiлерiне – төрт жүз, ірі кәсiпкерлiк субъектiлерiне – бір мың айлық есептiк көрсеткiш мөлшерiнде айыппұл салуға әкеп соғады.";</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Сақтандыру (қайта сақтандыру) ұйымының сақтандыру жөніндегі дерекқорға ақпарат беру жөніндегі талаптарды орындамауынан немесе тиiсiнше орындамауынан көрiнген, Қазақстан Республикасының заңнамалық актiлерiнiң талаптарын бұзуы –";</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сомаларының мөлшерлерiн белгiлеуден көрiнген, Қазақстан Республикасы заңнамасының талаптарына сәйкес келмейтiн шарттарда жасасуы –</w:t>
      </w:r>
    </w:p>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мөлшерiнде, бiрақ айлық есептiк көрсеткiштiң бір мыңнан аспайтын мөлшерiнде айыппұл салуға әкеп соғады.";</w:t>
      </w:r>
    </w:p>
    <w:p>
      <w:pPr>
        <w:spacing w:after="0"/>
        <w:ind w:left="0"/>
        <w:jc w:val="both"/>
      </w:pPr>
      <w:r>
        <w:rPr>
          <w:rFonts w:ascii="Times New Roman"/>
          <w:b w:val="false"/>
          <w:i w:val="false"/>
          <w:color w:val="000000"/>
          <w:sz w:val="28"/>
        </w:rPr>
        <w:t>
      мынадай мазмұндағы бесінші, алтыншы, жетінші бөліктермен толықтырылсын:</w:t>
      </w:r>
    </w:p>
    <w:p>
      <w:pPr>
        <w:spacing w:after="0"/>
        <w:ind w:left="0"/>
        <w:jc w:val="both"/>
      </w:pPr>
      <w:r>
        <w:rPr>
          <w:rFonts w:ascii="Times New Roman"/>
          <w:b w:val="false"/>
          <w:i w:val="false"/>
          <w:color w:val="000000"/>
          <w:sz w:val="28"/>
        </w:rPr>
        <w:t xml:space="preserve">
      "5.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сыйлықақыларының мөлшерлерiн белгiлеуден, сол сияқты сақтандыру сыйлықақысын есептеу кезiнде коэффициенттердi дұрыс емес (негiзсiз) қолданудан көрiнген, Қазақстан Республикасы заңнамасының талаптарына сәйкес келмейтiн шарттарды жасасуы – </w:t>
      </w:r>
    </w:p>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бiрақ айлық есептiк көрсеткiштiң бір мыңнан аспайтын мөлшерiнде айыппұл салуға әкеп соғады.</w:t>
      </w:r>
    </w:p>
    <w:p>
      <w:pPr>
        <w:spacing w:after="0"/>
        <w:ind w:left="0"/>
        <w:jc w:val="both"/>
      </w:pPr>
      <w:r>
        <w:rPr>
          <w:rFonts w:ascii="Times New Roman"/>
          <w:b w:val="false"/>
          <w:i w:val="false"/>
          <w:color w:val="000000"/>
          <w:sz w:val="28"/>
        </w:rPr>
        <w:t xml:space="preserve">
      6. Сақтандыру (қайта сақтандыру) ұйымының мiндеттi сақтандыру шартын сақтандыруға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 </w:t>
      </w:r>
    </w:p>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бiрақ айлық есептiк көрсеткiштiң бір мыңнан аспайтын мөлшерiнде айыппұл салуға әкеп соғады.</w:t>
      </w:r>
    </w:p>
    <w:p>
      <w:pPr>
        <w:spacing w:after="0"/>
        <w:ind w:left="0"/>
        <w:jc w:val="both"/>
      </w:pPr>
      <w:r>
        <w:rPr>
          <w:rFonts w:ascii="Times New Roman"/>
          <w:b w:val="false"/>
          <w:i w:val="false"/>
          <w:color w:val="000000"/>
          <w:sz w:val="28"/>
        </w:rPr>
        <w:t xml:space="preserve">
      7. Сақтандыру (қайта сақтандыру) ұйымының сақтандыру шарттарын жасасу бойынша сақтандыру агентіне төленетін комиссиялық сыйақы мөлшерін асырудан көрiнген, Қазақстан Республикасының заңнамалық актiлерiнiң талаптарын бұзуы – </w:t>
      </w:r>
    </w:p>
    <w:p>
      <w:pPr>
        <w:spacing w:after="0"/>
        <w:ind w:left="0"/>
        <w:jc w:val="both"/>
      </w:pPr>
      <w:r>
        <w:rPr>
          <w:rFonts w:ascii="Times New Roman"/>
          <w:b w:val="false"/>
          <w:i w:val="false"/>
          <w:color w:val="000000"/>
          <w:sz w:val="28"/>
        </w:rPr>
        <w:t>
      заңды тұлғаға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76) 232-бап мынадай редакцияда жазылсын:</w:t>
      </w:r>
    </w:p>
    <w:p>
      <w:pPr>
        <w:spacing w:after="0"/>
        <w:ind w:left="0"/>
        <w:jc w:val="both"/>
      </w:pPr>
      <w:r>
        <w:rPr>
          <w:rFonts w:ascii="Times New Roman"/>
          <w:b w:val="false"/>
          <w:i w:val="false"/>
          <w:color w:val="000000"/>
          <w:sz w:val="28"/>
        </w:rPr>
        <w:t>
      "232-бап. Хабарлама бойынша міндеттерді орындамау, сол сияқты Қазақстан Республикасының Ұлттық Банкін қаржы ұйымдары филиалдарының және (немесе) өкiлдiктерiнiң ашылғаны немесе олардың қызметiнiң тоқтатылғаны туралы уақтылы хабардар етпеу</w:t>
      </w:r>
    </w:p>
    <w:p>
      <w:pPr>
        <w:spacing w:after="0"/>
        <w:ind w:left="0"/>
        <w:jc w:val="both"/>
      </w:pPr>
      <w:r>
        <w:rPr>
          <w:rFonts w:ascii="Times New Roman"/>
          <w:b w:val="false"/>
          <w:i w:val="false"/>
          <w:color w:val="000000"/>
          <w:sz w:val="28"/>
        </w:rPr>
        <w:t xml:space="preserve">
      Хабарлама бойынша міндеттерді орындамау, сол сияқты Қазақстан Республикасының Ұлттық Банкін қаржы ұйымдары филиалдары және (немесе) өкiлдiктерiнiң ашылғаны немесе олардың қызметiнiң тоқтатылғаны туралы уақтылы хабардар етпеу – </w:t>
      </w:r>
    </w:p>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77) 238-бапта:</w:t>
      </w:r>
    </w:p>
    <w:p>
      <w:pPr>
        <w:spacing w:after="0"/>
        <w:ind w:left="0"/>
        <w:jc w:val="both"/>
      </w:pPr>
      <w:r>
        <w:rPr>
          <w:rFonts w:ascii="Times New Roman"/>
          <w:b w:val="false"/>
          <w:i w:val="false"/>
          <w:color w:val="000000"/>
          <w:sz w:val="28"/>
        </w:rPr>
        <w:t>
      бірінші бөлігінің 1) және 2) тармақшалары мынадай редакцияда жазылсын:</w:t>
      </w:r>
    </w:p>
    <w:p>
      <w:pPr>
        <w:spacing w:after="0"/>
        <w:ind w:left="0"/>
        <w:jc w:val="both"/>
      </w:pPr>
      <w:r>
        <w:rPr>
          <w:rFonts w:ascii="Times New Roman"/>
          <w:b w:val="false"/>
          <w:i w:val="false"/>
          <w:color w:val="000000"/>
          <w:sz w:val="28"/>
        </w:rPr>
        <w:t>
      1) егер бұл әрекетте қылмыстық жазаланатын iс-әрекет белгiлерi болмаса, бухгалтерлiк есеп жүргiзуден жалтару;</w:t>
      </w:r>
    </w:p>
    <w:p>
      <w:pPr>
        <w:spacing w:after="0"/>
        <w:ind w:left="0"/>
        <w:jc w:val="both"/>
      </w:pPr>
      <w:r>
        <w:rPr>
          <w:rFonts w:ascii="Times New Roman"/>
          <w:b w:val="false"/>
          <w:i w:val="false"/>
          <w:color w:val="000000"/>
          <w:sz w:val="28"/>
        </w:rPr>
        <w:t>
      2) бұрмаланған қаржылық есептiлiк жасау, бухгалтерлiк есепте көрсетiлуге жататын деректердi жасыру, сол сияқты, егер бұл әрекетте қылмыстық жазаланатын iс-әрекет белгiлерi болмаса, бухгалтерлiк құжаттаманы жою;";</w:t>
      </w:r>
    </w:p>
    <w:p>
      <w:pPr>
        <w:spacing w:after="0"/>
        <w:ind w:left="0"/>
        <w:jc w:val="both"/>
      </w:pPr>
      <w:r>
        <w:rPr>
          <w:rFonts w:ascii="Times New Roman"/>
          <w:b w:val="false"/>
          <w:i w:val="false"/>
          <w:color w:val="000000"/>
          <w:sz w:val="28"/>
        </w:rPr>
        <w:t>
      бірінші бөлігі 3) тармақшасының екінші абзацы мынадай редакцияда жазылсын:</w:t>
      </w:r>
    </w:p>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мынадай мазмұндағы екінші абзацпен толықтырылсын:</w:t>
      </w:r>
    </w:p>
    <w:p>
      <w:pPr>
        <w:spacing w:after="0"/>
        <w:ind w:left="0"/>
        <w:jc w:val="both"/>
      </w:pPr>
      <w:r>
        <w:rPr>
          <w:rFonts w:ascii="Times New Roman"/>
          <w:b w:val="false"/>
          <w:i w:val="false"/>
          <w:color w:val="000000"/>
          <w:sz w:val="28"/>
        </w:rPr>
        <w:t>
      "Осы баптың мақсаттары үшін қаржылық есептіліктің бұрмалануы деп жиырма айлық есептік көрсеткіштен астам сомаға бұрмалану танылады.";</w:t>
      </w:r>
    </w:p>
    <w:p>
      <w:pPr>
        <w:spacing w:after="0"/>
        <w:ind w:left="0"/>
        <w:jc w:val="both"/>
      </w:pPr>
      <w:r>
        <w:rPr>
          <w:rFonts w:ascii="Times New Roman"/>
          <w:b w:val="false"/>
          <w:i w:val="false"/>
          <w:color w:val="000000"/>
          <w:sz w:val="28"/>
        </w:rPr>
        <w:t>
      78) 239-бапта:</w:t>
      </w:r>
    </w:p>
    <w:p>
      <w:pPr>
        <w:spacing w:after="0"/>
        <w:ind w:left="0"/>
        <w:jc w:val="both"/>
      </w:pPr>
      <w:r>
        <w:rPr>
          <w:rFonts w:ascii="Times New Roman"/>
          <w:b w:val="false"/>
          <w:i w:val="false"/>
          <w:color w:val="000000"/>
          <w:sz w:val="28"/>
        </w:rPr>
        <w:t xml:space="preserve">
      үшінші бөліктің бірінші абзацы мынадай редакцияда жазылсын: </w:t>
      </w:r>
    </w:p>
    <w:p>
      <w:pPr>
        <w:spacing w:after="0"/>
        <w:ind w:left="0"/>
        <w:jc w:val="both"/>
      </w:pPr>
      <w:r>
        <w:rPr>
          <w:rFonts w:ascii="Times New Roman"/>
          <w:b w:val="false"/>
          <w:i w:val="false"/>
          <w:color w:val="000000"/>
          <w:sz w:val="28"/>
        </w:rPr>
        <w:t>
      "3. Қаржы ұйымдарының, арнайы қаржы компанияларының, исламдық арнайы қаржы компанияларының, микроқаржы ұйымдарының операцияларды бухгалтерлік есепте олардың нәтижелерін тиісті түрде көрсетпей жүргізуі –";</w:t>
      </w:r>
    </w:p>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p>
      <w:pPr>
        <w:spacing w:after="0"/>
        <w:ind w:left="0"/>
        <w:jc w:val="both"/>
      </w:pPr>
      <w:r>
        <w:rPr>
          <w:rFonts w:ascii="Times New Roman"/>
          <w:b w:val="false"/>
          <w:i w:val="false"/>
          <w:color w:val="000000"/>
          <w:sz w:val="28"/>
        </w:rPr>
        <w:t>
      "4. Қаржы ұйымдарының, арнайы қаржы компанияларының, исламдық арнайы қаржы компанияларының, микроқаржы ұйымдарының қаржылық есептілікті бұрмалауға әкеп соққан, бухгалтерлiк есепті Қазақстан Республикасының бухгалтерлiк есеп пен қаржылық есептілік туралы заңнамасында белгіленген талаптарды және бухгалтерлік есеп әдістерін (қағидаттарын) бұзып жүргізуі –";</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"5. Бухгалтерлердің аккредиттелген кәсіптік ұйымдары және (немесе) бухгалтерлерді кәсіптік сертификаттау жөніндегі ұйымдардың уәкілетті органға өздерінің қызметтері туралы есептілігін ұсынбауы, уақтылы ұсынбауы, – заңды тұлғаларға бір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"Ескертпе. Осы баптың бірінші, екінші және төртінші бөліктерінің мақсаттары үшін қаржылық есептіліктің бұрмалануы деп бір жүз айлық есептік көрсеткіштен астам сомаға бұрмалану танылады.";</w:t>
      </w:r>
    </w:p>
    <w:p>
      <w:pPr>
        <w:spacing w:after="0"/>
        <w:ind w:left="0"/>
        <w:jc w:val="both"/>
      </w:pPr>
      <w:r>
        <w:rPr>
          <w:rFonts w:ascii="Times New Roman"/>
          <w:b w:val="false"/>
          <w:i w:val="false"/>
          <w:color w:val="000000"/>
          <w:sz w:val="28"/>
        </w:rPr>
        <w:t xml:space="preserve">
      79) 239-1-баптың бірінші бөлігінің екінші абзацы мынадай редакцияда жазылсын: </w:t>
      </w:r>
    </w:p>
    <w:p>
      <w:pPr>
        <w:spacing w:after="0"/>
        <w:ind w:left="0"/>
        <w:jc w:val="both"/>
      </w:pPr>
      <w:r>
        <w:rPr>
          <w:rFonts w:ascii="Times New Roman"/>
          <w:b w:val="false"/>
          <w:i w:val="false"/>
          <w:color w:val="000000"/>
          <w:sz w:val="28"/>
        </w:rPr>
        <w:t>
      "жетпіс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80) 241-бапта: </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тұлғаға ескерту жасауға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тұлғаға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81) 243-бапта: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Ресімделген тіркеу куәліктері немесе хабарлама туралы куәліктер бойынша немесе валюталық мониторинг бойынша, қолма-қол шетел валютасымен айырбастау операциялары бойынша анық емес не толық емес есептілікті ұсыну –";</w:t>
      </w:r>
    </w:p>
    <w:p>
      <w:pPr>
        <w:spacing w:after="0"/>
        <w:ind w:left="0"/>
        <w:jc w:val="both"/>
      </w:pPr>
      <w:r>
        <w:rPr>
          <w:rFonts w:ascii="Times New Roman"/>
          <w:b w:val="false"/>
          <w:i w:val="false"/>
          <w:color w:val="000000"/>
          <w:sz w:val="28"/>
        </w:rPr>
        <w:t>
      сегізінші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82) 244-баптың екінші бөлігінің екінші абзацы мынадай редакцияда жазылсын: </w:t>
      </w:r>
    </w:p>
    <w:p>
      <w:pPr>
        <w:spacing w:after="0"/>
        <w:ind w:left="0"/>
        <w:jc w:val="both"/>
      </w:pPr>
      <w:r>
        <w:rPr>
          <w:rFonts w:ascii="Times New Roman"/>
          <w:b w:val="false"/>
          <w:i w:val="false"/>
          <w:color w:val="000000"/>
          <w:sz w:val="28"/>
        </w:rPr>
        <w:t>
      "жеке тұлғаларға – жиырма бес,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83) 245-баптың екінші абзацы мынадай редакцияда жазылсын:</w:t>
      </w:r>
    </w:p>
    <w:p>
      <w:pPr>
        <w:spacing w:after="0"/>
        <w:ind w:left="0"/>
        <w:jc w:val="both"/>
      </w:pPr>
      <w:r>
        <w:rPr>
          <w:rFonts w:ascii="Times New Roman"/>
          <w:b w:val="false"/>
          <w:i w:val="false"/>
          <w:color w:val="000000"/>
          <w:sz w:val="28"/>
        </w:rPr>
        <w:t>
      "аудитор" бiлiктiлiк куәлiгiнен айыра отырып,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84) 246-бапта:</w:t>
      </w:r>
    </w:p>
    <w:p>
      <w:pPr>
        <w:spacing w:after="0"/>
        <w:ind w:left="0"/>
        <w:jc w:val="both"/>
      </w:pPr>
      <w:r>
        <w:rPr>
          <w:rFonts w:ascii="Times New Roman"/>
          <w:b w:val="false"/>
          <w:i w:val="false"/>
          <w:color w:val="000000"/>
          <w:sz w:val="28"/>
        </w:rPr>
        <w:t>
      үшінші және төртінші бөліктер мынадай редакцияда жазылсын:</w:t>
      </w:r>
    </w:p>
    <w:p>
      <w:pPr>
        <w:spacing w:after="0"/>
        <w:ind w:left="0"/>
        <w:jc w:val="both"/>
      </w:pPr>
      <w:r>
        <w:rPr>
          <w:rFonts w:ascii="Times New Roman"/>
          <w:b w:val="false"/>
          <w:i w:val="false"/>
          <w:color w:val="000000"/>
          <w:sz w:val="28"/>
        </w:rPr>
        <w:t>
      "3. Осы баптың бірінші немесе екінші бөліктерінде көзделген, аудитор әкімшілік жаза қолданылғаннан кейін бір жыл ішінде қайталап жасаған әрекет – біліктілік куәлігінен айыруға әкеп соғады.</w:t>
      </w:r>
    </w:p>
    <w:p>
      <w:pPr>
        <w:spacing w:after="0"/>
        <w:ind w:left="0"/>
        <w:jc w:val="both"/>
      </w:pPr>
      <w:r>
        <w:rPr>
          <w:rFonts w:ascii="Times New Roman"/>
          <w:b w:val="false"/>
          <w:i w:val="false"/>
          <w:color w:val="000000"/>
          <w:sz w:val="28"/>
        </w:rPr>
        <w:t>
      4. Осы баптың бірінші немесе екінші бөліктерінде көзделген, аудиторлық ұйым әкімшілік жаза қолданылғаннан кейін бір жыл ішінде қайталап жасаған әрекеттер –</w:t>
      </w:r>
    </w:p>
    <w:p>
      <w:pPr>
        <w:spacing w:after="0"/>
        <w:ind w:left="0"/>
        <w:jc w:val="both"/>
      </w:pPr>
      <w:r>
        <w:rPr>
          <w:rFonts w:ascii="Times New Roman"/>
          <w:b w:val="false"/>
          <w:i w:val="false"/>
          <w:color w:val="000000"/>
          <w:sz w:val="28"/>
        </w:rPr>
        <w:t>
      аудиторлық қызметті жүзеге асыруға лицензиядан айыруға әкеп соғады.";</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"аудиторлық ұйымға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алтыншы бөліктің екінші абзацы мынадай редакцияда жазылсын:</w:t>
      </w:r>
    </w:p>
    <w:p>
      <w:pPr>
        <w:spacing w:after="0"/>
        <w:ind w:left="0"/>
        <w:jc w:val="both"/>
      </w:pPr>
      <w:r>
        <w:rPr>
          <w:rFonts w:ascii="Times New Roman"/>
          <w:b w:val="false"/>
          <w:i w:val="false"/>
          <w:color w:val="000000"/>
          <w:sz w:val="28"/>
        </w:rPr>
        <w:t>
      "аудиторлық ұйымға екі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85) 247-бапта:</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тұлғаларға лицензия қолданысын тоқтата тұрып,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тұлғаларға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алтыншы бөліктің екінші абзацы мынадай редакцияда жазылсын:</w:t>
      </w:r>
    </w:p>
    <w:p>
      <w:pPr>
        <w:spacing w:after="0"/>
        <w:ind w:left="0"/>
        <w:jc w:val="both"/>
      </w:pPr>
      <w:r>
        <w:rPr>
          <w:rFonts w:ascii="Times New Roman"/>
          <w:b w:val="false"/>
          <w:i w:val="false"/>
          <w:color w:val="000000"/>
          <w:sz w:val="28"/>
        </w:rPr>
        <w:t>
      "бірінші басшыларға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жетінші 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тұлғаларға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7-1-бөлікпен толықтырылсын:</w:t>
      </w:r>
    </w:p>
    <w:p>
      <w:pPr>
        <w:spacing w:after="0"/>
        <w:ind w:left="0"/>
        <w:jc w:val="both"/>
      </w:pPr>
      <w:r>
        <w:rPr>
          <w:rFonts w:ascii="Times New Roman"/>
          <w:b w:val="false"/>
          <w:i w:val="false"/>
          <w:color w:val="000000"/>
          <w:sz w:val="28"/>
        </w:rPr>
        <w:t>
      "7-1. Осы баптың жетінші бөлігінде көзделген қайталап жасалған іс-әрекет – аудиторлық қызметті жүзеге асыруға лицензиясынан айыруға әкеп соғады.";</w:t>
      </w:r>
    </w:p>
    <w:p>
      <w:pPr>
        <w:spacing w:after="0"/>
        <w:ind w:left="0"/>
        <w:jc w:val="both"/>
      </w:pPr>
      <w:r>
        <w:rPr>
          <w:rFonts w:ascii="Times New Roman"/>
          <w:b w:val="false"/>
          <w:i w:val="false"/>
          <w:color w:val="000000"/>
          <w:sz w:val="28"/>
        </w:rPr>
        <w:t>
      сегізінші 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тұлғаларға жүз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тоғызыншы бөліктің екінші абзацы мынадай редакцияда жазылсын:</w:t>
      </w:r>
    </w:p>
    <w:p>
      <w:pPr>
        <w:spacing w:after="0"/>
        <w:ind w:left="0"/>
        <w:jc w:val="both"/>
      </w:pPr>
      <w:r>
        <w:rPr>
          <w:rFonts w:ascii="Times New Roman"/>
          <w:b w:val="false"/>
          <w:i w:val="false"/>
          <w:color w:val="000000"/>
          <w:sz w:val="28"/>
        </w:rPr>
        <w:t>
      "аккредиттеу туралы куәліктен айыра отырып, бір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он бірінші бөліктің екінші абзацы мынадай редакцияда жазылсын:</w:t>
      </w:r>
    </w:p>
    <w:p>
      <w:pPr>
        <w:spacing w:after="0"/>
        <w:ind w:left="0"/>
        <w:jc w:val="both"/>
      </w:pPr>
      <w:r>
        <w:rPr>
          <w:rFonts w:ascii="Times New Roman"/>
          <w:b w:val="false"/>
          <w:i w:val="false"/>
          <w:color w:val="000000"/>
          <w:sz w:val="28"/>
        </w:rPr>
        <w:t>
      "лицензиядан айыра отырып,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86) 256-бапта: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"256-бап. Бағалы қағаздар нарығы кәсіби қатысушыларының және өзге де тұлғалардың есептілікті, ақпаратты, мәліметтерді беру жөніндегі талаптарды бұзуы";</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"1. Бағалы қағаздар нарығы кәсіби қатысушысының, оның қатысушыларының (акционерлерінің) және (немесе) үлестес тұлғаларының есептілікті, мәліметтерді және (немесе) өзге де сұратылатын ақпаратты уәкілетті органға бірнеше рет (қатарынан күнтізбелік он екі ай ішінде екі және одан да көп рет) ұсынбауы және (немесе) уақтылы ұсынбауы –</w:t>
      </w:r>
    </w:p>
    <w:p>
      <w:pPr>
        <w:spacing w:after="0"/>
        <w:ind w:left="0"/>
        <w:jc w:val="both"/>
      </w:pPr>
      <w:r>
        <w:rPr>
          <w:rFonts w:ascii="Times New Roman"/>
          <w:b w:val="false"/>
          <w:i w:val="false"/>
          <w:color w:val="000000"/>
          <w:sz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Бағалы қағаздар нарығы кәсіби қатысушысының, оның қатысушыларының (акционерлерінің) және (немесе) үлестес тұлғаларының уәкілетті органға бірнеше рет (қатарынан күнтізбелік он екі ай ішінде екі және одан да көп рет), оның ішінде бағалы қағаздар нарығы субъектілерінің қызметіне тексеру жүргізу барысындағы есептілікті, мәліметтерді және (немесе) өзге де сұратылатын ақпаратты анық емес және (немесе) толық емес ұсынуы, –</w:t>
      </w:r>
    </w:p>
    <w:p>
      <w:pPr>
        <w:spacing w:after="0"/>
        <w:ind w:left="0"/>
        <w:jc w:val="both"/>
      </w:pPr>
      <w:r>
        <w:rPr>
          <w:rFonts w:ascii="Times New Roman"/>
          <w:b w:val="false"/>
          <w:i w:val="false"/>
          <w:color w:val="000000"/>
          <w:sz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ескертпе мынадай редакцияда жазылсын:</w:t>
      </w:r>
    </w:p>
    <w:p>
      <w:pPr>
        <w:spacing w:after="0"/>
        <w:ind w:left="0"/>
        <w:jc w:val="both"/>
      </w:pPr>
      <w:r>
        <w:rPr>
          <w:rFonts w:ascii="Times New Roman"/>
          <w:b w:val="false"/>
          <w:i w:val="false"/>
          <w:color w:val="000000"/>
          <w:sz w:val="28"/>
        </w:rPr>
        <w:t>
      "Ескертпе. Осы баптың бірінші бөлігіндегі есептілік деп: облигациялар ұстаушылар өкілінің ұсынатын есептілігі, білікті инвесторлар туралы мәліметтерді қамтитын есептілік, инвестициялық портфельді басқарушы ірі қатысушылардың тізімі, инвестициялық портфельді басқарушы ірі қатысушылардың есептілігі түсініледі.</w:t>
      </w:r>
    </w:p>
    <w:p>
      <w:pPr>
        <w:spacing w:after="0"/>
        <w:ind w:left="0"/>
        <w:jc w:val="both"/>
      </w:pPr>
      <w:r>
        <w:rPr>
          <w:rFonts w:ascii="Times New Roman"/>
          <w:b w:val="false"/>
          <w:i w:val="false"/>
          <w:color w:val="000000"/>
          <w:sz w:val="28"/>
        </w:rPr>
        <w:t>
      Бағалы қағаздар нарығы кәсіби қатысушысы, оның қатысушылары (акционерлері) және (немесе) үлестес тұлғалары есептілікті, мәліметтерді және (немесе) өзге де сұратылатын ақпаратты табыс ету мерзімдері аяқталған кезден бастап бір күн кешіктірмей есептілікті, мәліметтерді және (немесе) өзге де сұратылатын ақпаратты ұсынған жағдайда, осы баптың бірінші бөлігінде көзделген әкімшілік жауапкершілікке тартылуға жатпайды.</w:t>
      </w:r>
    </w:p>
    <w:p>
      <w:pPr>
        <w:spacing w:after="0"/>
        <w:ind w:left="0"/>
        <w:jc w:val="both"/>
      </w:pPr>
      <w:r>
        <w:rPr>
          <w:rFonts w:ascii="Times New Roman"/>
          <w:b w:val="false"/>
          <w:i w:val="false"/>
          <w:color w:val="000000"/>
          <w:sz w:val="28"/>
        </w:rPr>
        <w:t>
      Бағалы қағаздар нарығы кәсіби қатысушысы, оның қатысушылары (акционерлері) және (немесе) үлестес тұлғалары уәкілетті органның жіберілген бұзушылықтар туралы  хабарламасын алған күнге дейін осы баптың екінші бөлігінде көзделген жауапкершілікті бұзушылықты жойған жағдайда, осы баптың екінші бөлігінде көзделген әкімшілік жауапкершілікке тартылуға жатпайды.";</w:t>
      </w:r>
    </w:p>
    <w:p>
      <w:pPr>
        <w:spacing w:after="0"/>
        <w:ind w:left="0"/>
        <w:jc w:val="both"/>
      </w:pPr>
      <w:r>
        <w:rPr>
          <w:rFonts w:ascii="Times New Roman"/>
          <w:b w:val="false"/>
          <w:i w:val="false"/>
          <w:color w:val="000000"/>
          <w:sz w:val="28"/>
        </w:rPr>
        <w:t xml:space="preserve">
      87) 257-баптың бірінші және үшінші бөлігі мынадай редакцияда жазылсын: </w:t>
      </w:r>
    </w:p>
    <w:p>
      <w:pPr>
        <w:spacing w:after="0"/>
        <w:ind w:left="0"/>
        <w:jc w:val="both"/>
      </w:pPr>
      <w:r>
        <w:rPr>
          <w:rFonts w:ascii="Times New Roman"/>
          <w:b w:val="false"/>
          <w:i w:val="false"/>
          <w:color w:val="000000"/>
          <w:sz w:val="28"/>
        </w:rPr>
        <w:t>
      "1. "Акционерлік қоғамдар туралы" Қазақстан Республикасы Заңының 14-бабында көзделген акционерлердің құқығын және (немесе) акционерлердiң жалпы жиналысын шақыру мен өткiзудiң Қазақстан Республикасының заңнамасында белгiленген тәртiбiн бұзу –</w:t>
      </w:r>
    </w:p>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Бағалы қағаздар эмитентінің өзі орналастырған бағалы қағаздарды сатып алудың Қазақстан Республикасының заңнамасында және (немесе) осы бағалы қағаздарды шығару проспектісінде белгіленген тәртібі мен шарттарын бұзуы және (немесе) өзі орналастырған бағалы қағаздарды сатып алуды Қазақстан Республикасының заңнамасында және (немесе) осы бағалы қағаздарды шығару проспектісінде белгіленген жағдайларда жүзеге асырмауы –</w:t>
      </w:r>
    </w:p>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88) 259-баптың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Бағалы қағаздар нарығы субъектiлерiнің бағалы қағаздар нарығында  қылмыстық жаза қолданылатын іс-әрекет белгiлерi жоқ айла-шарғы жасау мақсатында мәмiлелер жасауы –";</w:t>
      </w:r>
    </w:p>
    <w:p>
      <w:pPr>
        <w:spacing w:after="0"/>
        <w:ind w:left="0"/>
        <w:jc w:val="both"/>
      </w:pPr>
      <w:r>
        <w:rPr>
          <w:rFonts w:ascii="Times New Roman"/>
          <w:b w:val="false"/>
          <w:i w:val="false"/>
          <w:color w:val="000000"/>
          <w:sz w:val="28"/>
        </w:rPr>
        <w:t>
      89) 260-бапта: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"260-бап. Бағалы қағаздар нарығына кәсiби қатысушының бағалы қағаздармен мәмілелерді тіркеу тәртібін, шарттарын және мерзімдерін және (немесе) бағалы қағаздарды ұстаушылар тiзiлiмдерiнің жүйесiн, номиналды ұстауды есепке алу жүйесiн жүргiзу тәртiбiн және (немесе) бағалы қағаздар бойынша құқықтарды растау тәртiбiн, шарттарын және мерзімдерін бұзуы";</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Бағалы қағаздар нарығына кәсiби қатысушының бағалы қағаздармен мәмілелерді тіркеудің тәртібін, шарттарын және мерзімдерін және (немесе) бағалы қағаздарды ұстаушылар тiзiлiмдерiнің жүйесiн  немесе номиналды ұстауды есепке алу жүйесiн жүргiзу тәртiбiн және (немесе) бағалы қағаздар бойынша құқықтарды растау тәртiбiн, шарттарын және мерзімдерін бұзуы,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орта кәсiпкерлiк субъектiлеріне – екі жүз, iрi кәсiпкерлiк субъектiлерiне үш жүз айлық есептік көрсеткiш мөлшерiнде айыппұл салуға әкеп соғады.";</w:t>
      </w:r>
    </w:p>
    <w:p>
      <w:pPr>
        <w:spacing w:after="0"/>
        <w:ind w:left="0"/>
        <w:jc w:val="both"/>
      </w:pPr>
      <w:r>
        <w:rPr>
          <w:rFonts w:ascii="Times New Roman"/>
          <w:b w:val="false"/>
          <w:i w:val="false"/>
          <w:color w:val="000000"/>
          <w:sz w:val="28"/>
        </w:rPr>
        <w:t>
      90) 263-баптың екінші абзацы мынадай редакцияда жазылсын:</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91) 269-баптың үшінші бөлігінің екінші абзацы мынадай редакцияда жазылсын:</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92) 275-бапта:</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xml:space="preserve">
      "5. Қосылған құн салығын төлеуші ретінде есепке қоймаған кезең ішінде айналым жасау – </w:t>
      </w:r>
    </w:p>
    <w:p>
      <w:pPr>
        <w:spacing w:after="0"/>
        <w:ind w:left="0"/>
        <w:jc w:val="both"/>
      </w:pPr>
      <w:r>
        <w:rPr>
          <w:rFonts w:ascii="Times New Roman"/>
          <w:b w:val="false"/>
          <w:i w:val="false"/>
          <w:color w:val="000000"/>
          <w:sz w:val="28"/>
        </w:rPr>
        <w:t>
      есепке қойылмаған кезең үшін айналым сомасынан он бес пайыз мөлшерiнде айыппұл салуға әкеп соғады.";</w:t>
      </w:r>
    </w:p>
    <w:p>
      <w:pPr>
        <w:spacing w:after="0"/>
        <w:ind w:left="0"/>
        <w:jc w:val="both"/>
      </w:pPr>
      <w:r>
        <w:rPr>
          <w:rFonts w:ascii="Times New Roman"/>
          <w:b w:val="false"/>
          <w:i w:val="false"/>
          <w:color w:val="000000"/>
          <w:sz w:val="28"/>
        </w:rPr>
        <w:t>
      ескертпе мынадай мазмұндағы 4-тармақпен толықтырылсын:</w:t>
      </w:r>
    </w:p>
    <w:p>
      <w:pPr>
        <w:spacing w:after="0"/>
        <w:ind w:left="0"/>
        <w:jc w:val="both"/>
      </w:pPr>
      <w:r>
        <w:rPr>
          <w:rFonts w:ascii="Times New Roman"/>
          <w:b w:val="false"/>
          <w:i w:val="false"/>
          <w:color w:val="000000"/>
          <w:sz w:val="28"/>
        </w:rPr>
        <w:t>
      "4. Осы баптың бесінші бөлігінің мақсаттары үшін айналым жасау деп Қазақстан Республикасының салық заңнамасына сәйкес айқындалған салық салынатын айналым түсініледі.";</w:t>
      </w:r>
    </w:p>
    <w:p>
      <w:pPr>
        <w:spacing w:after="0"/>
        <w:ind w:left="0"/>
        <w:jc w:val="both"/>
      </w:pPr>
      <w:r>
        <w:rPr>
          <w:rFonts w:ascii="Times New Roman"/>
          <w:b w:val="false"/>
          <w:i w:val="false"/>
          <w:color w:val="000000"/>
          <w:sz w:val="28"/>
        </w:rPr>
        <w:t>
      93) 276-бапта:</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шағын кәсіпкерлік субъектілеріне – есепке алынбаған тауарлар (жұмыстар, көрсетiлетін қызметтер) құнының – үш, орта кәсіпкерлік субъектілеріне – бес, ірі кәсіпкерлік субъектілеріне он пайызы мөлшерінде айыппұл салуға әкеп соғады.";</w:t>
      </w:r>
    </w:p>
    <w:p>
      <w:pPr>
        <w:spacing w:after="0"/>
        <w:ind w:left="0"/>
        <w:jc w:val="both"/>
      </w:pPr>
      <w:r>
        <w:rPr>
          <w:rFonts w:ascii="Times New Roman"/>
          <w:b w:val="false"/>
          <w:i w:val="false"/>
          <w:color w:val="000000"/>
          <w:sz w:val="28"/>
        </w:rPr>
        <w:t xml:space="preserve">
      94) 280-1-бапта:  </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"280-1-бап. Шот-фактураларды жазып беру тәртібін бұзу, сондай-ақ Тізбеге енгізілген тауарлардың өткізуді есепке алу жүйесін бұзу";</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Салық төлеушінің шот-фактураны электрондық нысанда жазып бермеуі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Осы баптың бірінші бөлігінде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шағын кәсіпкерлік субъектілеріне қырық айлық есептiк көрсеткiш мөлшерiнде, орта кәсiпкерлiк субъектiлерiне бір жүз айлық есептiк көрсеткiш мөлшерiнде, iрi кәсiпкерлiк субъектiлерiне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және үшінші бөліктер мынадай редакцияда жазылсын:</w:t>
      </w:r>
    </w:p>
    <w:p>
      <w:pPr>
        <w:spacing w:after="0"/>
        <w:ind w:left="0"/>
        <w:jc w:val="both"/>
      </w:pPr>
      <w:r>
        <w:rPr>
          <w:rFonts w:ascii="Times New Roman"/>
          <w:b w:val="false"/>
          <w:i w:val="false"/>
          <w:color w:val="000000"/>
          <w:sz w:val="28"/>
        </w:rPr>
        <w:t>
      "2. Салық төлеушінің мерзімді бұза отырып, шот-фактураны электрондық нысанда жазып беруі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3. Осы баптың екінші бөлігінде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шағын кәсіпкерлік субъектілеріне жиырма айлық есептiк көрсеткiш мөлшерiнде, орта кәсiпкерлiк субъектiлерiне елу айлық есептiк көрсеткiш мөлшерiнде,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p>
      <w:pPr>
        <w:spacing w:after="0"/>
        <w:ind w:left="0"/>
        <w:jc w:val="both"/>
      </w:pPr>
      <w:r>
        <w:rPr>
          <w:rFonts w:ascii="Times New Roman"/>
          <w:b w:val="false"/>
          <w:i w:val="false"/>
          <w:color w:val="000000"/>
          <w:sz w:val="28"/>
        </w:rPr>
        <w:t xml:space="preserve">
      "4. Тізбеге енгізілген, Тауарларды өткізуді есепке алу жүйесін бұзудың тізбесіне енгізілген тауарларды Қазақстан Республикасының аумағынан тыс әкеткен кезде рәсімдеуі көзделетін мемлекеттік кіріс органдарының мөрімен куәландырылған тауарлардың ілеспе құжаттарының болмауы –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Осы баптың төртінші бөлігінде көзделген, әкiмшiлiк жаза қолданылғаннан кейiн бiр жыл iшiнде қайталап жасалған іс-әрекет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"Ескертпе. Тізбеге енгізілген тауарлар деп ТН СЭҚ кодымен және атаулары Еуразиялық экономикалық одақтың кедендік аумағына тауарларды әкелу мен олардың айналысының кейбір мәселелері туралы хаттамаға сәйкес тауарлардың тізбесіне енгізілген тауарлар түсініледі.";</w:t>
      </w:r>
    </w:p>
    <w:p>
      <w:pPr>
        <w:spacing w:after="0"/>
        <w:ind w:left="0"/>
        <w:jc w:val="both"/>
      </w:pPr>
      <w:r>
        <w:rPr>
          <w:rFonts w:ascii="Times New Roman"/>
          <w:b w:val="false"/>
          <w:i w:val="false"/>
          <w:color w:val="000000"/>
          <w:sz w:val="28"/>
        </w:rPr>
        <w:t>
      95) 281-бапта: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"1. Мұнай өнімдеріне, темекі бұйымдарына ілеспе жүкқұжатын, декларацияларды ұсынбау не уақтылы ұсынбау, сол сияқты мониторингті жүзеге асыруға қажетті мәліметтерді ұсынбау не уақтылы ұсынбау – </w:t>
      </w:r>
    </w:p>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2-1 және 2-2-бөліктермен толықтырылсын:</w:t>
      </w:r>
    </w:p>
    <w:p>
      <w:pPr>
        <w:spacing w:after="0"/>
        <w:ind w:left="0"/>
        <w:jc w:val="both"/>
      </w:pPr>
      <w:r>
        <w:rPr>
          <w:rFonts w:ascii="Times New Roman"/>
          <w:b w:val="false"/>
          <w:i w:val="false"/>
          <w:color w:val="000000"/>
          <w:sz w:val="28"/>
        </w:rPr>
        <w:t xml:space="preserve">
      "2-1. Мұнай өнімдеріне, темекі бұйымдарына ілеспе жүкқұжатында, декларацияда, мониторингті жүзеге асыруға қажетті мәліметтерде мұнай өнімдері көлемінің, темекі бұйымдары санының анық көрсетілмеуі, сондай-ақ мұнай өнімдеріне, темекі бұйымдарына ілеспе жүкқұжатында дербес идентификаттау нөмір-кодының анық көрсетілмеуі –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бесінші бөлікте:</w:t>
      </w:r>
    </w:p>
    <w:p>
      <w:pPr>
        <w:spacing w:after="0"/>
        <w:ind w:left="0"/>
        <w:jc w:val="both"/>
      </w:pPr>
      <w:r>
        <w:rPr>
          <w:rFonts w:ascii="Times New Roman"/>
          <w:b w:val="false"/>
          <w:i w:val="false"/>
          <w:color w:val="000000"/>
          <w:sz w:val="28"/>
        </w:rPr>
        <w:t>
      9) тармақша алып тасталсын;</w:t>
      </w:r>
    </w:p>
    <w:p>
      <w:pPr>
        <w:spacing w:after="0"/>
        <w:ind w:left="0"/>
        <w:jc w:val="both"/>
      </w:pPr>
      <w:r>
        <w:rPr>
          <w:rFonts w:ascii="Times New Roman"/>
          <w:b w:val="false"/>
          <w:i w:val="false"/>
          <w:color w:val="000000"/>
          <w:sz w:val="28"/>
        </w:rPr>
        <w:t>
      10) тармақшаның екінші абзацы мынадай редакцияда жазылсын:</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өнімдерін, темекі бұйымдарын немесе құқық бұзушылық жасау нәтижесінде немесе онсыз алынған кірістер тәркілене отырып,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алтыншы бөліктің екінші абзацы мынадай редакцияда жазылсын:</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өнімдерін, темекі бұйымдарын және (немесе) құқық бұзушылық жасау нәтижесінде алынған кірістер тәркілене отырып, жеке тұлғаларға – қырық,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жетінші, сегізінші, тоғызыншы, оныншы және он бірінші бөліктермен толықтырылсын:</w:t>
      </w:r>
    </w:p>
    <w:p>
      <w:pPr>
        <w:spacing w:after="0"/>
        <w:ind w:left="0"/>
        <w:jc w:val="both"/>
      </w:pPr>
      <w:r>
        <w:rPr>
          <w:rFonts w:ascii="Times New Roman"/>
          <w:b w:val="false"/>
          <w:i w:val="false"/>
          <w:color w:val="000000"/>
          <w:sz w:val="28"/>
        </w:rPr>
        <w:t xml:space="preserve">
      "7. Мұнай өнімдерін өндірушілердің кінәсінен құрамында металы бар қосындыларды (дизель отыны үшін статистикалық қарсы қосындылардан басқа, темір, марганец, қорғасын және басқалары) пайдалана отырып, бензин мен дизель отынын өндіру – </w:t>
      </w:r>
    </w:p>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8. Шұғыл түрде авариялық жағдайды болдырмау қажеттігі туындаған жағдайларды қоспағанда, мұнай өнімдерін өндіру саласындағы уәкілетті органмен келіспестен, мұнай өнімдерін өндіру үшін пайдаланылатын, мұнай өнімдерін өндірушілердің кінәсінен технологиялық қондырғылардың жұмысын тоқтату –  </w:t>
      </w:r>
    </w:p>
    <w:p>
      <w:pPr>
        <w:spacing w:after="0"/>
        <w:ind w:left="0"/>
        <w:jc w:val="both"/>
      </w:pPr>
      <w:r>
        <w:rPr>
          <w:rFonts w:ascii="Times New Roman"/>
          <w:b w:val="false"/>
          <w:i w:val="false"/>
          <w:color w:val="000000"/>
          <w:sz w:val="28"/>
        </w:rPr>
        <w:t>
      шағын кәсіпкерлік субъектілеріне – жүз, орта кәсiпкерлiк субъектiлерiне – екі жүз, iрi кәсiпкерлiк субъектiлерiне төрт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9. Технологиялық қондырғылардың жоспарлы-алдын алу жұмыстарын жүргізудің жылдық кестесін мұнай өнімдерін өндіру саласындағы уәкілетті органға бекітуге ұсынбау және/немесе мұнай өнімдерін өндірушінің кінәсінен оның сақталмауы – </w:t>
      </w:r>
    </w:p>
    <w:p>
      <w:pPr>
        <w:spacing w:after="0"/>
        <w:ind w:left="0"/>
        <w:jc w:val="both"/>
      </w:pPr>
      <w:r>
        <w:rPr>
          <w:rFonts w:ascii="Times New Roman"/>
          <w:b w:val="false"/>
          <w:i w:val="false"/>
          <w:color w:val="000000"/>
          <w:sz w:val="28"/>
        </w:rPr>
        <w:t>
      шағын кәсіпкерлік субъектілеріне – жүз, орта кәсiпкерлiк субъектiлерiне – екі жүз, iрi кәсiпкерлiк субъектiлерiне төрт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10. Мұнай өнімдерін өндіру саласындағы уәкілетті орган белгілеген мұнай өнімдерін өндірудің ең аз көлемін мұнай өнімдерін өндірушінің кінәсінен орындамау – </w:t>
      </w:r>
    </w:p>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96) 282-бапта: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Этил спиртіне және (немесе) алкоголь өніміне iлеспе жүкқұжатын, декларацияларды ұсынбау не уақтылы ұсынбау –</w:t>
      </w:r>
    </w:p>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жаңа 2-1 және 2-2-бөліктермен толықтырылсын:</w:t>
      </w:r>
    </w:p>
    <w:p>
      <w:pPr>
        <w:spacing w:after="0"/>
        <w:ind w:left="0"/>
        <w:jc w:val="both"/>
      </w:pPr>
      <w:r>
        <w:rPr>
          <w:rFonts w:ascii="Times New Roman"/>
          <w:b w:val="false"/>
          <w:i w:val="false"/>
          <w:color w:val="000000"/>
          <w:sz w:val="28"/>
        </w:rPr>
        <w:t xml:space="preserve">
      "2-1. Этил спиртіне және (немесе) алкоголь өніміне ілеспе жүкқұжатында, декларацияда, этил спирті және (немесе) алкоголь өнімі көлемінің анық көрсетілмеуі, сондай-ақ этил спиртіне және (немесе) алкоголь өніміне ілеспе жүкқұжатында дербес идентификаттау нөмір-кодының анық көрсетілмеуі – </w:t>
      </w:r>
    </w:p>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2-2. Осы баптың 2-1 бөлігінде көзделген, әкiмшiлiк жаза қолданылғаннан кейiн бiр жыл iшiнде қайталап жасалған іс-әрекеттер –</w:t>
      </w:r>
    </w:p>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сегізінші бөліктің екінші абзацы мынадай редакцияда жазылсын: </w:t>
      </w:r>
    </w:p>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тоғызыншы бөлік алып тасталсын;</w:t>
      </w:r>
    </w:p>
    <w:p>
      <w:pPr>
        <w:spacing w:after="0"/>
        <w:ind w:left="0"/>
        <w:jc w:val="both"/>
      </w:pPr>
      <w:r>
        <w:rPr>
          <w:rFonts w:ascii="Times New Roman"/>
          <w:b w:val="false"/>
          <w:i w:val="false"/>
          <w:color w:val="000000"/>
          <w:sz w:val="28"/>
        </w:rPr>
        <w:t>
      97) 283-бапта: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"283-бап. Шарап материалын, сыра мен сыра ішімдіктерін қоспағанда, алкоголь өнімін есепке алу-бақылау таңбаларымен және темекі бұйымдарын акциздік таңбалармен таңбалау (қайта таңбалау) қағидаларын бұзу";</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xml:space="preserve">
      "1. Шарап материалын, сыраны және сыра сусынын қоспағанда, өндірушінің немесе импорттаушының алкоголь өнімін есепке алу-бақылау таңбаларымен таңбалау (қайта таңбалау) қағидаларын бұзуы –"; </w:t>
      </w:r>
    </w:p>
    <w:p>
      <w:pPr>
        <w:spacing w:after="0"/>
        <w:ind w:left="0"/>
        <w:jc w:val="both"/>
      </w:pPr>
      <w:r>
        <w:rPr>
          <w:rFonts w:ascii="Times New Roman"/>
          <w:b w:val="false"/>
          <w:i w:val="false"/>
          <w:color w:val="000000"/>
          <w:sz w:val="28"/>
        </w:rPr>
        <w:t>
      98) 283-1-бап мынадай редакцияда жазылын:</w:t>
      </w:r>
    </w:p>
    <w:p>
      <w:pPr>
        <w:spacing w:after="0"/>
        <w:ind w:left="0"/>
        <w:jc w:val="both"/>
      </w:pPr>
      <w:r>
        <w:rPr>
          <w:rFonts w:ascii="Times New Roman"/>
          <w:b w:val="false"/>
          <w:i w:val="false"/>
          <w:color w:val="000000"/>
          <w:sz w:val="28"/>
        </w:rPr>
        <w:t xml:space="preserve">
      "283-1-бап. Акцизделетін тауарларды, мұнай өнімдерінің жекелеген түрлерін қоспағанда, ілеспе жүкқұжаттарын қолдану қағидаларын бұзу </w:t>
      </w:r>
    </w:p>
    <w:p>
      <w:pPr>
        <w:spacing w:after="0"/>
        <w:ind w:left="0"/>
        <w:jc w:val="both"/>
      </w:pPr>
      <w:r>
        <w:rPr>
          <w:rFonts w:ascii="Times New Roman"/>
          <w:b w:val="false"/>
          <w:i w:val="false"/>
          <w:color w:val="000000"/>
          <w:sz w:val="28"/>
        </w:rPr>
        <w:t>
      Акцизделетін тауарларды, мұнай өнімдерінің жекелеген түрлерін қоспағанда, ілеспе жүкқұжаттарын қолдану қағидаларын бұзу –</w:t>
      </w:r>
    </w:p>
    <w:p>
      <w:pPr>
        <w:spacing w:after="0"/>
        <w:ind w:left="0"/>
        <w:jc w:val="both"/>
      </w:pPr>
      <w:r>
        <w:rPr>
          <w:rFonts w:ascii="Times New Roman"/>
          <w:b w:val="false"/>
          <w:i w:val="false"/>
          <w:color w:val="000000"/>
          <w:sz w:val="28"/>
        </w:rPr>
        <w:t>
      жеке тұлғаларға – жиырма, шағын кәсіпкерлік субъектілеріне – отыз, орта кәсіпкерлік субъектілеріне – жетпіс, дара кәсіпкер болып табылатын ірі кәсіпкерлік субъектілеріне – бір жүз, ірі кәсіпкерлік субъектілері болып табылатын заңды тұлғаларға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99) 285-бапта:</w:t>
      </w:r>
    </w:p>
    <w:p>
      <w:pPr>
        <w:spacing w:after="0"/>
        <w:ind w:left="0"/>
        <w:jc w:val="both"/>
      </w:pPr>
      <w:r>
        <w:rPr>
          <w:rFonts w:ascii="Times New Roman"/>
          <w:b w:val="false"/>
          <w:i w:val="false"/>
          <w:color w:val="000000"/>
          <w:sz w:val="28"/>
        </w:rPr>
        <w:t>
      бірінші бөліктің 3) тармақшасы алып тасталсын;</w:t>
      </w:r>
    </w:p>
    <w:p>
      <w:pPr>
        <w:spacing w:after="0"/>
        <w:ind w:left="0"/>
        <w:jc w:val="both"/>
      </w:pPr>
      <w:r>
        <w:rPr>
          <w:rFonts w:ascii="Times New Roman"/>
          <w:b w:val="false"/>
          <w:i w:val="false"/>
          <w:color w:val="000000"/>
          <w:sz w:val="28"/>
        </w:rPr>
        <w:t>
      мынадай мазмұндағы 2-1-бөлікпен толықтырылсын:</w:t>
      </w:r>
    </w:p>
    <w:p>
      <w:pPr>
        <w:spacing w:after="0"/>
        <w:ind w:left="0"/>
        <w:jc w:val="both"/>
      </w:pPr>
      <w:r>
        <w:rPr>
          <w:rFonts w:ascii="Times New Roman"/>
          <w:b w:val="false"/>
          <w:i w:val="false"/>
          <w:color w:val="000000"/>
          <w:sz w:val="28"/>
        </w:rPr>
        <w:t xml:space="preserve">
      "2-1. Банктердiң және банк операцияларының жекелеген түрлерiн жүзеге асыратын ұйымдардың, салық төлеушiнің салықтарды және бюджетке төленетін басқа да міндетті төлемдерді төлеу тапсырмасын, салықтарды, басқа да міндетті төлемдерді, өсiмпұлдар мен айыппұлдар өндіріп алу туралы мемлекеттік кіріс органдарының инкассолық өкімдерін – салық төлеушінің не мемлекеттік кіріс органдарының нұсқауын алған күннен кейінгі бір операциялық күннен кешіктірмей, бірінші кезектегі тәртіппен орындамауы – </w:t>
      </w:r>
    </w:p>
    <w:p>
      <w:pPr>
        <w:spacing w:after="0"/>
        <w:ind w:left="0"/>
        <w:jc w:val="both"/>
      </w:pPr>
      <w:r>
        <w:rPr>
          <w:rFonts w:ascii="Times New Roman"/>
          <w:b w:val="false"/>
          <w:i w:val="false"/>
          <w:color w:val="000000"/>
          <w:sz w:val="28"/>
        </w:rPr>
        <w:t>
      төлемдерді төлеу тапсырмалары бойынша аударылмаған немесе орындалмаған инкассолық өкімдер сомасының бес пайызы мөлшерінде айыппұл салуға әкеп соғады.";</w:t>
      </w:r>
    </w:p>
    <w:p>
      <w:pPr>
        <w:spacing w:after="0"/>
        <w:ind w:left="0"/>
        <w:jc w:val="both"/>
      </w:pPr>
      <w:r>
        <w:rPr>
          <w:rFonts w:ascii="Times New Roman"/>
          <w:b w:val="false"/>
          <w:i w:val="false"/>
          <w:color w:val="000000"/>
          <w:sz w:val="28"/>
        </w:rPr>
        <w:t>
      100) 287-бапта: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"287-бап. Еуразиялық экономикалық одақта  тауарларды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қырық, iрi кәсiпкерлiк субъектiлерiне –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үшінші және төртінші бөліктер мынадай редакцияда жазылсын:</w:t>
      </w:r>
    </w:p>
    <w:p>
      <w:pPr>
        <w:spacing w:after="0"/>
        <w:ind w:left="0"/>
        <w:jc w:val="both"/>
      </w:pPr>
      <w:r>
        <w:rPr>
          <w:rFonts w:ascii="Times New Roman"/>
          <w:b w:val="false"/>
          <w:i w:val="false"/>
          <w:color w:val="000000"/>
          <w:sz w:val="28"/>
        </w:rPr>
        <w:t>
      "3. Мемлекеттік кіріс органдарын мынадай жағдайларда:</w:t>
      </w:r>
    </w:p>
    <w:p>
      <w:pPr>
        <w:spacing w:after="0"/>
        <w:ind w:left="0"/>
        <w:jc w:val="both"/>
      </w:pPr>
      <w:r>
        <w:rPr>
          <w:rFonts w:ascii="Times New Roman"/>
          <w:b w:val="false"/>
          <w:i w:val="false"/>
          <w:color w:val="000000"/>
          <w:sz w:val="28"/>
        </w:rPr>
        <w:t>
      1) әкелінген тауарлардың қасиеттері мен сипаттарын өзгертпей кейіннен Қазақстан Республикасының аумағынан әкетілетін тауарларды Еуразиялық экономикалық одаққа мүше мемлекеттердің аумағынан Қазақстан Республикасының аумағына уақытша әкелу кезінде;</w:t>
      </w:r>
    </w:p>
    <w:p>
      <w:pPr>
        <w:spacing w:after="0"/>
        <w:ind w:left="0"/>
        <w:jc w:val="both"/>
      </w:pPr>
      <w:r>
        <w:rPr>
          <w:rFonts w:ascii="Times New Roman"/>
          <w:b w:val="false"/>
          <w:i w:val="false"/>
          <w:color w:val="000000"/>
          <w:sz w:val="28"/>
        </w:rPr>
        <w:t>
      2)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Еуразиялық экономикалық одаққа  мүше мемлекеттердің аумағына уақытша әкету кезінде хабардар етпеу не уақытылы хабардар етпеу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4. Қазақстан Республикасының аумағынан Еуразиялық экономикалық одаққа  мүше мемлекеттің аумағына әкетілген, сондай-ақ Еуразиялық экономикалық одаққа мүше мемлекеттің аумағынан Қазақстан Республикасының аумағына әкелінген алыс-беріс шикізатын өңдеудің Қазақстан Республикасының салық заңнамасында белгіленген мерзімдерін бұзу – </w:t>
      </w:r>
    </w:p>
    <w:p>
      <w:pPr>
        <w:spacing w:after="0"/>
        <w:ind w:left="0"/>
        <w:jc w:val="both"/>
      </w:pPr>
      <w:r>
        <w:rPr>
          <w:rFonts w:ascii="Times New Roman"/>
          <w:b w:val="false"/>
          <w:i w:val="false"/>
          <w:color w:val="000000"/>
          <w:sz w:val="28"/>
        </w:rPr>
        <w:t>
      шағын кәсiпкерлiк субъектiлерiне – есептелген салықтар сомасының он пайызы, орта кәсiпкерлiк субъектiлерiне – жиырма пайызы, iрi кәсiпкерлiк субъектiлерiне отыз пайызы мөлшерiнде айыппұл салуға әкеп соғады.";</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алтыншы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жетінші бөлік алып тасталсын;</w:t>
      </w:r>
    </w:p>
    <w:p>
      <w:pPr>
        <w:spacing w:after="0"/>
        <w:ind w:left="0"/>
        <w:jc w:val="both"/>
      </w:pPr>
      <w:r>
        <w:rPr>
          <w:rFonts w:ascii="Times New Roman"/>
          <w:b w:val="false"/>
          <w:i w:val="false"/>
          <w:color w:val="000000"/>
          <w:sz w:val="28"/>
        </w:rPr>
        <w:t>
      ескертпе мынадай редакцияда жазылсын:</w:t>
      </w:r>
    </w:p>
    <w:p>
      <w:pPr>
        <w:spacing w:after="0"/>
        <w:ind w:left="0"/>
        <w:jc w:val="both"/>
      </w:pPr>
      <w:r>
        <w:rPr>
          <w:rFonts w:ascii="Times New Roman"/>
          <w:b w:val="false"/>
          <w:i w:val="false"/>
          <w:color w:val="000000"/>
          <w:sz w:val="28"/>
        </w:rPr>
        <w:t>
      "Ескертпе. Осы баптың бірінші бөлігінің мақсаты үшін, егер тұлға Еуразиялық экономикалық одаққа мүше мемлекеттердің аумағынан Қазақстан Республикасының аумағына импортталған тауарларды есепке алуға қабылдамағаны үшін осы Кодекстің 275-бабында көзделген әкімшілік жауаптылыққа тартылуға тиіс болған жағдайда, мұндай тұлға осы баптың бірінші бөлігінде көзделген әкімшілік жауаптылыққа тартылуға жатпайды.";</w:t>
      </w:r>
    </w:p>
    <w:p>
      <w:pPr>
        <w:spacing w:after="0"/>
        <w:ind w:left="0"/>
        <w:jc w:val="both"/>
      </w:pPr>
      <w:r>
        <w:rPr>
          <w:rFonts w:ascii="Times New Roman"/>
          <w:b w:val="false"/>
          <w:i w:val="false"/>
          <w:color w:val="000000"/>
          <w:sz w:val="28"/>
        </w:rPr>
        <w:t>
      101) 288-бапта: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"он бec айлық есептiк көрсеткiш мөлшерiнде айыппұл салуға әкеп соғады.";</w:t>
      </w:r>
    </w:p>
    <w:p>
      <w:pPr>
        <w:spacing w:after="0"/>
        <w:ind w:left="0"/>
        <w:jc w:val="both"/>
      </w:pPr>
      <w:r>
        <w:rPr>
          <w:rFonts w:ascii="Times New Roman"/>
          <w:b w:val="false"/>
          <w:i w:val="false"/>
          <w:color w:val="000000"/>
          <w:sz w:val="28"/>
        </w:rPr>
        <w:t>
      102) 289-баптың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ескерту жасауға, орта кәсiпкерлiк субъектiлерiне – құқық бұзушылық болған, бірақ бір жылдан аспайтын кезеңде бекітілген нормативтерден астам пайдаланылған энергетикалық ресурстар құнының -  үш, ірі кәсіпкерлік субъектілеріне он пайызы мөлшерінде айыппұл салуға әкеп соғады.";</w:t>
      </w:r>
    </w:p>
    <w:p>
      <w:pPr>
        <w:spacing w:after="0"/>
        <w:ind w:left="0"/>
        <w:jc w:val="both"/>
      </w:pPr>
      <w:r>
        <w:rPr>
          <w:rFonts w:ascii="Times New Roman"/>
          <w:b w:val="false"/>
          <w:i w:val="false"/>
          <w:color w:val="000000"/>
          <w:sz w:val="28"/>
        </w:rPr>
        <w:t>
      103) 294-бапта: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он, орта кәсiпкерлiк субъектiлерiне – жиырма, iрi кәсiпкерлiк субъектiлерiне –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жиырма, орта кәсiпкерлiк субъектiлерiне – қырық, iрi кәсiпкерлiк субъектiлерiне –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 үш, орта кәсiпкерлiк субъектiлерiне – алты, iрi кәсiпкерлiк субъектiлерiне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екі,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104) 296-баптың екінші абзацы мынадай редакцияда жазылсын:</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қызметті жүзеге асыратын заңды тұлғалардың тізілімінен алып тастай отырып, шағын кәсіпкерлік субъектілеріне – он бес, орта кәсіпкерлік субъектілеріне – отыз,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105) 298-бапта: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Өнеркәсiп, тау-кен және құрылыс жұмыстары салаларында не өнеркәсіптік қауіпсіздік саласындағы уәкiлеттi органның және басқа да мемлекеттiк бақылау және қадағалау органдарының бақылауындағы объектiлерде жұмыстарды қауiпсiз жүргiзу жөнiндегi белгiленген талаптарды бұзу, егер бұл абайсызда адам денсаулығына ауыр немесе ауырлығы орташа зиян келтiруге әкеп соқпаса,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бiр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жиырма,лауазымды адамдарға,  шағын кәсiпкерлiк субъектiлерiне – қырық бес, орта кәсiпкерлiк субъектiлерiне – жетпіс, iрi кәсiпкерлiк субъектiлерiне бір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төрт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106) 299-баптың бірінші бөлігінің 3) тармақшасы мынадай редакцияда жазылсын:</w:t>
      </w:r>
    </w:p>
    <w:p>
      <w:pPr>
        <w:spacing w:after="0"/>
        <w:ind w:left="0"/>
        <w:jc w:val="both"/>
      </w:pPr>
      <w:r>
        <w:rPr>
          <w:rFonts w:ascii="Times New Roman"/>
          <w:b w:val="false"/>
          <w:i w:val="false"/>
          <w:color w:val="000000"/>
          <w:sz w:val="28"/>
        </w:rPr>
        <w:t>
      "3) қауіпті өндірістік объектілердің мамандарын, қызметкерлерін даярлаудың, қайта даярлаудың өнеркәсіптік қауіпсіздік талаптарына сәйкес келмеуі;";</w:t>
      </w:r>
    </w:p>
    <w:p>
      <w:pPr>
        <w:spacing w:after="0"/>
        <w:ind w:left="0"/>
        <w:jc w:val="both"/>
      </w:pPr>
      <w:r>
        <w:rPr>
          <w:rFonts w:ascii="Times New Roman"/>
          <w:b w:val="false"/>
          <w:i w:val="false"/>
          <w:color w:val="000000"/>
          <w:sz w:val="28"/>
        </w:rPr>
        <w:t>
      107) 305-баптың бірінші абзацы мынадай редакцияда жазылсын:</w:t>
      </w:r>
    </w:p>
    <w:p>
      <w:pPr>
        <w:spacing w:after="0"/>
        <w:ind w:left="0"/>
        <w:jc w:val="both"/>
      </w:pPr>
      <w:r>
        <w:rPr>
          <w:rFonts w:ascii="Times New Roman"/>
          <w:b w:val="false"/>
          <w:i w:val="false"/>
          <w:color w:val="000000"/>
          <w:sz w:val="28"/>
        </w:rPr>
        <w:t>
      "Қарамағында электр немесе жылу желілері не газбен жабдықтау жүйелерінің объектілері бар ұйымдардың келiсiмiнсiз, электр және жылу желiлерi жолдарының, газбен жабдықтау жүйелері объектілерінің күзет аймақтарында құрылыс, монтаждау, жер қазу, тиеу-түсiру жұмыстарын, ұңғымалар мен шурфтарды орнатуға байланысты iздеу жұмыстарын жүргiзу,  автомобиль көлiгi алаңшаларын, тұрақтарын жайластыру, базарларды, құрылыстарды, құрылысжайларды орналастыру, материалдарды жинап қою, қоршаулар мен дуалдар соғу, қатты тұрмыстық қалдықтарды шығарып тастау, күйдiргiш коррозиялы заттар мен жанар-жағармай материалдарын шығарып тастау және төгу –";</w:t>
      </w:r>
    </w:p>
    <w:p>
      <w:pPr>
        <w:spacing w:after="0"/>
        <w:ind w:left="0"/>
        <w:jc w:val="both"/>
      </w:pPr>
      <w:r>
        <w:rPr>
          <w:rFonts w:ascii="Times New Roman"/>
          <w:b w:val="false"/>
          <w:i w:val="false"/>
          <w:color w:val="000000"/>
          <w:sz w:val="28"/>
        </w:rPr>
        <w:t xml:space="preserve">
      108) 308-бапта: </w:t>
      </w:r>
    </w:p>
    <w:p>
      <w:pPr>
        <w:spacing w:after="0"/>
        <w:ind w:left="0"/>
        <w:jc w:val="both"/>
      </w:pPr>
      <w:r>
        <w:rPr>
          <w:rFonts w:ascii="Times New Roman"/>
          <w:b w:val="false"/>
          <w:i w:val="false"/>
          <w:color w:val="000000"/>
          <w:sz w:val="28"/>
        </w:rPr>
        <w:t xml:space="preserve">
      баптың тақырыбы мынадай редакцияда жазылсын: </w:t>
      </w:r>
    </w:p>
    <w:p>
      <w:pPr>
        <w:spacing w:after="0"/>
        <w:ind w:left="0"/>
        <w:jc w:val="both"/>
      </w:pPr>
      <w:r>
        <w:rPr>
          <w:rFonts w:ascii="Times New Roman"/>
          <w:b w:val="false"/>
          <w:i w:val="false"/>
          <w:color w:val="000000"/>
          <w:sz w:val="28"/>
        </w:rPr>
        <w:t>
      "308-бап. Мұнай құбырлары мен газ құбырларын және олардың жабдықтарын бүлдіру";</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Мұнай құбырлары мен газ құбырларын және олардың жабдықтарын бүлдіру немесе аспаптарды заңсыз орнату, ауыстыру, желіге қосу, сондай-ақ оларды пайдалану қағидаларын аварияға себеп болуы мүмкін өзге де бұзушылықтар, егер бұл әрекеттерде қылмыстық жазаланатын іс-әрекет белгілері болмаса, - ";</w:t>
      </w:r>
    </w:p>
    <w:p>
      <w:pPr>
        <w:spacing w:after="0"/>
        <w:ind w:left="0"/>
        <w:jc w:val="both"/>
      </w:pPr>
      <w:r>
        <w:rPr>
          <w:rFonts w:ascii="Times New Roman"/>
          <w:b w:val="false"/>
          <w:i w:val="false"/>
          <w:color w:val="000000"/>
          <w:sz w:val="28"/>
        </w:rPr>
        <w:t>
      109) 312-бапта:</w:t>
      </w:r>
    </w:p>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p>
      <w:pPr>
        <w:spacing w:after="0"/>
        <w:ind w:left="0"/>
        <w:jc w:val="both"/>
      </w:pPr>
      <w:r>
        <w:rPr>
          <w:rFonts w:ascii="Times New Roman"/>
          <w:b w:val="false"/>
          <w:i w:val="false"/>
          <w:color w:val="000000"/>
          <w:sz w:val="28"/>
        </w:rPr>
        <w:t>
      "лауазымды адамдарға – алпыс, шағын кәсіпкерлік субъектілеріне – бір жүз қырық, орта кәсіпкерлік субъектілеріне – екі жүз сексен, ірі кәсіпкерлік субъектілеріне төрт жүз тоқсан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екінші бөліктің екінші абзацы мынадай редакцияда жазылсын: </w:t>
      </w:r>
    </w:p>
    <w:p>
      <w:pPr>
        <w:spacing w:after="0"/>
        <w:ind w:left="0"/>
        <w:jc w:val="both"/>
      </w:pPr>
      <w:r>
        <w:rPr>
          <w:rFonts w:ascii="Times New Roman"/>
          <w:b w:val="false"/>
          <w:i w:val="false"/>
          <w:color w:val="000000"/>
          <w:sz w:val="28"/>
        </w:rPr>
        <w:t>
      "тиісті қызмет түріне лицензияның кіші түрінен айыра отырып, лауазымды адамдарға – сексен бес, шағын кәсіпкерлік субъектілеріне – екі жүз сексен, орта кәсіпкерлік субъектілеріне – бес жүз алпыс, ірі кәсіпкерлік субъектілеріне тоғыз жүз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110) 313-баптың бірінші бөлігінің бірінші абзацы мынадай редакцияда жазылсын: </w:t>
      </w:r>
    </w:p>
    <w:p>
      <w:pPr>
        <w:spacing w:after="0"/>
        <w:ind w:left="0"/>
        <w:jc w:val="both"/>
      </w:pPr>
      <w:r>
        <w:rPr>
          <w:rFonts w:ascii="Times New Roman"/>
          <w:b w:val="false"/>
          <w:i w:val="false"/>
          <w:color w:val="000000"/>
          <w:sz w:val="28"/>
        </w:rPr>
        <w:t>
      "1. Құрылыс-монтаждау және жөндеу-қалпына келтiру жұмыстарын жүргiзу кезiнде ғимараттарды, құрылыстарды, олардың бөлiктерiн  пайдалану сапасын нашарлатуға, олардың берiктiгiн, орнықтылығын төмендетуге әкеп соққан бекiтiлген құрылыс нормаларының және жобалау құжаттарының талаптарын бұзу – ";</w:t>
      </w:r>
    </w:p>
    <w:p>
      <w:pPr>
        <w:spacing w:after="0"/>
        <w:ind w:left="0"/>
        <w:jc w:val="both"/>
      </w:pPr>
      <w:r>
        <w:rPr>
          <w:rFonts w:ascii="Times New Roman"/>
          <w:b w:val="false"/>
          <w:i w:val="false"/>
          <w:color w:val="000000"/>
          <w:sz w:val="28"/>
        </w:rPr>
        <w:t>
      111) 322-баптың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алпыс үш, орта кәсiпкерлiк субъектiлерiне – жүз бес, ірі кәсіпкерлік субъектілеріне  екі жүз он айлық есептiк көрсеткiш мөлшерінде айыппұл салуға әкеп соғады.";</w:t>
      </w:r>
    </w:p>
    <w:p>
      <w:pPr>
        <w:spacing w:after="0"/>
        <w:ind w:left="0"/>
        <w:jc w:val="both"/>
      </w:pPr>
      <w:r>
        <w:rPr>
          <w:rFonts w:ascii="Times New Roman"/>
          <w:b w:val="false"/>
          <w:i w:val="false"/>
          <w:color w:val="000000"/>
          <w:sz w:val="28"/>
        </w:rPr>
        <w:t>
      112) 328-баптың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отыз, орта кәсiпкерлiк субъектiлерiне – елу айлық есептiк көрсеткiш мөлшерінде, iрi кәсiпкерлiк субъектiлерiне эмиссиялардың асырылған көлемi үшiн қоршаған ортаға эмиссиялар үшін төленетін мөлшерлеменің бiр мың пайызы мөлшерiнде айыппұл салуға әкеп соғады.";</w:t>
      </w:r>
    </w:p>
    <w:p>
      <w:pPr>
        <w:spacing w:after="0"/>
        <w:ind w:left="0"/>
        <w:jc w:val="both"/>
      </w:pPr>
      <w:r>
        <w:rPr>
          <w:rFonts w:ascii="Times New Roman"/>
          <w:b w:val="false"/>
          <w:i w:val="false"/>
          <w:color w:val="000000"/>
          <w:sz w:val="28"/>
        </w:rPr>
        <w:t>
      113) 331-баптың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қырық, орта кәсiпкерлiк субъектiлерiне – жетпіс, iрi кәсiпкерлiк субъектiлерiне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114) 332-баптың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отыз, орта  кәсiпкерлiк субъектiлерiне – елу, iрi кәсiпкерлiк субъектiлерiне үш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115) 337-бапта: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xml:space="preserve">
      "жеке тұлғаларға – он, лауазымды адамдарға және шағын кәсіпкерлік субъектілеріне немесе коммерциялық емес ұйымдарға – отыз, орта  кәсiпкерлiк субъектiлерiне – елу, iрi кәсiпкерлiк субъектiлерiне екі жүз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xml:space="preserve">
      "жеке тұлғаларға – он бес, лауазымды адамдарға және шағын кәсіпкерлік субъектілеріне немесе коммерциялық емес ұйымдарға – жиырма бес, орта  кәсiпкерлiк субъектiлерiне – қырық, iрi кәсiпкерлiк субъектiлерiне екі жүз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xml:space="preserve">
      116) 343-бапта: </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қырық, орта кәсiпкерлiк субъектiлерiне – жетпіс, iрi кәсiпкерлiк субъектiлерiне бір жүз қырық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отыз бес,  шағын кәсіпкерлік субъектілеріне немесе коммерциялық емес ұйымдарға – жетпіс, орта  кәсiпкерлiк субъектiлерiне – бір жүз,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117) 344-баптың екінші абзацы мынадай редакцияда жазылсын: </w:t>
      </w:r>
    </w:p>
    <w:p>
      <w:pPr>
        <w:spacing w:after="0"/>
        <w:ind w:left="0"/>
        <w:jc w:val="both"/>
      </w:pPr>
      <w:r>
        <w:rPr>
          <w:rFonts w:ascii="Times New Roman"/>
          <w:b w:val="false"/>
          <w:i w:val="false"/>
          <w:color w:val="000000"/>
          <w:sz w:val="28"/>
        </w:rPr>
        <w:t>
      "ескерту жасауға немесе жеке тұлғаларға – он, лауазымды адамдарға және шағын кәсiпкерлiк субъектiлерiне немесе коммерциялық емес ұйымдарға – жиырма, орта кәсіпкерлік субъектілеріне – отыз айлық есептiк көрсеткiш мөлшерінде, iрi кәсiпкерлiк субъектiлерiне қоршаған ортаға келтiрiлген зиян сомасы мөлшерiнде айыппұл салуға әкеп соғады.";</w:t>
      </w:r>
    </w:p>
    <w:p>
      <w:pPr>
        <w:spacing w:after="0"/>
        <w:ind w:left="0"/>
        <w:jc w:val="both"/>
      </w:pPr>
      <w:r>
        <w:rPr>
          <w:rFonts w:ascii="Times New Roman"/>
          <w:b w:val="false"/>
          <w:i w:val="false"/>
          <w:color w:val="000000"/>
          <w:sz w:val="28"/>
        </w:rPr>
        <w:t>
      118) 349-бап мынадай редакцияда жазылсын:</w:t>
      </w:r>
    </w:p>
    <w:p>
      <w:pPr>
        <w:spacing w:after="0"/>
        <w:ind w:left="0"/>
        <w:jc w:val="both"/>
      </w:pPr>
      <w:r>
        <w:rPr>
          <w:rFonts w:ascii="Times New Roman"/>
          <w:b w:val="false"/>
          <w:i w:val="false"/>
          <w:color w:val="000000"/>
          <w:sz w:val="28"/>
        </w:rPr>
        <w:t>
      "349-бап. Минералдық шикiзатты өндiру мен өңдеудi есепке алу бойынша бастапқы және мемлекеттiк есептілікті бұрмалау</w:t>
      </w:r>
    </w:p>
    <w:p>
      <w:pPr>
        <w:spacing w:after="0"/>
        <w:ind w:left="0"/>
        <w:jc w:val="both"/>
      </w:pPr>
      <w:r>
        <w:rPr>
          <w:rFonts w:ascii="Times New Roman"/>
          <w:b w:val="false"/>
          <w:i w:val="false"/>
          <w:color w:val="000000"/>
          <w:sz w:val="28"/>
        </w:rPr>
        <w:t>
      1. Минералдық шикiзатты өндiру мен өңдеудi есепке алу бойынша бастапқы және мемлекеттiк есептілікті бұрмалау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119) 351-баптың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және шағын кәсіпкерлік субъектілеріне – он, орта кәсiпкерлiк субъектiлерiне – жиырма, iрi кәсiпкерлiк субъектiлерiне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120) 356-бапта: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Жер қойнауын пайдалану жөніндегі операцияларды жүргізу қағидаларын бұзу – ";</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Экологиялық талаптарды орындамау –";</w:t>
      </w:r>
    </w:p>
    <w:p>
      <w:pPr>
        <w:spacing w:after="0"/>
        <w:ind w:left="0"/>
        <w:jc w:val="both"/>
      </w:pPr>
      <w:r>
        <w:rPr>
          <w:rFonts w:ascii="Times New Roman"/>
          <w:b w:val="false"/>
          <w:i w:val="false"/>
          <w:color w:val="000000"/>
          <w:sz w:val="28"/>
        </w:rPr>
        <w:t xml:space="preserve">
      121) 357-бап мынадай редакцияда жазылсын: </w:t>
      </w:r>
    </w:p>
    <w:p>
      <w:pPr>
        <w:spacing w:after="0"/>
        <w:ind w:left="0"/>
        <w:jc w:val="both"/>
      </w:pPr>
      <w:r>
        <w:rPr>
          <w:rFonts w:ascii="Times New Roman"/>
          <w:b w:val="false"/>
          <w:i w:val="false"/>
          <w:color w:val="000000"/>
          <w:sz w:val="28"/>
        </w:rPr>
        <w:t>
      "357-бап. Табиғат пайдалану жөнiндегi заңсыз мәмiлелердi тiркеу</w:t>
      </w:r>
    </w:p>
    <w:p>
      <w:pPr>
        <w:spacing w:after="0"/>
        <w:ind w:left="0"/>
        <w:jc w:val="both"/>
      </w:pPr>
      <w:r>
        <w:rPr>
          <w:rFonts w:ascii="Times New Roman"/>
          <w:b w:val="false"/>
          <w:i w:val="false"/>
          <w:color w:val="000000"/>
          <w:sz w:val="28"/>
        </w:rPr>
        <w:t>
      Лауазымды адам өзiнiң қызмет бабын пайдалана отырып, пайдакүнемдік немесе өзге де жеке мүддесi үшiн жасаған табиғат пайдалану жөнiндегi көрiнеу заңсыз мәмiлелердi тiркеу, табиғи ресурстарды мемлекеттiк есепке алу мен олардың мемлекеттiк кадастрларының деректерiн бұрмалау, сол сияқты табиғи ресурстарды пайдаланғаны, қоршаған ортаны ластағаны, табиғи ресурстарды қорғағаны және молықтырғаны үшiн төлемдi қасақана төмендету,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бес жүз айлық есептiк көрсеткiш мөлшерінде айыппұл салуға  әкеп соғады.";</w:t>
      </w:r>
    </w:p>
    <w:p>
      <w:pPr>
        <w:spacing w:after="0"/>
        <w:ind w:left="0"/>
        <w:jc w:val="both"/>
      </w:pPr>
      <w:r>
        <w:rPr>
          <w:rFonts w:ascii="Times New Roman"/>
          <w:b w:val="false"/>
          <w:i w:val="false"/>
          <w:color w:val="000000"/>
          <w:sz w:val="28"/>
        </w:rPr>
        <w:t>
      122) 358-бапта: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кәсiпкерлiк субъектiлерiне – отыз бес, iрi кәсiпкерлiк субъектiлерiне жетпіс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xml:space="preserve">
      "жеке тұлғаларға – он, лауазымды адамдарға, шағын кәсіпкерлік субъектілеріне немесе коммерциялық емес ұйымдарға – он жеті, орта  кәсiпкерлiк субъектiлерiне – елу, iрi кәсiпкерлiк субъектiлерiне жетпіс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123) 359-бапта: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кәсiпкерлiк субъектiлерiне – жиырма бес,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кәсiпкерлiк субъектiлерiне – жиырма бес,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124) 360-бапта: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"360-бап. Су қорғау аймақтарында және су объектілері белдеулерінде заңсыз құрылыс салу сондай-ақ өзеннің табиғи арнасын заңсыз өзгерту";</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бұза отырып, жеке тұлғаларға – жиырма,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қырық, орта кәсiпкерлiк субъектiлерiне – елу бес, iрi кәсiпкерлiк субъектiлерiне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125) 361-баптың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кәсiпкерлiк субъектiлерiне – отыз бес, iрi кәсiпкерлiк субъектiлерiне жетпіс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126) 362-баптың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жетпіс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127) 364-баптың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128) 365-баптың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129) 366-баптың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орта кәсiпкерлiк субъектiлерiне – он бес, iрi кәсiпкерлiк субъектiлерiне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130) 368-бапта: </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 жиырма,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131) 369-бапта: </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кәсiпкерлiк субъектiлерiне немесе коммерциялық емес ұйымдарға – он бес, орта кәсiпкерлiк субъектiлерiне – жиырма бес,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132) 370-бапта:</w:t>
      </w:r>
    </w:p>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p>
      <w:pPr>
        <w:spacing w:after="0"/>
        <w:ind w:left="0"/>
        <w:jc w:val="both"/>
      </w:pPr>
      <w:r>
        <w:rPr>
          <w:rFonts w:ascii="Times New Roman"/>
          <w:b w:val="false"/>
          <w:i w:val="false"/>
          <w:color w:val="000000"/>
          <w:sz w:val="28"/>
        </w:rPr>
        <w:t>
      "ескерту жасауға немесе екі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133) 373-бапта: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 бес, орта кәсiпкерлiк субъектiлерiне – он, iрi кәсiпкерлiк субъектiлерiне қырық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134) 374-баптың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он, орта кәсiпкерлiк субъектiлерiне – он бес,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135) 377-бапта: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жиырма бес,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бес, лауазымды адамдарға, шағын кәсiпкерлiк субъектiлерiне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136) 381-баптың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субъектiлерiне немесе коммерциялық емес ұйымдарға – қырық, орта кәсiпкерлiк субъектiлерiне – жетпіс, iрi кәсiпкерлiк субъектiлерiне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137) 385-баптың бірінші бөлігі 3) тармақшасының екінші абзацы мынадай редакцияда жазылсын:</w:t>
      </w:r>
    </w:p>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138) 387-бапта: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 он екі, орта кәсiпкерлiк субъектiлерiне – жиырма, iрi кәсiпкерлiк субъектiлерiне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бес, лауазымды адамдарға, шағын кәсiпкерлiк субъектiлерiне – жиырма бес, орта кәсiпкерлiк субъектiлерiне – қырық, iрi кәсiпкерлiк субъектiлерiне сексен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139) 388-бапта: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 он екі, орта кәсiпкерлiк субъектiлерiне – жиырма бес, iрi кәсiпкерлiк субъектiлерiне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отыз бес, орта кәсiпкерлiк субъектiлерiне – елу, iрi кәсiпкерлiк субъектiлерiне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140) 397-бапта: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үш, шағын кәсiпкерлiк субъектiлерiне – он бес, орта кәсiпкерлiк субъектiлерiне – жиырма бес,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бөліктегі екінші абзац мынадай редакцияда жазылсын:</w:t>
      </w:r>
    </w:p>
    <w:p>
      <w:pPr>
        <w:spacing w:after="0"/>
        <w:ind w:left="0"/>
        <w:jc w:val="both"/>
      </w:pPr>
      <w:r>
        <w:rPr>
          <w:rFonts w:ascii="Times New Roman"/>
          <w:b w:val="false"/>
          <w:i w:val="false"/>
          <w:color w:val="000000"/>
          <w:sz w:val="28"/>
        </w:rPr>
        <w:t>
      "жеке тұлғаларға – жетпіс, шағын кәсiпкерлiк субъектiлерiне – бір жүз алпыс, орта кәсiпкерлiк субъектiлерiне – екі жүз елу, iрi кәсiпкерлiк субъектiлерiне үш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үшінші бөліктегі екінші абзац мынадай редакцияда жазылсын:</w:t>
      </w:r>
    </w:p>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екі жүз елу, орта кәсiпкерлiк субъектiлерiне – төрт жүз, iрi кәсiпкерлiк субъектiлерiне үш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төртінші бөліктегі екінші абзац мынадай редакцияда жазылсын:</w:t>
      </w:r>
    </w:p>
    <w:p>
      <w:pPr>
        <w:spacing w:after="0"/>
        <w:ind w:left="0"/>
        <w:jc w:val="both"/>
      </w:pPr>
      <w:r>
        <w:rPr>
          <w:rFonts w:ascii="Times New Roman"/>
          <w:b w:val="false"/>
          <w:i w:val="false"/>
          <w:color w:val="000000"/>
          <w:sz w:val="28"/>
        </w:rPr>
        <w:t>
      "экологиялық аудиторлық қызметті жүзеге асыру құқығына лицензиясынан айыра отырып, жеке тұлғаларға – бір жүз, орта кәсiпкерлiк субъектiлерiне – төрт жүз, iрi кәсiпкерлiк субъектiлерiне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141) 400-баптың екінші бөлігінің 1) тармақшасы мынадай редакцияда жазылсын:</w:t>
      </w:r>
    </w:p>
    <w:p>
      <w:pPr>
        <w:spacing w:after="0"/>
        <w:ind w:left="0"/>
        <w:jc w:val="both"/>
      </w:pPr>
      <w:r>
        <w:rPr>
          <w:rFonts w:ascii="Times New Roman"/>
          <w:b w:val="false"/>
          <w:i w:val="false"/>
          <w:color w:val="000000"/>
          <w:sz w:val="28"/>
        </w:rPr>
        <w:t>
      "1) карантинге жатқызылған өнімді, сондай-ақ карантинді объектілермен және бөтен текті түрлермен залалданған көлік құралдарын мемлекетішілік тасымалдау кезінде Қазақстан Республикасының аумағына әкелу;";</w:t>
      </w:r>
    </w:p>
    <w:p>
      <w:pPr>
        <w:spacing w:after="0"/>
        <w:ind w:left="0"/>
        <w:jc w:val="both"/>
      </w:pPr>
      <w:r>
        <w:rPr>
          <w:rFonts w:ascii="Times New Roman"/>
          <w:b w:val="false"/>
          <w:i w:val="false"/>
          <w:color w:val="000000"/>
          <w:sz w:val="28"/>
        </w:rPr>
        <w:t>
      142)      401-бапта:</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xml:space="preserve">
      "4. Астық қабылдау кәсіпорнының, "Астық туралы" Қазақстан Республикасының Заңында рұқсат етілген қызметті қоспағанда, астық қолхаттарын шығару арқылы қойма қызметі бойынша қызметтер көрсетуге қатысы жоқ қызметті жүзеге асыруы – </w:t>
      </w:r>
    </w:p>
    <w:p>
      <w:pPr>
        <w:spacing w:after="0"/>
        <w:ind w:left="0"/>
        <w:jc w:val="both"/>
      </w:pPr>
      <w:r>
        <w:rPr>
          <w:rFonts w:ascii="Times New Roman"/>
          <w:b w:val="false"/>
          <w:i w:val="false"/>
          <w:color w:val="000000"/>
          <w:sz w:val="28"/>
        </w:rPr>
        <w:t>
      орта кәсiпкерлiк субъектiлерiне – бір жүз жиырма, iрi кәсiпкерлiк субъектiлерiне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4-1-бөлікпен толықтырылсын:</w:t>
      </w:r>
    </w:p>
    <w:p>
      <w:pPr>
        <w:spacing w:after="0"/>
        <w:ind w:left="0"/>
        <w:jc w:val="both"/>
      </w:pPr>
      <w:r>
        <w:rPr>
          <w:rFonts w:ascii="Times New Roman"/>
          <w:b w:val="false"/>
          <w:i w:val="false"/>
          <w:color w:val="000000"/>
          <w:sz w:val="28"/>
        </w:rPr>
        <w:t xml:space="preserve">
      "4-1. Астық қабылдау кәсіпорнының үшінші тұлғалардың міндеттемелері бойынша кепілдіктер шығаруы және (немесе) өз мүлкін кепілге беруі – </w:t>
      </w:r>
    </w:p>
    <w:p>
      <w:pPr>
        <w:spacing w:after="0"/>
        <w:ind w:left="0"/>
        <w:jc w:val="both"/>
      </w:pPr>
      <w:r>
        <w:rPr>
          <w:rFonts w:ascii="Times New Roman"/>
          <w:b w:val="false"/>
          <w:i w:val="false"/>
          <w:color w:val="000000"/>
          <w:sz w:val="28"/>
        </w:rPr>
        <w:t>
      лицензияның қолданысын тоқтата тұрып, орта кәсiпкерлiк субъектiлерiне – бір жүз жиырма, iрi кәсiпкерлiк субъектiлерiне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"орта кәсiпкерлiк субъектiлерiне – екі жүз, iрi кәсiпкерлiк субъектiлерiне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"6. Негізгі құралдарсыз астық қолхаттарын шығару арқылы қойма қызметі бойынша қызметтер көрсету жөніндегі қызметті жүзеге асыру толық мүмкін болмай қалатын не едәуір нашарлап кететін негізгі құралдарды астық қабылдау кәсіпорынының иеліктен шығаруы –</w:t>
      </w:r>
    </w:p>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бір жүз,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143) 407-баптың бірінші бөлігінің 4) және 7) тармақшалары мынадай редакцияда жазылсын:</w:t>
      </w:r>
    </w:p>
    <w:p>
      <w:pPr>
        <w:spacing w:after="0"/>
        <w:ind w:left="0"/>
        <w:jc w:val="both"/>
      </w:pPr>
      <w:r>
        <w:rPr>
          <w:rFonts w:ascii="Times New Roman"/>
          <w:b w:val="false"/>
          <w:i w:val="false"/>
          <w:color w:val="000000"/>
          <w:sz w:val="28"/>
        </w:rPr>
        <w:t>
      "4) асыл тұқымды мал шаруашылығы саласындағы субъектілердің, бюджет субсидияларын алған жеке және заңды тұлғалардың асыл тұқымды мал шаруашылығы жөніндегі мемлекеттік инспекторлардың актілерін орындамауы;";</w:t>
      </w:r>
    </w:p>
    <w:p>
      <w:pPr>
        <w:spacing w:after="0"/>
        <w:ind w:left="0"/>
        <w:jc w:val="both"/>
      </w:pPr>
      <w:r>
        <w:rPr>
          <w:rFonts w:ascii="Times New Roman"/>
          <w:b w:val="false"/>
          <w:i w:val="false"/>
          <w:color w:val="000000"/>
          <w:sz w:val="28"/>
        </w:rPr>
        <w:t>
      "7) жеке және заңды тұлғалардың  асыл тұқымды малды бонитирлеу (бағалау) нәтижелерін бұрмалауы түрінде жасалған бұзушылық - ";</w:t>
      </w:r>
    </w:p>
    <w:p>
      <w:pPr>
        <w:spacing w:after="0"/>
        <w:ind w:left="0"/>
        <w:jc w:val="both"/>
      </w:pPr>
      <w:r>
        <w:rPr>
          <w:rFonts w:ascii="Times New Roman"/>
          <w:b w:val="false"/>
          <w:i w:val="false"/>
          <w:color w:val="000000"/>
          <w:sz w:val="28"/>
        </w:rPr>
        <w:t>
      144)      409-бапта: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бес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бес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алтыншы бөліктің екінші абзацы мынадай редакцияда жазылсын:</w:t>
      </w:r>
    </w:p>
    <w:p>
      <w:pPr>
        <w:spacing w:after="0"/>
        <w:ind w:left="0"/>
        <w:jc w:val="both"/>
      </w:pPr>
      <w:r>
        <w:rPr>
          <w:rFonts w:ascii="Times New Roman"/>
          <w:b w:val="false"/>
          <w:i w:val="false"/>
          <w:color w:val="000000"/>
          <w:sz w:val="28"/>
        </w:rPr>
        <w:t>
      "лицензияның қолданылуын тоқтата тұрып,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жетінші бөліктің екінші абзацы мынадай редакцияда жазылсын:</w:t>
      </w:r>
    </w:p>
    <w:p>
      <w:pPr>
        <w:spacing w:after="0"/>
        <w:ind w:left="0"/>
        <w:jc w:val="both"/>
      </w:pPr>
      <w:r>
        <w:rPr>
          <w:rFonts w:ascii="Times New Roman"/>
          <w:b w:val="false"/>
          <w:i w:val="false"/>
          <w:color w:val="000000"/>
          <w:sz w:val="28"/>
        </w:rPr>
        <w:t>
      "рұқсат беру құжатынан айырып, жеке тұлғаларға – жиырма,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жаңа 7-1-бөлікпен толықтырылсын:</w:t>
      </w:r>
    </w:p>
    <w:p>
      <w:pPr>
        <w:spacing w:after="0"/>
        <w:ind w:left="0"/>
        <w:jc w:val="both"/>
      </w:pPr>
      <w:r>
        <w:rPr>
          <w:rFonts w:ascii="Times New Roman"/>
          <w:b w:val="false"/>
          <w:i w:val="false"/>
          <w:color w:val="000000"/>
          <w:sz w:val="28"/>
        </w:rPr>
        <w:t xml:space="preserve">
      "7-1. Осы баптың төртінші бөлігінде көзделген, қызметін хабарлама тәртібімен жүзеге іске асыратын білім беру ұйымы әкімшілік жаза қолданылғаннан кейін бір жыл ішінде қайталап жасаған әрекет – </w:t>
      </w:r>
    </w:p>
    <w:p>
      <w:pPr>
        <w:spacing w:after="0"/>
        <w:ind w:left="0"/>
        <w:jc w:val="both"/>
      </w:pPr>
      <w:r>
        <w:rPr>
          <w:rFonts w:ascii="Times New Roman"/>
          <w:b w:val="false"/>
          <w:i w:val="false"/>
          <w:color w:val="000000"/>
          <w:sz w:val="28"/>
        </w:rPr>
        <w:t>
      қызметін тоқтата тұрып,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145) 410-бапта: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Ұйымдарда, ғимараттарда, құрылысжайларда, құрылыстарда, тұрғын үйлерде, қоғамдық орындарда, ауыл шаруашылығы алқаптарында, технологиялық қондырғыларда, жабдықтарда, агрегаттарда және өзге де мүлікте Қазақстан Республикасының заңнамасымен, құрылыс нормаларымен және қағидаларымен, ұлттық стандарттармен белгіленген өрт қауіпсіздігі талаптарын бұзу немесе орындамау – ";</w:t>
      </w:r>
    </w:p>
    <w:p>
      <w:pPr>
        <w:spacing w:after="0"/>
        <w:ind w:left="0"/>
        <w:jc w:val="both"/>
      </w:pPr>
      <w:r>
        <w:rPr>
          <w:rFonts w:ascii="Times New Roman"/>
          <w:b w:val="false"/>
          <w:i w:val="false"/>
          <w:color w:val="000000"/>
          <w:sz w:val="28"/>
        </w:rPr>
        <w:t xml:space="preserve">
      үшінші бөліктің бірінші абзацы мынадай редакцияда жазылсын: </w:t>
      </w:r>
    </w:p>
    <w:p>
      <w:pPr>
        <w:spacing w:after="0"/>
        <w:ind w:left="0"/>
        <w:jc w:val="both"/>
      </w:pPr>
      <w:r>
        <w:rPr>
          <w:rFonts w:ascii="Times New Roman"/>
          <w:b w:val="false"/>
          <w:i w:val="false"/>
          <w:color w:val="000000"/>
          <w:sz w:val="28"/>
        </w:rPr>
        <w:t>
      "3. Осы баптың бірінші бөлігінде көзделген, адамның денсаулығына зиян немесе айтарлықтай залал келтiрген өрттiң шығуына әкеп соққан әрекет (әрекетсіздік), қылмыстық құқық бұзушылық құрамы болмаған кезде – ";</w:t>
      </w:r>
    </w:p>
    <w:p>
      <w:pPr>
        <w:spacing w:after="0"/>
        <w:ind w:left="0"/>
        <w:jc w:val="both"/>
      </w:pPr>
      <w:r>
        <w:rPr>
          <w:rFonts w:ascii="Times New Roman"/>
          <w:b w:val="false"/>
          <w:i w:val="false"/>
          <w:color w:val="000000"/>
          <w:sz w:val="28"/>
        </w:rPr>
        <w:t>
      146) 412-баптың екінші абзацы мынадай редакцияда жазылсын:</w:t>
      </w:r>
    </w:p>
    <w:p>
      <w:pPr>
        <w:spacing w:after="0"/>
        <w:ind w:left="0"/>
        <w:jc w:val="both"/>
      </w:pPr>
      <w:r>
        <w:rPr>
          <w:rFonts w:ascii="Times New Roman"/>
          <w:b w:val="false"/>
          <w:i w:val="false"/>
          <w:color w:val="000000"/>
          <w:sz w:val="28"/>
        </w:rPr>
        <w:t>
      "жеке тұлғаларға – жеті, лауазымды адамдарға, шағын кәсіпкерлік субъектілеріне – он, орта кәсіпкерлік субъектілеріне – жиырма, iрi кәсiпкерлiк субъектiлерiне алпыс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147) 413-баптың екінші абзацы мынадай редакцияда жазылсын:</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белгілі бір қызмет түріне арналған лицензияны тоқтата тұруға әкеп соғады.";</w:t>
      </w:r>
    </w:p>
    <w:p>
      <w:pPr>
        <w:spacing w:after="0"/>
        <w:ind w:left="0"/>
        <w:jc w:val="both"/>
      </w:pPr>
      <w:r>
        <w:rPr>
          <w:rFonts w:ascii="Times New Roman"/>
          <w:b w:val="false"/>
          <w:i w:val="false"/>
          <w:color w:val="000000"/>
          <w:sz w:val="28"/>
        </w:rPr>
        <w:t>
      148) 414-бапта: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"Ядролық экспорт пен импорттың белгiленген тәртiбiн бұзу; ядролық материалдарды, ядролық қондырғыларды, иондандырушы сәуле көздерін және сақтау пункттерін физикалық қорғауды қамтамасыз ету жөнiндегi талаптарды бұзу; ядролық материалдарды немесе иондандырушы сәуле көздерін есепке алу мен бақылауды қамтамасыз ету жөнiндегi талаптарды бұзу, егер бұл әрекеттерде қылмыстық жазаланатын iс-әрекет белгiлерi болмаса, – ";</w:t>
      </w:r>
    </w:p>
    <w:p>
      <w:pPr>
        <w:spacing w:after="0"/>
        <w:ind w:left="0"/>
        <w:jc w:val="both"/>
      </w:pPr>
      <w:r>
        <w:rPr>
          <w:rFonts w:ascii="Times New Roman"/>
          <w:b w:val="false"/>
          <w:i w:val="false"/>
          <w:color w:val="000000"/>
          <w:sz w:val="28"/>
        </w:rPr>
        <w:t xml:space="preserve">
      149) 415-бапта: </w:t>
      </w:r>
    </w:p>
    <w:p>
      <w:pPr>
        <w:spacing w:after="0"/>
        <w:ind w:left="0"/>
        <w:jc w:val="both"/>
      </w:pPr>
      <w:r>
        <w:rPr>
          <w:rFonts w:ascii="Times New Roman"/>
          <w:b w:val="false"/>
          <w:i w:val="false"/>
          <w:color w:val="000000"/>
          <w:sz w:val="28"/>
        </w:rPr>
        <w:t>
      бірінші бөліктің 5) тармақшасының екінші абзацы мынадай редакцияда жазылсын:</w:t>
      </w:r>
    </w:p>
    <w:p>
      <w:pPr>
        <w:spacing w:after="0"/>
        <w:ind w:left="0"/>
        <w:jc w:val="both"/>
      </w:pPr>
      <w:r>
        <w:rPr>
          <w:rFonts w:ascii="Times New Roman"/>
          <w:b w:val="false"/>
          <w:i w:val="false"/>
          <w:color w:val="000000"/>
          <w:sz w:val="28"/>
        </w:rPr>
        <w:t>
      "аккредиттеу аттестатын, сәйкестікті растау, аккредиттеу жөніндегі сарапшы-аудиторлардың аттестаттарын алты айға дейінгі мерзімге тоқтата тұрып, жеке тұлғаларға – жиырма, лауазымды адамдарға,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"аккредиттеу аттестатынан, сәйкестікті растау, аккредиттеу жөніндегі сарапшы-аудиторлардың аттестаттарынан айыра отырып, қызметін тоқтата тұрып не онсыз, өнім тәркілене отырып немесе онсыз, жеке тұлғаларға – қырық бес, лауазымды  адамдарға,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150) 416-бапмынадай редакцияда жазылсын:</w:t>
      </w:r>
    </w:p>
    <w:p>
      <w:pPr>
        <w:spacing w:after="0"/>
        <w:ind w:left="0"/>
        <w:jc w:val="both"/>
      </w:pPr>
      <w:r>
        <w:rPr>
          <w:rFonts w:ascii="Times New Roman"/>
          <w:b w:val="false"/>
          <w:i w:val="false"/>
          <w:color w:val="000000"/>
          <w:sz w:val="28"/>
        </w:rPr>
        <w:t>
      "416-бап. Өнімнің жекелеген түрлерінің қауіпсіздігін қамтамасыз ету саласындағы заңнаманы бұзу</w:t>
      </w:r>
    </w:p>
    <w:p>
      <w:pPr>
        <w:spacing w:after="0"/>
        <w:ind w:left="0"/>
        <w:jc w:val="both"/>
      </w:pPr>
      <w:r>
        <w:rPr>
          <w:rFonts w:ascii="Times New Roman"/>
          <w:b w:val="false"/>
          <w:i w:val="false"/>
          <w:color w:val="000000"/>
          <w:sz w:val="28"/>
        </w:rPr>
        <w:t>
      Субъектінің тамақ өнімдерінің, химиялық өнімнің, машиналар мен жабдықтардың, ойыншықтардың қауіпсіздігі туралы, радиациялық қауіпсіздік туралы заңнамалық актілерде және техникалық регламенттерде белгіленген қауіпсіздік талаптарына сәйкес келмейтіндігі анықталған кезден бастап өнімнің өмірлік циклі процестерін жүзеге асыруды тоқтатпауы –</w:t>
      </w:r>
    </w:p>
    <w:p>
      <w:pPr>
        <w:spacing w:after="0"/>
        <w:ind w:left="0"/>
        <w:jc w:val="both"/>
      </w:pPr>
      <w:r>
        <w:rPr>
          <w:rFonts w:ascii="Times New Roman"/>
          <w:b w:val="false"/>
          <w:i w:val="false"/>
          <w:color w:val="000000"/>
          <w:sz w:val="28"/>
        </w:rPr>
        <w:t>
      қызметті тоқтата тұрып немесе онсыз, өнім тәркілене отырып немесе онсыз, жеке тұлғаларға – бір жүз алпыс, лауазымды  адамдарға,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бапқа қатысты тамақ өнімдерінің, химиялық өнімнің, машиналар мен жабдықтардың, ойыншықтардың қауіпсіздігі, радиациялық қауіпсіздік туралы заңнамалық актілерге сәйкес өнім қауіпсіздігіне жауапты тұлғалар субъектілер деп танылады.";</w:t>
      </w:r>
    </w:p>
    <w:p>
      <w:pPr>
        <w:spacing w:after="0"/>
        <w:ind w:left="0"/>
        <w:jc w:val="both"/>
      </w:pPr>
      <w:r>
        <w:rPr>
          <w:rFonts w:ascii="Times New Roman"/>
          <w:b w:val="false"/>
          <w:i w:val="false"/>
          <w:color w:val="000000"/>
          <w:sz w:val="28"/>
        </w:rPr>
        <w:t>
      151)      418-бап мынадай редакцияда жазылсын:</w:t>
      </w:r>
    </w:p>
    <w:p>
      <w:pPr>
        <w:spacing w:after="0"/>
        <w:ind w:left="0"/>
        <w:jc w:val="both"/>
      </w:pPr>
      <w:r>
        <w:rPr>
          <w:rFonts w:ascii="Times New Roman"/>
          <w:b w:val="false"/>
          <w:i w:val="false"/>
          <w:color w:val="000000"/>
          <w:sz w:val="28"/>
        </w:rPr>
        <w:t>
      "418-бап. Қазақстан Республикасының Мемлекеттік Туы мен Қазақстан Республикасының Мемлекеттік Елтаңбасына қойылатын ұлттық стандарттарды бұзу</w:t>
      </w:r>
    </w:p>
    <w:p>
      <w:pPr>
        <w:spacing w:after="0"/>
        <w:ind w:left="0"/>
        <w:jc w:val="both"/>
      </w:pPr>
      <w:r>
        <w:rPr>
          <w:rFonts w:ascii="Times New Roman"/>
          <w:b w:val="false"/>
          <w:i w:val="false"/>
          <w:color w:val="000000"/>
          <w:sz w:val="28"/>
        </w:rPr>
        <w:t>
      1. Ұлттық стандарт талаптарына сәйкес келмейтін Қазақстан Республикасының Мемлекеттік Туы мен Қазақстан Республикасының Мемлекеттік Елтаңбасын дайындау –</w:t>
      </w:r>
    </w:p>
    <w:p>
      <w:pPr>
        <w:spacing w:after="0"/>
        <w:ind w:left="0"/>
        <w:jc w:val="both"/>
      </w:pPr>
      <w:r>
        <w:rPr>
          <w:rFonts w:ascii="Times New Roman"/>
          <w:b w:val="false"/>
          <w:i w:val="false"/>
          <w:color w:val="000000"/>
          <w:sz w:val="28"/>
        </w:rPr>
        <w:t>
      жеке тұлғаларға – жиырма бес, лауазымды  адамдарға, шағын кәсіпкерлік субъектілеріне немесе коммерциялық емес ұйымдарға – елу, орта кәсіпкерлік субъектілеріне – жетпіс бес,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 Мемлекеттік нышандар туралы заңнаманы бұза отырып, Қазақстан Республикасының Мемлекеттік Туын және Қазақстан Республикасының Мемлекеттік Елтаңбасын пайдалану (орнату, орналастыру), –</w:t>
      </w:r>
    </w:p>
    <w:p>
      <w:pPr>
        <w:spacing w:after="0"/>
        <w:ind w:left="0"/>
        <w:jc w:val="both"/>
      </w:pPr>
      <w:r>
        <w:rPr>
          <w:rFonts w:ascii="Times New Roman"/>
          <w:b w:val="false"/>
          <w:i w:val="false"/>
          <w:color w:val="000000"/>
          <w:sz w:val="28"/>
        </w:rPr>
        <w:t>
      ескерту жасауға немесе жеке тұлғаларға – жиырма бес,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152) 419-бапта:</w:t>
      </w:r>
    </w:p>
    <w:p>
      <w:pPr>
        <w:spacing w:after="0"/>
        <w:ind w:left="0"/>
        <w:jc w:val="both"/>
      </w:pPr>
      <w:r>
        <w:rPr>
          <w:rFonts w:ascii="Times New Roman"/>
          <w:b w:val="false"/>
          <w:i w:val="false"/>
          <w:color w:val="000000"/>
          <w:sz w:val="28"/>
        </w:rPr>
        <w:t>
      419-баптың бірінші бөлігінің 5) тармақшасының екінші абзацы мынадай редакцияда  жазылсын:</w:t>
      </w:r>
    </w:p>
    <w:p>
      <w:pPr>
        <w:spacing w:after="0"/>
        <w:ind w:left="0"/>
        <w:jc w:val="both"/>
      </w:pPr>
      <w:r>
        <w:rPr>
          <w:rFonts w:ascii="Times New Roman"/>
          <w:b w:val="false"/>
          <w:i w:val="false"/>
          <w:color w:val="000000"/>
          <w:sz w:val="28"/>
        </w:rPr>
        <w:t>
      "өлшем бірлігін қамтамасыз ету саласындағы аккредиттеу аттестатын, техникалық сарапшы сертификатын, салыстырып тексеруші сертификатын алты ай мерзімге тоқтата тұрып, жеке тұлғаларға – отыз, лауазымды адамдарға,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"өлшем бірлігін қамтамасыз ету саласындағы аккредиттеу аттестатынан, техникалық сарапшы сертификатынан, салыстырып тексеруші сертификатынан айыра отырып, жеке тұлғаларға – отыз, лауазымды адамдарға, шағын кәсіпкерлік субъектілеріне немесе коммерциялық емес ұйымдарға – тоқсан,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153) 425-баптың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 бір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154) 427-бапта: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тұлғаның қызметін тоқтата тұрып, лауазымды адамдарға,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"заңды тұлға қызметіне тыйым салына отырып, лауазымды адамдарға, шағын кәсіпкерлік субъектілеріне – бір жүз жетпіс бес, орта кәсіпкерлік субъектілеріне – үш жүз елу,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155) 434-баптың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не он тәулiкке дейiнгi мерзiмге әкiмшiлiк қамаққа алуға әкеп соғады.";</w:t>
      </w:r>
    </w:p>
    <w:p>
      <w:pPr>
        <w:spacing w:after="0"/>
        <w:ind w:left="0"/>
        <w:jc w:val="both"/>
      </w:pPr>
      <w:r>
        <w:rPr>
          <w:rFonts w:ascii="Times New Roman"/>
          <w:b w:val="false"/>
          <w:i w:val="false"/>
          <w:color w:val="000000"/>
          <w:sz w:val="28"/>
        </w:rPr>
        <w:t>
      156) 439-бап мынадай редакцияда жазылсын:</w:t>
      </w:r>
    </w:p>
    <w:p>
      <w:pPr>
        <w:spacing w:after="0"/>
        <w:ind w:left="0"/>
        <w:jc w:val="both"/>
      </w:pPr>
      <w:r>
        <w:rPr>
          <w:rFonts w:ascii="Times New Roman"/>
          <w:b w:val="false"/>
          <w:i w:val="false"/>
          <w:color w:val="000000"/>
          <w:sz w:val="28"/>
        </w:rPr>
        <w:t>
      "439-бап. Сыбайлас жемқорлық құқық бұзушылық фактісі туралы көрінеу жалған ақпарат</w:t>
      </w:r>
    </w:p>
    <w:p>
      <w:pPr>
        <w:spacing w:after="0"/>
        <w:ind w:left="0"/>
        <w:jc w:val="both"/>
      </w:pPr>
      <w:r>
        <w:rPr>
          <w:rFonts w:ascii="Times New Roman"/>
          <w:b w:val="false"/>
          <w:i w:val="false"/>
          <w:color w:val="000000"/>
          <w:sz w:val="28"/>
        </w:rPr>
        <w:t>
      1. Сыбайлас жемқорлыққа қарсы күрес жүргізетін органға сыбайлас жемқорлық құқық бұзушылық фактісі туралы көрінеу жалған ақпарат хабарлау –</w:t>
      </w:r>
    </w:p>
    <w:p>
      <w:pPr>
        <w:spacing w:after="0"/>
        <w:ind w:left="0"/>
        <w:jc w:val="both"/>
      </w:pPr>
      <w:r>
        <w:rPr>
          <w:rFonts w:ascii="Times New Roman"/>
          <w:b w:val="false"/>
          <w:i w:val="false"/>
          <w:color w:val="000000"/>
          <w:sz w:val="28"/>
        </w:rPr>
        <w:t>
      жеке тұлғаларға ескерту жасауға не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жасаған әрекет -</w:t>
      </w:r>
    </w:p>
    <w:p>
      <w:pPr>
        <w:spacing w:after="0"/>
        <w:ind w:left="0"/>
        <w:jc w:val="both"/>
      </w:pPr>
      <w:r>
        <w:rPr>
          <w:rFonts w:ascii="Times New Roman"/>
          <w:b w:val="false"/>
          <w:i w:val="false"/>
          <w:color w:val="000000"/>
          <w:sz w:val="28"/>
        </w:rPr>
        <w:t>
      жеке тұлғаларға қырық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157) 440-бапта:</w:t>
      </w:r>
    </w:p>
    <w:p>
      <w:pPr>
        <w:spacing w:after="0"/>
        <w:ind w:left="0"/>
        <w:jc w:val="both"/>
      </w:pPr>
      <w:r>
        <w:rPr>
          <w:rFonts w:ascii="Times New Roman"/>
          <w:b w:val="false"/>
          <w:i w:val="false"/>
          <w:color w:val="000000"/>
          <w:sz w:val="28"/>
        </w:rPr>
        <w:t>
      бесінші бөліктің бірінші абзацы мынадай редакцияда жазылсын:</w:t>
      </w:r>
    </w:p>
    <w:p>
      <w:pPr>
        <w:spacing w:after="0"/>
        <w:ind w:left="0"/>
        <w:jc w:val="both"/>
      </w:pPr>
      <w:r>
        <w:rPr>
          <w:rFonts w:ascii="Times New Roman"/>
          <w:b w:val="false"/>
          <w:i w:val="false"/>
          <w:color w:val="000000"/>
          <w:sz w:val="28"/>
        </w:rPr>
        <w:t>
      "5. Осы баптың төртінші бөлігінде көзделген, осы Кодекстің 50-бабының екінші бөлігіне сәйкес әкімшілік қамаққа алу қолданылмайтын адамдар жасаған әрекеттер –";</w:t>
      </w:r>
    </w:p>
    <w:p>
      <w:pPr>
        <w:spacing w:after="0"/>
        <w:ind w:left="0"/>
        <w:jc w:val="both"/>
      </w:pPr>
      <w:r>
        <w:rPr>
          <w:rFonts w:ascii="Times New Roman"/>
          <w:b w:val="false"/>
          <w:i w:val="false"/>
          <w:color w:val="000000"/>
          <w:sz w:val="28"/>
        </w:rPr>
        <w:t>
      158) 441-баптың  үшінші бөлігінің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орта кәсіпкерлік субъектілеріне – жиырма бес, ірі кәсіпкерлік субъектілеріне - қырық айлық есептiк көрсеткiш мөлшерiнде айыппұл салуға әкеп соғады.";</w:t>
      </w:r>
    </w:p>
    <w:p>
      <w:pPr>
        <w:spacing w:after="0"/>
        <w:ind w:left="0"/>
        <w:jc w:val="both"/>
      </w:pPr>
      <w:r>
        <w:rPr>
          <w:rFonts w:ascii="Times New Roman"/>
          <w:b w:val="false"/>
          <w:i w:val="false"/>
          <w:color w:val="000000"/>
          <w:sz w:val="28"/>
        </w:rPr>
        <w:t>
      159) 442-баптың үшінші бөлігінің екінші абзацы мынадай редакцияда жазылсын:</w:t>
      </w:r>
    </w:p>
    <w:p>
      <w:pPr>
        <w:spacing w:after="0"/>
        <w:ind w:left="0"/>
        <w:jc w:val="both"/>
      </w:pPr>
      <w:r>
        <w:rPr>
          <w:rFonts w:ascii="Times New Roman"/>
          <w:b w:val="false"/>
          <w:i w:val="false"/>
          <w:color w:val="000000"/>
          <w:sz w:val="28"/>
        </w:rPr>
        <w:t>
      "заңды өкілдеріне жеті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160) 449-бапта: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ескерту жасауға не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xml:space="preserve">
      "бес айлық есептік көрсеткіш мөлшерінде айыппұл салуға не бес тәулікке дейінгі мерзімге әкімшілік қамаққа алуға не Қазақстан Республикасының шегінен әкімшілік жолмен шығарып жіберуге әкеп соғады"; </w:t>
      </w:r>
    </w:p>
    <w:p>
      <w:pPr>
        <w:spacing w:after="0"/>
        <w:ind w:left="0"/>
        <w:jc w:val="both"/>
      </w:pPr>
      <w:r>
        <w:rPr>
          <w:rFonts w:ascii="Times New Roman"/>
          <w:b w:val="false"/>
          <w:i w:val="false"/>
          <w:color w:val="000000"/>
          <w:sz w:val="28"/>
        </w:rPr>
        <w:t>
      161) 450-бапта:</w:t>
      </w:r>
    </w:p>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p>
      <w:pPr>
        <w:spacing w:after="0"/>
        <w:ind w:left="0"/>
        <w:jc w:val="both"/>
      </w:pPr>
      <w:r>
        <w:rPr>
          <w:rFonts w:ascii="Times New Roman"/>
          <w:b w:val="false"/>
          <w:i w:val="false"/>
          <w:color w:val="000000"/>
          <w:sz w:val="28"/>
        </w:rPr>
        <w:t>
      "қызметті немесе жекелеген қызмет түрлерін үш айға дейінгі мерзімге тоқтата тұрып, жеке тұлғаларға және лауазымды адамдарға – бір жүз, шағын кәсiпкерлiк субъектiлерiне – бір жүз елу, орта кәсiпкерлiк субъектiлерiне – үш жүз, iрi кәсiпкерлiк субъектiлерiне бір мың айлық есептiк көрсеткiш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"қызметті немесе жекелеген қызмет түрлерін үш жылға дейінгі мерзімге тыйым сала отырып, әкімшілік құқық бұзушылық жасау салдарынан алынған кірістер тәркілене отырып, жеке тұлғаларға және лауазымды адамдарға – бір жүз елу, шағын кәсiпкерлiк субъектiлерiне – екі жүз, орта кәсiпкерлiк субъектiлерiне – төрт жүз, iрi кәсiпкерлiк субъектiлерiне екі мың айлық есептiк көрсеткiш мөлшерінде айыппұл салуға әкеп соғады.";</w:t>
      </w:r>
    </w:p>
    <w:p>
      <w:pPr>
        <w:spacing w:after="0"/>
        <w:ind w:left="0"/>
        <w:jc w:val="both"/>
      </w:pPr>
      <w:r>
        <w:rPr>
          <w:rFonts w:ascii="Times New Roman"/>
          <w:b w:val="false"/>
          <w:i w:val="false"/>
          <w:color w:val="000000"/>
          <w:sz w:val="28"/>
        </w:rPr>
        <w:t>
      162) 452-бапта:</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лауазымды адамдарға - он, шағын кәсiпкерлiк субъектiлерiне жиырма, орта кәсіпкерлік субъектілеріне – елу, iрi кәсiпкерлiк субъектiлерiне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"телевизиялық хабарларды және (немесе) радио хабарларын таратуды ұйымдастыру жөнiндегi қызметке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163) 460-бап мынадай редакцияда жазылсын: </w:t>
      </w:r>
    </w:p>
    <w:p>
      <w:pPr>
        <w:spacing w:after="0"/>
        <w:ind w:left="0"/>
        <w:jc w:val="both"/>
      </w:pPr>
      <w:r>
        <w:rPr>
          <w:rFonts w:ascii="Times New Roman"/>
          <w:b w:val="false"/>
          <w:i w:val="false"/>
          <w:color w:val="000000"/>
          <w:sz w:val="28"/>
        </w:rPr>
        <w:t>
      "460-бап. Жылжымайтын мүлікке құқықтарды мемлекеттік тіркеуге құжаттарды беру мерзімін бұзу</w:t>
      </w:r>
    </w:p>
    <w:p>
      <w:pPr>
        <w:spacing w:after="0"/>
        <w:ind w:left="0"/>
        <w:jc w:val="both"/>
      </w:pPr>
      <w:r>
        <w:rPr>
          <w:rFonts w:ascii="Times New Roman"/>
          <w:b w:val="false"/>
          <w:i w:val="false"/>
          <w:color w:val="000000"/>
          <w:sz w:val="28"/>
        </w:rPr>
        <w:t>
      1. Жеке және (немесе) заңды тұлғалардың жылжымайтын мүлікке құқықтарды мемлекеттік тіркеуге құжаттарды берудің "Жылжымайтын мүлікке құқықтарды мемлекеттік тіркеу туралы" Қазақстан Республикасының Заңында белгіленген мерзімін бұзуы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дәл сол әрекеттер –</w:t>
      </w:r>
    </w:p>
    <w:p>
      <w:pPr>
        <w:spacing w:after="0"/>
        <w:ind w:left="0"/>
        <w:jc w:val="both"/>
      </w:pPr>
      <w:r>
        <w:rPr>
          <w:rFonts w:ascii="Times New Roman"/>
          <w:b w:val="false"/>
          <w:i w:val="false"/>
          <w:color w:val="000000"/>
          <w:sz w:val="28"/>
        </w:rPr>
        <w:t>
      жеке тұлғаларға – он, заңды тұлғаларға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164) 462-баптың үшінші бөлігінің екінші абзацы мынадай редакцияда жазылсын:</w:t>
      </w:r>
    </w:p>
    <w:p>
      <w:pPr>
        <w:spacing w:after="0"/>
        <w:ind w:left="0"/>
        <w:jc w:val="both"/>
      </w:pPr>
      <w:r>
        <w:rPr>
          <w:rFonts w:ascii="Times New Roman"/>
          <w:b w:val="false"/>
          <w:i w:val="false"/>
          <w:color w:val="000000"/>
          <w:sz w:val="28"/>
        </w:rPr>
        <w:t>
      "белгілі бір қызмет түріне рұқсаттың қолданылуын тоқтата тұрып немесе онсыз не қызметті немесе жекелеген қызмет түрлерін тоқтата тұрып немесе онсыз, жеке тұлғаларға – бес, лауазымды адамдарға – он бес, шағын кәсiпкерлiк субъектiлерiне немесе коммерциялық емес ұйымдарға – бір жүз, орта кәсiпкерлiк субъектiлерiне – екі жүз, iрi кәсiпкерлiк субъектiлерiне –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165) 463-бапта:</w:t>
      </w:r>
    </w:p>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p>
      <w:pPr>
        <w:spacing w:after="0"/>
        <w:ind w:left="0"/>
        <w:jc w:val="both"/>
      </w:pPr>
      <w:r>
        <w:rPr>
          <w:rFonts w:ascii="Times New Roman"/>
          <w:b w:val="false"/>
          <w:i w:val="false"/>
          <w:color w:val="000000"/>
          <w:sz w:val="28"/>
        </w:rPr>
        <w:t>
      "әкiмшiлiк құқық бұзушылықтар жасау нысаналары және (немесе) құралы тәркiлене отырып не онсыз, жеке тұлғаларға – он бес, лауазымды адамдарға, шағын кәсiпкерлiк субъектiлерiне немесе коммерциялық емес ұйымдарға – жиырма бес, орта кәсіпкерлік субъектілеріне – қырық, iрi кәсiпкерлiк субъектiлерiне бір жүз елу айлық есептiк көрсеткiш мөлшерiнде айыппұл салуға әкеп соғады, ал лицензиясыз кәсiпкерлiк немесе өзге де қызметпен айналысу әкiмшiлiк құқық бұзушылық жасау салдарынан алынған кірісті (дивидендтердi), ақшаны, бағалы қағаздарды қосымша тәркiлеуге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"әкімшілік құқық бұзушылық жасау нысаналары және (немесе) құралы тәркiлене отырып, жеке тұлғаларға – отыз, лауазымды адамдарға, шағын кәсiпкерлiк субъектiлерiне немесе коммерциялық емес ұйымдарға – елу, орта кәсіпкерлік субъектілеріне – сексен, iрi кәсiпкерлiк субъектiлерiне бес жүз айлық есептiк көрсеткiш мөлшерiнде айыппұл салуға әкеп соғады, ал лицензиясыз кәсiпкерлiк немесе өзге де қызметпен айналысу әкiмшiлiк құқық бұзушылық салдарынан алынған кiрiстi (дивидендтердi), ақшаны, бағалы қағаздарды қосымша тәркiлеуге әкеп соғады.";</w:t>
      </w:r>
    </w:p>
    <w:p>
      <w:pPr>
        <w:spacing w:after="0"/>
        <w:ind w:left="0"/>
        <w:jc w:val="both"/>
      </w:pPr>
      <w:r>
        <w:rPr>
          <w:rFonts w:ascii="Times New Roman"/>
          <w:b w:val="false"/>
          <w:i w:val="false"/>
          <w:color w:val="000000"/>
          <w:sz w:val="28"/>
        </w:rPr>
        <w:t>
      166) 465-бапта: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167) 466-бапта: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лауазымды адамдарға, шағын кәсiпкерлiк субъектiлерiне немесе коммерциялық емес ұйымдарға – бес, орта кәсіпкерлік субъектілеріне – он, ірі кәсіпкерлік субъектілеріне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168) 470-бапта:</w:t>
      </w:r>
    </w:p>
    <w:p>
      <w:pPr>
        <w:spacing w:after="0"/>
        <w:ind w:left="0"/>
        <w:jc w:val="both"/>
      </w:pPr>
      <w:r>
        <w:rPr>
          <w:rFonts w:ascii="Times New Roman"/>
          <w:b w:val="false"/>
          <w:i w:val="false"/>
          <w:color w:val="000000"/>
          <w:sz w:val="28"/>
        </w:rPr>
        <w:t>
      бірінші бөліктің 6) тармақшасының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шағын кәсіпкерлік субъектілеріне - қырық, орта кәсіпкерлік субъектілеріне - сексен, ірі кәсіпкерлік субъектілеріне –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мынадай мазмұндағы 1-1-бөлікпен толықтырылсын: </w:t>
      </w:r>
    </w:p>
    <w:p>
      <w:pPr>
        <w:spacing w:after="0"/>
        <w:ind w:left="0"/>
        <w:jc w:val="both"/>
      </w:pPr>
      <w:r>
        <w:rPr>
          <w:rFonts w:ascii="Times New Roman"/>
          <w:b w:val="false"/>
          <w:i w:val="false"/>
          <w:color w:val="000000"/>
          <w:sz w:val="28"/>
        </w:rPr>
        <w:t>
      "1-1. Жеке күзет ұйымдарында күзетші лауазымында жұмыс істейтін жұмыскерлердің дайындалып жатқан не жасалған қылмыстар туралы, егер бұл әрекетте қылмыстық жазаланатын iс-әрекет белгiлерi болмаса не аумағында қару, оқ-дәрілер және жарылғыш заттар бар күзетілетін объектілерден күзет дабылының қосылғаны туралы өздеріне белгілі болған фактілерді жасыруы, сол сияқты ішкі істер органдарын  хабардар етпеуі –</w:t>
      </w:r>
    </w:p>
    <w:p>
      <w:pPr>
        <w:spacing w:after="0"/>
        <w:ind w:left="0"/>
        <w:jc w:val="both"/>
      </w:pPr>
      <w:r>
        <w:rPr>
          <w:rFonts w:ascii="Times New Roman"/>
          <w:b w:val="false"/>
          <w:i w:val="false"/>
          <w:color w:val="000000"/>
          <w:sz w:val="28"/>
        </w:rPr>
        <w:t xml:space="preserve">
      жеке тұлғаларға –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Осы баптың бірінші  және 1-1-бөліктерінде көзделген, әкімшілік жаза қолданылғаннан кейін бір жыл ішінде қайталап жасаған әрекет (әрекетсіздік), сол сияқты осы баптың бірінші бөлігінде көзделген, әкімшілік жауаптылыққа тартуға әкеп соққан бұзушылықты жоймау -</w:t>
      </w:r>
    </w:p>
    <w:p>
      <w:pPr>
        <w:spacing w:after="0"/>
        <w:ind w:left="0"/>
        <w:jc w:val="both"/>
      </w:pPr>
      <w:r>
        <w:rPr>
          <w:rFonts w:ascii="Times New Roman"/>
          <w:b w:val="false"/>
          <w:i w:val="false"/>
          <w:color w:val="000000"/>
          <w:sz w:val="28"/>
        </w:rPr>
        <w:t>
      қызметіне тыйым сала отырып не онсыз, жеке тұлғаларға – он, лауазымды адамдарға, шағын кәсiпкерлiк субъектiлерiне – сексен, орта кәсіпкерлік субъектілеріне – бір жүз отыз,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169) 472-баптың бірінші бөлігінің 4) тармақшасы мынадай редакцияда жазылсын:</w:t>
      </w:r>
    </w:p>
    <w:p>
      <w:pPr>
        <w:spacing w:after="0"/>
        <w:ind w:left="0"/>
        <w:jc w:val="both"/>
      </w:pPr>
      <w:r>
        <w:rPr>
          <w:rFonts w:ascii="Times New Roman"/>
          <w:b w:val="false"/>
          <w:i w:val="false"/>
          <w:color w:val="000000"/>
          <w:sz w:val="28"/>
        </w:rPr>
        <w:t>
      "4) жауапты мемлекеттік қызмет атқаратын адамдарға, мемлекеттік функцияларды орындауға уәкілеттік берілген адамдарға, оларға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органдарының мүшелігіне кандидаттарды қоспағанда), лауазымды адамдарға, сондай-ақ көрсетілген функцияларды орындауға уәкілеттік берілген кандидаттар болып табылатын адамдарға келіп түскен, арнаулы мемлекеттік қорға өтеусіз тапсыруға жататын сыйлықтарды;";</w:t>
      </w:r>
    </w:p>
    <w:p>
      <w:pPr>
        <w:spacing w:after="0"/>
        <w:ind w:left="0"/>
        <w:jc w:val="both"/>
      </w:pPr>
      <w:r>
        <w:rPr>
          <w:rFonts w:ascii="Times New Roman"/>
          <w:b w:val="false"/>
          <w:i w:val="false"/>
          <w:color w:val="000000"/>
          <w:sz w:val="28"/>
        </w:rPr>
        <w:t xml:space="preserve">
      170) 479-бапта: </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"479-бап. Құқық бұзушылық жасауға ықпал еткен себептер мен жағдайларды жою жөнiнде қолданылған шаралар туралы хабарламау және (немесе) шаралар қабылдамау";</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"Істi қараған органдардың (лауазымды адамдардың) ұсынулары бойынша ұйым басшысының және басқа да адамдардың қылмыстар немесе әкiмшiлiк құқық бұзушылықтар жасауға ықпал еткен себептер мен жағдайларды жою жөнiнде қолданылған шаралар туралы хабарламауы, сол сияқты шаралар қолданбауы –";</w:t>
      </w:r>
    </w:p>
    <w:p>
      <w:pPr>
        <w:spacing w:after="0"/>
        <w:ind w:left="0"/>
        <w:jc w:val="both"/>
      </w:pPr>
      <w:r>
        <w:rPr>
          <w:rFonts w:ascii="Times New Roman"/>
          <w:b w:val="false"/>
          <w:i w:val="false"/>
          <w:color w:val="000000"/>
          <w:sz w:val="28"/>
        </w:rPr>
        <w:t xml:space="preserve">
      171) 488-баптың бірінші бөлігі екінші абзацы мынадай редакцияда жазылсын: </w:t>
      </w:r>
    </w:p>
    <w:p>
      <w:pPr>
        <w:spacing w:after="0"/>
        <w:ind w:left="0"/>
        <w:jc w:val="both"/>
      </w:pPr>
      <w:r>
        <w:rPr>
          <w:rFonts w:ascii="Times New Roman"/>
          <w:b w:val="false"/>
          <w:i w:val="false"/>
          <w:color w:val="000000"/>
          <w:sz w:val="28"/>
        </w:rPr>
        <w:t>
      "ескерту жасауға немесе жиырма айлық есептiк көрсеткiш мөлшерiнде айыппұл салуға не он тәулікке дейінгі мерзімге қамаққа алуға әкеп соғады.";</w:t>
      </w:r>
    </w:p>
    <w:p>
      <w:pPr>
        <w:spacing w:after="0"/>
        <w:ind w:left="0"/>
        <w:jc w:val="both"/>
      </w:pPr>
      <w:r>
        <w:rPr>
          <w:rFonts w:ascii="Times New Roman"/>
          <w:b w:val="false"/>
          <w:i w:val="false"/>
          <w:color w:val="000000"/>
          <w:sz w:val="28"/>
        </w:rPr>
        <w:t>
      172) 498-бапта: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және жеке сот орындаушыларына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173) 510-бапта:</w:t>
      </w:r>
    </w:p>
    <w:p>
      <w:pPr>
        <w:spacing w:after="0"/>
        <w:ind w:left="0"/>
        <w:jc w:val="both"/>
      </w:pPr>
      <w:r>
        <w:rPr>
          <w:rFonts w:ascii="Times New Roman"/>
          <w:b w:val="false"/>
          <w:i w:val="false"/>
          <w:color w:val="000000"/>
          <w:sz w:val="28"/>
        </w:rPr>
        <w:t>
      бірінші бөліктің 2) және 3) тармақшалары мынадай редакцияда жазылсын:</w:t>
      </w:r>
    </w:p>
    <w:p>
      <w:pPr>
        <w:spacing w:after="0"/>
        <w:ind w:left="0"/>
        <w:jc w:val="both"/>
      </w:pPr>
      <w:r>
        <w:rPr>
          <w:rFonts w:ascii="Times New Roman"/>
          <w:b w:val="false"/>
          <w:i w:val="false"/>
          <w:color w:val="000000"/>
          <w:sz w:val="28"/>
        </w:rPr>
        <w:t xml:space="preserve">
      "2) жеке басын куәландыратын құжатсыз не ішкі істер органдары беретін рұқсатсыз шетелдіктің немесе азаматтығы жоқ адамның; </w:t>
      </w:r>
    </w:p>
    <w:p>
      <w:pPr>
        <w:spacing w:after="0"/>
        <w:ind w:left="0"/>
        <w:jc w:val="both"/>
      </w:pPr>
      <w:r>
        <w:rPr>
          <w:rFonts w:ascii="Times New Roman"/>
          <w:b w:val="false"/>
          <w:i w:val="false"/>
          <w:color w:val="000000"/>
          <w:sz w:val="28"/>
        </w:rPr>
        <w:t>
      3) Қазақстан Республикасына жеке басын куәландыратын құжатсыз оңайлатылған өткізу пункттері арқылы кірген не белгіленген мерзімдерде Қазақстан Республикасынан кетуден жалтарған шетелдіктің (іргелес мемлекеттердің шекаралас аудандарының тұрғынының) шекара аймағына кiру (өту), онда уақытша болу немесе жүрiп-тұру кезінде шекара аймағында шекара режимін бұзуы, сол сияқты шетелдіктің немесе азаматтығы жоқ адамның Қазақстан Республикасынан шығу мақсатында өткізу пунктіне халықаралық теміржол және автомобиль жолдары бойынша шекара аймағы арқылы жүруі кезіндегі маршрутты өзгертуі – ";</w:t>
      </w:r>
    </w:p>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p>
      <w:pPr>
        <w:spacing w:after="0"/>
        <w:ind w:left="0"/>
        <w:jc w:val="both"/>
      </w:pPr>
      <w:r>
        <w:rPr>
          <w:rFonts w:ascii="Times New Roman"/>
          <w:b w:val="false"/>
          <w:i w:val="false"/>
          <w:color w:val="000000"/>
          <w:sz w:val="28"/>
        </w:rPr>
        <w:t>
      "4. Осы баптың екінші, үшінші бөлiгiнде көзделген, әкiмшiлiк жаза қолданылғаннан кейiн бiр жыл iшiнде шетелдік немесе азаматтығы жоқ адам қайталап жасаған әрекеттер – он бес айлық есептік көрсеткіш мөлшерінде айыппұл салуға немесе Қазақстан Республикасының шегінен әкiмшiлiк жолмен шығарып жiберуге әкеп соғады.</w:t>
      </w:r>
    </w:p>
    <w:p>
      <w:pPr>
        <w:spacing w:after="0"/>
        <w:ind w:left="0"/>
        <w:jc w:val="both"/>
      </w:pPr>
      <w:r>
        <w:rPr>
          <w:rFonts w:ascii="Times New Roman"/>
          <w:b w:val="false"/>
          <w:i w:val="false"/>
          <w:color w:val="000000"/>
          <w:sz w:val="28"/>
        </w:rPr>
        <w:t>
      5. Осы баптың бірінші бөлiгiнде көзделген, әкiмшiлiк жаза қолданылғаннан кейiн бiр жыл iшiнде Қазақстан Республикасының  азаматы қайталап жасаған әрекеттер – жеке тұлғаларға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174) 513-баптың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"он айлық есептік көрсеткіш мөлшерінде айыппұл салуға не Қазақстан Республикасының шегінен әкiмшiлiк жолмен шығарып жiберуге әкеп соғады.";</w:t>
      </w:r>
    </w:p>
    <w:p>
      <w:pPr>
        <w:spacing w:after="0"/>
        <w:ind w:left="0"/>
        <w:jc w:val="both"/>
      </w:pPr>
      <w:r>
        <w:rPr>
          <w:rFonts w:ascii="Times New Roman"/>
          <w:b w:val="false"/>
          <w:i w:val="false"/>
          <w:color w:val="000000"/>
          <w:sz w:val="28"/>
        </w:rPr>
        <w:t>
      175) 514-баптың бірінші бөлігінің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Республикасының Мемлекеттік шекарасын кесіп өтудің, егер бұл әрекетте қылмыстық жазаланатын іс-әрекет белгілері болмаса;";</w:t>
      </w:r>
    </w:p>
    <w:p>
      <w:pPr>
        <w:spacing w:after="0"/>
        <w:ind w:left="0"/>
        <w:jc w:val="both"/>
      </w:pPr>
      <w:r>
        <w:rPr>
          <w:rFonts w:ascii="Times New Roman"/>
          <w:b w:val="false"/>
          <w:i w:val="false"/>
          <w:color w:val="000000"/>
          <w:sz w:val="28"/>
        </w:rPr>
        <w:t>
      176) 517-бапта: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Шетелдiктiң немесе азаматтығы жоқ адамның тіркеу үшін Қазақстан Республикасының заңнамасында белгіленген мерзім өткеннен кейін үш тәулікке дейінгі мерзімде ішкі істер органдарында тіркеуден өтпей Қазақстан Республикасында болуынан көрінген, Қазақстан Республикасының халықтың көші-қоны саласындағы заңнамасын бұзуы – ";</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"он бес айлық есептік көрсеткіш мөлшерінде айыппұл салуға не Қазақстан Республикасының шегінен әкiмшiлiк жолмен шығарып жiберуге әкеп соғады.";</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Шетелдiктiң немесе азаматтығы жоқ адамның визада не тіркеу кезінде көші-қон карточкасында көрсетілген мерзім өткеннен кейін үш тәуліктен асатын кезең ішінде кетуден жалтаруынан көрінген, Қазақстан Республикасының халықтың көші-қоны саласындағы заңнамасын бұзуы –</w:t>
      </w:r>
    </w:p>
    <w:p>
      <w:pPr>
        <w:spacing w:after="0"/>
        <w:ind w:left="0"/>
        <w:jc w:val="both"/>
      </w:pPr>
      <w:r>
        <w:rPr>
          <w:rFonts w:ascii="Times New Roman"/>
          <w:b w:val="false"/>
          <w:i w:val="false"/>
          <w:color w:val="000000"/>
          <w:sz w:val="28"/>
        </w:rPr>
        <w:t xml:space="preserve">
      он бес айлық есептiк көрсеткiш мөлшерiнде айыппұл салуға не Қазақстан Республикасының шегiнен әкімшілік жолмен шығарып жiберуге әкеп соғады."; </w:t>
      </w:r>
    </w:p>
    <w:p>
      <w:pPr>
        <w:spacing w:after="0"/>
        <w:ind w:left="0"/>
        <w:jc w:val="both"/>
      </w:pPr>
      <w:r>
        <w:rPr>
          <w:rFonts w:ascii="Times New Roman"/>
          <w:b w:val="false"/>
          <w:i w:val="false"/>
          <w:color w:val="000000"/>
          <w:sz w:val="28"/>
        </w:rPr>
        <w:t>
      177) 518-баптың бірінші бөлігі мынадай редакцияда  жазылсын:</w:t>
      </w:r>
    </w:p>
    <w:p>
      <w:pPr>
        <w:spacing w:after="0"/>
        <w:ind w:left="0"/>
        <w:jc w:val="both"/>
      </w:pPr>
      <w:r>
        <w:rPr>
          <w:rFonts w:ascii="Times New Roman"/>
          <w:b w:val="false"/>
          <w:i w:val="false"/>
          <w:color w:val="000000"/>
          <w:sz w:val="28"/>
        </w:rPr>
        <w:t>
      "1. Қабылдаушы тұлғаның шетелдiктерді және азаматтығы жоқ адамдарды уақтылы тiркеу не олардың Қазақстан Республикасында болуы не болудың белгілі бір мерзiмi өткеннен кейін олардың Қазақстан Республикасынан кетуі құқығына құжаттарды ресімдеу жөнінде шаралар қолданбауы не көшіп келушілер туралы ішкі істер органдарына уақтылы  хабардар етпеу –</w:t>
      </w:r>
    </w:p>
    <w:p>
      <w:pPr>
        <w:spacing w:after="0"/>
        <w:ind w:left="0"/>
        <w:jc w:val="both"/>
      </w:pPr>
      <w:r>
        <w:rPr>
          <w:rFonts w:ascii="Times New Roman"/>
          <w:b w:val="false"/>
          <w:i w:val="false"/>
          <w:color w:val="000000"/>
          <w:sz w:val="28"/>
        </w:rPr>
        <w:t>
      жеке тұлғаларға – ескерту жасауға, лауазымды адамға, шағын кәсіпкерлік субъектілеріне немесе коммерциялық емес ұйымдарға – он, орта кәсіпкерлік субъектілеріне – он бес, ірі кәсіпкерлік субъектілеріне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178) 519-бапта: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елу, лауазымды адамдарға – бір жүз,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179) 525-бап мынадай редакцияда  жазылсын:</w:t>
      </w:r>
    </w:p>
    <w:p>
      <w:pPr>
        <w:spacing w:after="0"/>
        <w:ind w:left="0"/>
        <w:jc w:val="both"/>
      </w:pPr>
      <w:r>
        <w:rPr>
          <w:rFonts w:ascii="Times New Roman"/>
          <w:b w:val="false"/>
          <w:i w:val="false"/>
          <w:color w:val="000000"/>
          <w:sz w:val="28"/>
        </w:rPr>
        <w:t>
      "525-бап. Тауарлар мен көлік құралдарының кету тәртібін бұзу</w:t>
      </w:r>
    </w:p>
    <w:p>
      <w:pPr>
        <w:spacing w:after="0"/>
        <w:ind w:left="0"/>
        <w:jc w:val="both"/>
      </w:pPr>
      <w:r>
        <w:rPr>
          <w:rFonts w:ascii="Times New Roman"/>
          <w:b w:val="false"/>
          <w:i w:val="false"/>
          <w:color w:val="000000"/>
          <w:sz w:val="28"/>
        </w:rPr>
        <w:t>
      1. Қазақстан Республикасы мемлекеттік кіріс органының рұқсатынсыз Кеден одағының кедендік аумағынан тауарлардың және (немесе) көлік құралдарының кету тәртібін бұзу, сондай-ақ кету үшін құжаттарды Кеден одағының және (немесе) Қазақстан Республикасының кеден заңнамасына сәйкес ұсынбау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xml:space="preserve">
      2. Осы баптың бірінші бөлiгiнде көзделген, әкiмшiлiк жаза қолданылғаннан кейiн бiр жыл iшiнде қайталап жасалған әрекеттер – </w:t>
      </w:r>
    </w:p>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180) 528-бапта: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 мемлекеттік кіріс органының рұқсатынсыз кедендік бақылауда тұрған тауарларды және көлік құралдарын беру – </w:t>
      </w:r>
    </w:p>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xml:space="preserve">
      "1-1.Кедендік бақылауда тұрған тауарларды және көлік құралдарын жоғалту немесе мемлекеттік кіріс органы немесе Еуразиялық экономикалық одаққа мүше мемлекеттің кеден органы айқындаған жеткізу орнына жеткізбеу, –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181) 535-бап мынадай редакцияда жазылсын:</w:t>
      </w:r>
    </w:p>
    <w:p>
      <w:pPr>
        <w:spacing w:after="0"/>
        <w:ind w:left="0"/>
        <w:jc w:val="both"/>
      </w:pPr>
      <w:r>
        <w:rPr>
          <w:rFonts w:ascii="Times New Roman"/>
          <w:b w:val="false"/>
          <w:i w:val="false"/>
          <w:color w:val="000000"/>
          <w:sz w:val="28"/>
        </w:rPr>
        <w:t>
      "535-бап. Тауарларды кедендік декларациялау тәртiбiн бұзу</w:t>
      </w:r>
    </w:p>
    <w:p>
      <w:pPr>
        <w:spacing w:after="0"/>
        <w:ind w:left="0"/>
        <w:jc w:val="both"/>
      </w:pPr>
      <w:r>
        <w:rPr>
          <w:rFonts w:ascii="Times New Roman"/>
          <w:b w:val="false"/>
          <w:i w:val="false"/>
          <w:color w:val="000000"/>
          <w:sz w:val="28"/>
        </w:rPr>
        <w:t>
      1.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Кеден одағының және (немесе) Қазақстан Республикасының кеден заңнамасында белгiленген,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жөніндегі талаптарды сақтамауы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Тұлға мынадай жағдайларда:</w:t>
      </w:r>
    </w:p>
    <w:p>
      <w:pPr>
        <w:spacing w:after="0"/>
        <w:ind w:left="0"/>
        <w:jc w:val="both"/>
      </w:pPr>
      <w:r>
        <w:rPr>
          <w:rFonts w:ascii="Times New Roman"/>
          <w:b w:val="false"/>
          <w:i w:val="false"/>
          <w:color w:val="000000"/>
          <w:sz w:val="28"/>
        </w:rPr>
        <w:t>
      1) тауарлар шығарылғанға дейін мемлекеттік кіріс органы лауазымды адамының тауарларды дұрыс сыныптамауы фактісі анықталған жағдайда, тауарлар шығарылғаннан кейін оларды сыныптау жөніндегі шешімдерді қайта қарау кезінде тауарлардың коды өзгертілген;</w:t>
      </w:r>
    </w:p>
    <w:p>
      <w:pPr>
        <w:spacing w:after="0"/>
        <w:ind w:left="0"/>
        <w:jc w:val="both"/>
      </w:pPr>
      <w:r>
        <w:rPr>
          <w:rFonts w:ascii="Times New Roman"/>
          <w:b w:val="false"/>
          <w:i w:val="false"/>
          <w:color w:val="000000"/>
          <w:sz w:val="28"/>
        </w:rPr>
        <w:t>
      2) камералдық кедендік тексеру нәтижелері бойынша бұзушылықтарды жою туралы хабарлама тексерілетін тұлғаға табыс етілген күннен кейінгі күннен бастап отыз жұмыс күні ішінде камералдық кедендік тексеру нәтижелері бойынша анықталған бұзушылықтарды өз бетінше жойған;</w:t>
      </w:r>
    </w:p>
    <w:p>
      <w:pPr>
        <w:spacing w:after="0"/>
        <w:ind w:left="0"/>
        <w:jc w:val="both"/>
      </w:pPr>
      <w:r>
        <w:rPr>
          <w:rFonts w:ascii="Times New Roman"/>
          <w:b w:val="false"/>
          <w:i w:val="false"/>
          <w:color w:val="000000"/>
          <w:sz w:val="28"/>
        </w:rPr>
        <w:t>
      3) тауарлар шығарылғаннан кейін бұзушылықтарды өз бетінше анықтаған және көшпелі кедендік тексерудің жүргізілуі басталғанға дейін бір жыл ішінде өз еркімен жойған кезде осы бапта көзделген әкiмшiлiк жауаптылыққа тартылуға жатпайды.";</w:t>
      </w:r>
    </w:p>
    <w:p>
      <w:pPr>
        <w:spacing w:after="0"/>
        <w:ind w:left="0"/>
        <w:jc w:val="both"/>
      </w:pPr>
      <w:r>
        <w:rPr>
          <w:rFonts w:ascii="Times New Roman"/>
          <w:b w:val="false"/>
          <w:i w:val="false"/>
          <w:color w:val="000000"/>
          <w:sz w:val="28"/>
        </w:rPr>
        <w:t>
      182) 543-баптыңбірінші бөлігінің екінші абзацы мынадай редакцияда жазылсын:</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жеке тұлғаларға – он бес, шағын кәсiпкерлiк субъектiлерiне  жиырма, орта кәсіпкерлік субъектілеріне – отыз, ірі кәсіпкерлік субъектілеріне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183) 554-баптың екінші абзацы мынадай редакцияда жазылсын:</w:t>
      </w:r>
    </w:p>
    <w:p>
      <w:pPr>
        <w:spacing w:after="0"/>
        <w:ind w:left="0"/>
        <w:jc w:val="both"/>
      </w:pPr>
      <w:r>
        <w:rPr>
          <w:rFonts w:ascii="Times New Roman"/>
          <w:b w:val="false"/>
          <w:i w:val="false"/>
          <w:color w:val="000000"/>
          <w:sz w:val="28"/>
        </w:rPr>
        <w:t>
      "заңды тұлғаларға екі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184) 558-бап мынадай редакцияда жазылсын:</w:t>
      </w:r>
    </w:p>
    <w:p>
      <w:pPr>
        <w:spacing w:after="0"/>
        <w:ind w:left="0"/>
        <w:jc w:val="both"/>
      </w:pPr>
      <w:r>
        <w:rPr>
          <w:rFonts w:ascii="Times New Roman"/>
          <w:b w:val="false"/>
          <w:i w:val="false"/>
          <w:color w:val="000000"/>
          <w:sz w:val="28"/>
        </w:rPr>
        <w:t>
      "558-бап. Қазақстан Республикасы мемлекеттік кіріс органдарының кеден ісі саласындағы талаптарын орындамау</w:t>
      </w:r>
    </w:p>
    <w:p>
      <w:pPr>
        <w:spacing w:after="0"/>
        <w:ind w:left="0"/>
        <w:jc w:val="both"/>
      </w:pPr>
      <w:r>
        <w:rPr>
          <w:rFonts w:ascii="Times New Roman"/>
          <w:b w:val="false"/>
          <w:i w:val="false"/>
          <w:color w:val="000000"/>
          <w:sz w:val="28"/>
        </w:rPr>
        <w:t>
      1. Мемлекеттік кіріс органдарының және олардың  лауазымды адамдарының кеден іс саласындағы талаптарды орындамауы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185) 559-бапта:</w:t>
      </w:r>
    </w:p>
    <w:p>
      <w:pPr>
        <w:spacing w:after="0"/>
        <w:ind w:left="0"/>
        <w:jc w:val="both"/>
      </w:pPr>
      <w:r>
        <w:rPr>
          <w:rFonts w:ascii="Times New Roman"/>
          <w:b w:val="false"/>
          <w:i w:val="false"/>
          <w:color w:val="000000"/>
          <w:sz w:val="28"/>
        </w:rPr>
        <w:t>
      тоғызыншы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шағын кәсiпкерлiк субъектiлерiне – жиырма айлық есептік көрсеткіш мөлшерінде, орта кәсіпкерлік субъектілеріне – жиырма бес, ірі кәсіпкерлік субъектілеріне –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186) 571-бапта: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Автомобиль және теміржол көлігімен тасымалдауды қоспағанда, жолаушыларды, багажды және жүктерді халықаралық тасымалдау қағидаларын бұзу, – ";</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Автомобиль көлігімен жолаушыларды және багажды тасымалдау қағидаларын бұзу –";</w:t>
      </w:r>
    </w:p>
    <w:p>
      <w:pPr>
        <w:spacing w:after="0"/>
        <w:ind w:left="0"/>
        <w:jc w:val="both"/>
      </w:pPr>
      <w:r>
        <w:rPr>
          <w:rFonts w:ascii="Times New Roman"/>
          <w:b w:val="false"/>
          <w:i w:val="false"/>
          <w:color w:val="000000"/>
          <w:sz w:val="28"/>
        </w:rPr>
        <w:t>
      мынадай мазмұндағы 2-1-бөлікпен толықтырылсын:</w:t>
      </w:r>
    </w:p>
    <w:p>
      <w:pPr>
        <w:spacing w:after="0"/>
        <w:ind w:left="0"/>
        <w:jc w:val="both"/>
      </w:pPr>
      <w:r>
        <w:rPr>
          <w:rFonts w:ascii="Times New Roman"/>
          <w:b w:val="false"/>
          <w:i w:val="false"/>
          <w:color w:val="000000"/>
          <w:sz w:val="28"/>
        </w:rPr>
        <w:t>
      "2-1. Автомобиль көлігімен жүктерді тасымалдау қағидаларын бұзу –</w:t>
      </w:r>
    </w:p>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Осы баптың екінші және 2-1-бөліктерінде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төртінші, бесінші, алтыншы, жетінші, сегізінші және тоғызыншы бөліктермен толықтырылсын:</w:t>
      </w:r>
    </w:p>
    <w:p>
      <w:pPr>
        <w:spacing w:after="0"/>
        <w:ind w:left="0"/>
        <w:jc w:val="both"/>
      </w:pPr>
      <w:r>
        <w:rPr>
          <w:rFonts w:ascii="Times New Roman"/>
          <w:b w:val="false"/>
          <w:i w:val="false"/>
          <w:color w:val="000000"/>
          <w:sz w:val="28"/>
        </w:rPr>
        <w:t xml:space="preserve">
      "4. Темiржол көлігімен жүктерді, жолаушыларды, багажды және жүк багажын тасымалдау қағидаларын бұзу – </w:t>
      </w:r>
    </w:p>
    <w:p>
      <w:pPr>
        <w:spacing w:after="0"/>
        <w:ind w:left="0"/>
        <w:jc w:val="both"/>
      </w:pPr>
      <w:r>
        <w:rPr>
          <w:rFonts w:ascii="Times New Roman"/>
          <w:b w:val="false"/>
          <w:i w:val="false"/>
          <w:color w:val="000000"/>
          <w:sz w:val="28"/>
        </w:rPr>
        <w:t>
      жеке тұлғаларға – бес, лауазымды адамдарға – он, шағын кәсіпкерлік субъектілеріне – он бес, орта кәсiпкерлiк субъектiлерiне – жиырма бес, iрi кәсiпкерлiк субъектiлерiне отыз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 Белгiленген қағидаларды бұза отырып, қауiптi жүктердi автокөлiк құралдарымен не мамандандырылған автокөлiк құралдарымен, сол сияқты 1, 6 және 7-сыныптағы қауiптi жүктi тасымалдауға арналған арнайы рұқсатсыз тасымалдау –</w:t>
      </w:r>
    </w:p>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6. Ауыр салмақты автокөлiк құралдарының салмақтық параметрлерді асыра отырып, оның iшiнде арнайы автоматтандырылған өлшеу құралдарын пайдалану арқылы тiркелетiн, сол сияқты арнайы рұқсатсыз, жүрiп өтуi –</w:t>
      </w:r>
    </w:p>
    <w:p>
      <w:pPr>
        <w:spacing w:after="0"/>
        <w:ind w:left="0"/>
        <w:jc w:val="both"/>
      </w:pPr>
      <w:r>
        <w:rPr>
          <w:rFonts w:ascii="Times New Roman"/>
          <w:b w:val="false"/>
          <w:i w:val="false"/>
          <w:color w:val="000000"/>
          <w:sz w:val="28"/>
        </w:rPr>
        <w:t>
      жол берілетін салмақтық параметрлер бір тоннадан бес тоннаға дейін асырылған кезде жеке тұлғаларға – қырық, шағын кәсiпкерлiк субъектiлерiне – сексен, орта кәсiпкерлiк субъектiлерiне – бір жүз жиырма, iрi кәсiпкерлiк субъектiлерiне екі жүз айлық есептiк көрсеткiш мөлшерiнде, бес тоннадан он тоннаға дейін асырылған кезде жеке тұлғаларға – сексен, шағын кәсiпкерлiк субъектiлерiне – бір жүз отыз, орта кәсiпкерлiк субъектiлерiне – бір жүз сексен, iрi кәсiпкерлiк субъектiлерiне екі жүз сексен айлық есептiк көрсеткiш мөлшерiнде, он тоннадан және одан жоғары асырылған кезде жеке тұлғаларға – бір жүз сексен, шағын кәсiпкерлiк субъектiлерiне – төрт жүз сексен, орта кәсiпкерлiк субъектiлерiне – жеті жүз сексен, iрi кәсiпкерлiк субъектiлерiне бір мың айлық есептiк көрсеткiш мөлшерiнде айыппұл салуға әкеп соғады.</w:t>
      </w:r>
    </w:p>
    <w:p>
      <w:pPr>
        <w:spacing w:after="0"/>
        <w:ind w:left="0"/>
        <w:jc w:val="both"/>
      </w:pPr>
      <w:r>
        <w:rPr>
          <w:rFonts w:ascii="Times New Roman"/>
          <w:b w:val="false"/>
          <w:i w:val="false"/>
          <w:color w:val="000000"/>
          <w:sz w:val="28"/>
        </w:rPr>
        <w:t>
      7. Ірі көлемді автокөлiк құралдарының салмақтық параметрлерді асыра отырып, оның iшiнде арнайы автоматтандырылған өлшеу құралдарын пайдалану арқылы тiркелетiн, сол сияқты арнайы рұқсатсыз  жүрiп өтуi –</w:t>
      </w:r>
    </w:p>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8. Ірі көлемді және (немесе) ауыр салмақты автокөлiк құралдарының арнайы рұқсатта көрсетілген параметрлердің бірін асыра отырып не маршруттан немесе мерзімдерден ауытқи отырып жүрiп өтуi –</w:t>
      </w:r>
    </w:p>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9. Автокөлiк құралын тиеу процесiнде жүк жөнелтушiнiң Қазақстан Республикасының заңнамасында белгiленген, жол берілген салмақтық және (немесе) көлемдiк параметрлерді асыруы –</w:t>
      </w:r>
    </w:p>
    <w:p>
      <w:pPr>
        <w:spacing w:after="0"/>
        <w:ind w:left="0"/>
        <w:jc w:val="both"/>
      </w:pPr>
      <w:r>
        <w:rPr>
          <w:rFonts w:ascii="Times New Roman"/>
          <w:b w:val="false"/>
          <w:i w:val="false"/>
          <w:color w:val="000000"/>
          <w:sz w:val="28"/>
        </w:rPr>
        <w:t>
      жеке тұлғаларға – отыз, шағын кәсiпкерлiк субъектiлерiне – елу, орта кәсiпкерлiк субъектiлерiне – сексен,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187) мынадай мазмұндағы 571-1-баппен толықтырылсын:</w:t>
      </w:r>
    </w:p>
    <w:p>
      <w:pPr>
        <w:spacing w:after="0"/>
        <w:ind w:left="0"/>
        <w:jc w:val="both"/>
      </w:pPr>
      <w:r>
        <w:rPr>
          <w:rFonts w:ascii="Times New Roman"/>
          <w:b w:val="false"/>
          <w:i w:val="false"/>
          <w:color w:val="000000"/>
          <w:sz w:val="28"/>
        </w:rPr>
        <w:t xml:space="preserve">
      "571-1-бап. Автомобиль көлігімен тасымалдауды жүзеге асыру кезінде тасымалдаушының тауар-көлік жүкқұжатын (жүкті өлшеу немесе салмағын өлшеу актілерін), жол парағын табыс етпеуі </w:t>
      </w:r>
    </w:p>
    <w:p>
      <w:pPr>
        <w:spacing w:after="0"/>
        <w:ind w:left="0"/>
        <w:jc w:val="both"/>
      </w:pPr>
      <w:r>
        <w:rPr>
          <w:rFonts w:ascii="Times New Roman"/>
          <w:b w:val="false"/>
          <w:i w:val="false"/>
          <w:color w:val="000000"/>
          <w:sz w:val="28"/>
        </w:rPr>
        <w:t>
      1. Жүктерді, жолаушыларды және багажды автомобиль көлігімен тасымалдауды жүзеге асыру кезінде тасымалдаушының тауар-көлік жүкқұжатын (жүкті өлшеу немесе салмағын өлшеу актілерін), жол парағын ұсынбауы, сол сияқты оларды толтырмауы –</w:t>
      </w:r>
    </w:p>
    <w:p>
      <w:pPr>
        <w:spacing w:after="0"/>
        <w:ind w:left="0"/>
        <w:jc w:val="both"/>
      </w:pPr>
      <w:r>
        <w:rPr>
          <w:rFonts w:ascii="Times New Roman"/>
          <w:b w:val="false"/>
          <w:i w:val="false"/>
          <w:color w:val="000000"/>
          <w:sz w:val="28"/>
        </w:rPr>
        <w:t>
      жеке тұлғаларға жиырма, шағын кәсіпкерлік субъектілеріне – қырық, орта кәсіпкерлік субъектілеріне – елу, ірі кәсіпкерлік субъектілеріне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екiншi бөлiгiнде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жеке тұлғаларға отыз, шағын кәсіпкерлік субъектілеріне – алпыс, орта кәсіпкерлік субъектілеріне – жетпіс, ірі кәсіпкерлік субъектілеріне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188) 572-баптың бірінші бөлігінің 3) тармақшасы мынадай редакцияда жазылсын:</w:t>
      </w:r>
    </w:p>
    <w:p>
      <w:pPr>
        <w:spacing w:after="0"/>
        <w:ind w:left="0"/>
        <w:jc w:val="both"/>
      </w:pPr>
      <w:r>
        <w:rPr>
          <w:rFonts w:ascii="Times New Roman"/>
          <w:b w:val="false"/>
          <w:i w:val="false"/>
          <w:color w:val="000000"/>
          <w:sz w:val="28"/>
        </w:rPr>
        <w:t>
      "3) жолаушыларды, багажды автомобильмен қалааралық, облысаралық тұрақты тасымалдауды;";</w:t>
      </w:r>
    </w:p>
    <w:p>
      <w:pPr>
        <w:spacing w:after="0"/>
        <w:ind w:left="0"/>
        <w:jc w:val="both"/>
      </w:pPr>
      <w:r>
        <w:rPr>
          <w:rFonts w:ascii="Times New Roman"/>
          <w:b w:val="false"/>
          <w:i w:val="false"/>
          <w:color w:val="000000"/>
          <w:sz w:val="28"/>
        </w:rPr>
        <w:t>
      189) 573-бапта: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алтыншы және жетінші бөліктермен толықтырылсын:</w:t>
      </w:r>
    </w:p>
    <w:p>
      <w:pPr>
        <w:spacing w:after="0"/>
        <w:ind w:left="0"/>
        <w:jc w:val="both"/>
      </w:pPr>
      <w:r>
        <w:rPr>
          <w:rFonts w:ascii="Times New Roman"/>
          <w:b w:val="false"/>
          <w:i w:val="false"/>
          <w:color w:val="000000"/>
          <w:sz w:val="28"/>
        </w:rPr>
        <w:t xml:space="preserve">
      "6. Кеден одағына мүше мемлекеттердің көліктік бақылау уәкілетті органы берген, орындалмаған хабарлама болған кезде халықаралық автомобильмен тасымалдауды жүзеге асыру, сондай-ақ хабарламада көрсетілген маршруттан ауытқығаны үшiн – </w:t>
      </w:r>
    </w:p>
    <w:p>
      <w:pPr>
        <w:spacing w:after="0"/>
        <w:ind w:left="0"/>
        <w:jc w:val="both"/>
      </w:pPr>
      <w:r>
        <w:rPr>
          <w:rFonts w:ascii="Times New Roman"/>
          <w:b w:val="false"/>
          <w:i w:val="false"/>
          <w:color w:val="000000"/>
          <w:sz w:val="28"/>
        </w:rPr>
        <w:t>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7. Тартқышты тіркеу немесе жүк автокөлігін басқа тартқышқа немесе тасымалдаушыны мемлекетінде тіркелмеген жүк автокөлігіне ауыстыруды (қайта тіркеуді) жүзеге асыру – </w:t>
      </w:r>
    </w:p>
    <w:p>
      <w:pPr>
        <w:spacing w:after="0"/>
        <w:ind w:left="0"/>
        <w:jc w:val="both"/>
      </w:pPr>
      <w:r>
        <w:rPr>
          <w:rFonts w:ascii="Times New Roman"/>
          <w:b w:val="false"/>
          <w:i w:val="false"/>
          <w:color w:val="000000"/>
          <w:sz w:val="28"/>
        </w:rPr>
        <w:t>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190) 574-бап алып тасталсын;</w:t>
      </w:r>
    </w:p>
    <w:p>
      <w:pPr>
        <w:spacing w:after="0"/>
        <w:ind w:left="0"/>
        <w:jc w:val="both"/>
      </w:pPr>
      <w:r>
        <w:rPr>
          <w:rFonts w:ascii="Times New Roman"/>
          <w:b w:val="false"/>
          <w:i w:val="false"/>
          <w:color w:val="000000"/>
          <w:sz w:val="28"/>
        </w:rPr>
        <w:t>
      191) 575-баптың екінші абзацы мынадай редакцияда жазылсын:</w:t>
      </w:r>
    </w:p>
    <w:p>
      <w:pPr>
        <w:spacing w:after="0"/>
        <w:ind w:left="0"/>
        <w:jc w:val="both"/>
      </w:pPr>
      <w:r>
        <w:rPr>
          <w:rFonts w:ascii="Times New Roman"/>
          <w:b w:val="false"/>
          <w:i w:val="false"/>
          <w:color w:val="000000"/>
          <w:sz w:val="28"/>
        </w:rPr>
        <w:t>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192) 576-баптың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193) 582-бап мынадай мазмұндағы бесінші бөлікпен толықтырылсын:</w:t>
      </w:r>
    </w:p>
    <w:p>
      <w:pPr>
        <w:spacing w:after="0"/>
        <w:ind w:left="0"/>
        <w:jc w:val="both"/>
      </w:pPr>
      <w:r>
        <w:rPr>
          <w:rFonts w:ascii="Times New Roman"/>
          <w:b w:val="false"/>
          <w:i w:val="false"/>
          <w:color w:val="000000"/>
          <w:sz w:val="28"/>
        </w:rPr>
        <w:t>
      "5. шағын көлемді кемеде немесе тіркеп сүйрелетін жүзу құралында жеке құтқару құралдарын киіп және түймелеп алмаған адамдар болған шағын көлемді кемені басқару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194) 583-бапта: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"583-бап. Ішкі су жолдарымен жүзу қағидаларын бұзу";</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Кемелердің (шағын көлемді кемелерден басқасы) кеме жүргiзушiлерінiң қозғалыс және дыбыс пен жарық сигналдарын беру, кеме жарықтары мен белгiлерiн алып жүру қағидаларын бұзуы, сондай-ақ порттық және гидротехникалық құрылыстар мен жабдықты бүлдіру – ";</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both"/>
      </w:pPr>
      <w:r>
        <w:rPr>
          <w:rFonts w:ascii="Times New Roman"/>
          <w:b w:val="false"/>
          <w:i w:val="false"/>
          <w:color w:val="000000"/>
          <w:sz w:val="28"/>
        </w:rPr>
        <w:t>
      195) 584-бапта:</w:t>
      </w:r>
    </w:p>
    <w:p>
      <w:pPr>
        <w:spacing w:after="0"/>
        <w:ind w:left="0"/>
        <w:jc w:val="both"/>
      </w:pPr>
      <w:r>
        <w:rPr>
          <w:rFonts w:ascii="Times New Roman"/>
          <w:b w:val="false"/>
          <w:i w:val="false"/>
          <w:color w:val="000000"/>
          <w:sz w:val="28"/>
        </w:rPr>
        <w:t>
      бірінші бөлік алып тасталсын:</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both"/>
      </w:pPr>
      <w:r>
        <w:rPr>
          <w:rFonts w:ascii="Times New Roman"/>
          <w:b w:val="false"/>
          <w:i w:val="false"/>
          <w:color w:val="000000"/>
          <w:sz w:val="28"/>
        </w:rPr>
        <w:t>
      196) 585-бап мынадай редакцияда жазылсын:</w:t>
      </w:r>
    </w:p>
    <w:p>
      <w:pPr>
        <w:spacing w:after="0"/>
        <w:ind w:left="0"/>
        <w:jc w:val="both"/>
      </w:pPr>
      <w:r>
        <w:rPr>
          <w:rFonts w:ascii="Times New Roman"/>
          <w:b w:val="false"/>
          <w:i w:val="false"/>
          <w:color w:val="000000"/>
          <w:sz w:val="28"/>
        </w:rPr>
        <w:t>
      "585-бап. Өзен порттары мен кемежайларда жүктердi тиеу, түсiру және жинап қою қағидаларын бұзу</w:t>
      </w:r>
    </w:p>
    <w:p>
      <w:pPr>
        <w:spacing w:after="0"/>
        <w:ind w:left="0"/>
        <w:jc w:val="both"/>
      </w:pPr>
      <w:r>
        <w:rPr>
          <w:rFonts w:ascii="Times New Roman"/>
          <w:b w:val="false"/>
          <w:i w:val="false"/>
          <w:color w:val="000000"/>
          <w:sz w:val="28"/>
        </w:rPr>
        <w:t>
      1. Өзен порттары мен кемежайларда жүктердi тиеудің, түсiрудің және жинап қоюдың техникалық шарттарын, кемеде жүктердi бекiтудiң техникалық шарттарын бұзу, жүктi тиеу (түсiру) актiсiн ресiмдемеу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іс-әрекеттер –</w:t>
      </w:r>
    </w:p>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197) 590-бапта: </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Мемлекеттiк тiркеу нөмiрi белгiлерi (белгiсi) оқылмайтын немесе стандарт талаптарына сәйкес келмейтін немесе көзделген орыннан тыс жерде  орнатылған, тiркелген көлiк құралын басқару, – ";</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бес, лауазымды адамдарға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төрт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p>
      <w:pPr>
        <w:spacing w:after="0"/>
        <w:ind w:left="0"/>
        <w:jc w:val="both"/>
      </w:pPr>
      <w:r>
        <w:rPr>
          <w:rFonts w:ascii="Times New Roman"/>
          <w:b w:val="false"/>
          <w:i w:val="false"/>
          <w:color w:val="000000"/>
          <w:sz w:val="28"/>
        </w:rPr>
        <w:t>
      "4. Көрiнеу жалған немесе қолдан жасалған мемлекеттiк тiркеу нөмiрi белгiлерi (белгiсi) бар көлiк құралын басқару, сол сияқты мемлекеттiк тiркеу нөмiрi белгiлерiн (белгiсiн) идентификаттауға кедергі келтіретін құрылғылар мен материалдарды қолдана отырып жабдықталған не олардың түрін өзгертетін немесе жасыратын мемлекеттiк тiркеу нөмiрi белгiлерi (белгiсi) бар көлiк құралын басқару – ";</w:t>
      </w:r>
    </w:p>
    <w:p>
      <w:pPr>
        <w:spacing w:after="0"/>
        <w:ind w:left="0"/>
        <w:jc w:val="both"/>
      </w:pPr>
      <w:r>
        <w:rPr>
          <w:rFonts w:ascii="Times New Roman"/>
          <w:b w:val="false"/>
          <w:i w:val="false"/>
          <w:color w:val="000000"/>
          <w:sz w:val="28"/>
        </w:rPr>
        <w:t>
      бесінші бөліктің бірінші абзацы мынадай редакцияда жазылсын:</w:t>
      </w:r>
    </w:p>
    <w:p>
      <w:pPr>
        <w:spacing w:after="0"/>
        <w:ind w:left="0"/>
        <w:jc w:val="both"/>
      </w:pPr>
      <w:r>
        <w:rPr>
          <w:rFonts w:ascii="Times New Roman"/>
          <w:b w:val="false"/>
          <w:i w:val="false"/>
          <w:color w:val="000000"/>
          <w:sz w:val="28"/>
        </w:rPr>
        <w:t>
      "5. Осы баптың алтыншы бөлiгiнде көрсетiлген жағдайларды қоспағанда, техникалық регламенттердің, стандарттардың талаптарына сай келмейтiн, сондай-ақ көлік құралдарын пайдалануға тыйым салынатын  ақаулары мен жағдайлар бар көлiк құралдарын басқару – ";</w:t>
      </w:r>
    </w:p>
    <w:p>
      <w:pPr>
        <w:spacing w:after="0"/>
        <w:ind w:left="0"/>
        <w:jc w:val="both"/>
      </w:pPr>
      <w:r>
        <w:rPr>
          <w:rFonts w:ascii="Times New Roman"/>
          <w:b w:val="false"/>
          <w:i w:val="false"/>
          <w:color w:val="000000"/>
          <w:sz w:val="28"/>
        </w:rPr>
        <w:t>
      сегізінші бөліктің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оныншы бөліктің бірінші абзацы мынадай редакцияда жазылсын:</w:t>
      </w:r>
    </w:p>
    <w:p>
      <w:pPr>
        <w:spacing w:after="0"/>
        <w:ind w:left="0"/>
        <w:jc w:val="both"/>
      </w:pPr>
      <w:r>
        <w:rPr>
          <w:rFonts w:ascii="Times New Roman"/>
          <w:b w:val="false"/>
          <w:i w:val="false"/>
          <w:color w:val="000000"/>
          <w:sz w:val="28"/>
        </w:rPr>
        <w:t>
      "10. Осы баптың бiрiншi, бесінші, алтыншы, жетінші және тоғызыншы бөлiктерiнде көзделген, әкiмшiлiк жаза қолданылғаннан кейiн бiр жыл iшiнде қайталап жасалған іс-әрекеттер – ";</w:t>
      </w:r>
    </w:p>
    <w:p>
      <w:pPr>
        <w:spacing w:after="0"/>
        <w:ind w:left="0"/>
        <w:jc w:val="both"/>
      </w:pPr>
      <w:r>
        <w:rPr>
          <w:rFonts w:ascii="Times New Roman"/>
          <w:b w:val="false"/>
          <w:i w:val="false"/>
          <w:color w:val="000000"/>
          <w:sz w:val="28"/>
        </w:rPr>
        <w:t>
      198) 592-бапта: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"592-бап. Белгiленген жүру жылдамдығын арттыру";</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Белгiленген жүру жылдамдығын сағатына оннан жиырма километрге дейiнгi шамаға арттыру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p>
      <w:pPr>
        <w:spacing w:after="0"/>
        <w:ind w:left="0"/>
        <w:jc w:val="both"/>
      </w:pPr>
      <w:r>
        <w:rPr>
          <w:rFonts w:ascii="Times New Roman"/>
          <w:b w:val="false"/>
          <w:i w:val="false"/>
          <w:color w:val="000000"/>
          <w:sz w:val="28"/>
        </w:rPr>
        <w:t>
      "4. Осы баптың екiншi және үшiншi бөлiктерiнде көзделген, әкiмшiлiк жаза қолданылғаннан кейiн бiр жыл iшiнде қайталап жасалған әрекеттер – ";</w:t>
      </w:r>
    </w:p>
    <w:p>
      <w:pPr>
        <w:spacing w:after="0"/>
        <w:ind w:left="0"/>
        <w:jc w:val="both"/>
      </w:pPr>
      <w:r>
        <w:rPr>
          <w:rFonts w:ascii="Times New Roman"/>
          <w:b w:val="false"/>
          <w:i w:val="false"/>
          <w:color w:val="000000"/>
          <w:sz w:val="28"/>
        </w:rPr>
        <w:t>
      199) 593-бап мынадай редакцияда жазылсын:</w:t>
      </w:r>
    </w:p>
    <w:p>
      <w:pPr>
        <w:spacing w:after="0"/>
        <w:ind w:left="0"/>
        <w:jc w:val="both"/>
      </w:pPr>
      <w:r>
        <w:rPr>
          <w:rFonts w:ascii="Times New Roman"/>
          <w:b w:val="false"/>
          <w:i w:val="false"/>
          <w:color w:val="000000"/>
          <w:sz w:val="28"/>
        </w:rPr>
        <w:t>
      "593-бап. Жолаушыларды және жүктердi тасымалдау, жол жүрiсi қағидаларында көзделген қауiпсiздiк белдіктерiн немесе мотошлемдердi пайдалану жөніндегі талаптарды сақтамау</w:t>
      </w:r>
    </w:p>
    <w:p>
      <w:pPr>
        <w:spacing w:after="0"/>
        <w:ind w:left="0"/>
        <w:jc w:val="both"/>
      </w:pPr>
      <w:r>
        <w:rPr>
          <w:rFonts w:ascii="Times New Roman"/>
          <w:b w:val="false"/>
          <w:i w:val="false"/>
          <w:color w:val="000000"/>
          <w:sz w:val="28"/>
        </w:rPr>
        <w:t>
      1. Жолаушыларды және жүктердi тасымалдау қағидаларын сақтамау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Қауiпсiздiк белдіктерiн немесе мотошлемдердi пайдалану жөніндегі талаптарды сақтамау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іс-әрекеттер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200) 594-бапта: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xml:space="preserve">
      "4. Осы баптың бірінші бөлігінде көзделген, әкімшілік жаза қолданылғаннан кейін бір жыл ішінде қайталап жасалған іс-әрекеттер, – </w:t>
      </w:r>
    </w:p>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"5. Осы баптың екінші бөлiгiнде көзделген, әкiмшiлiк жаза қолданылғаннан кейiн бiр жыл iшiнде қайталап жасалған іс-әрекеттер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201) 595-бапта:</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Мұндай маневрлер жасауға тыйым салынған жерлерде артқа жүру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p>
      <w:pPr>
        <w:spacing w:after="0"/>
        <w:ind w:left="0"/>
        <w:jc w:val="both"/>
      </w:pPr>
      <w:r>
        <w:rPr>
          <w:rFonts w:ascii="Times New Roman"/>
          <w:b w:val="false"/>
          <w:i w:val="false"/>
          <w:color w:val="000000"/>
          <w:sz w:val="28"/>
        </w:rPr>
        <w:t>
      "4. Осы баптың екінші және үшінші бөліктерінде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202) 596-бапта: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Көлiк құралын жолдың жүру бөлiгiнде орналастыру, қарсы жүрiп өту немесе басып озу қағидаларын бұзу, сол сияқты ұйымдасқан көлiк колоннасын немесе жаяу колоннаны кесiп өту не оның арасынан орын алу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xml:space="preserve">
      "3. Егер бұл жол жүрiсi қағидаларында тыйым салынған, оның ішінде кері бұрылумен немесе бұрылумен ұштасатын жағдайларда, жолдың жүру бөлiгiнiң қарсы бағытта жүруге арналған жағына шығу – </w:t>
      </w:r>
    </w:p>
    <w:p>
      <w:pPr>
        <w:spacing w:after="0"/>
        <w:ind w:left="0"/>
        <w:jc w:val="both"/>
      </w:pPr>
      <w:r>
        <w:rPr>
          <w:rFonts w:ascii="Times New Roman"/>
          <w:b w:val="false"/>
          <w:i w:val="false"/>
          <w:color w:val="000000"/>
          <w:sz w:val="28"/>
        </w:rPr>
        <w:t>
      алты ай мерзімге көлік құралдарын басқару құқығынан айыруға әкеп соғады.";</w:t>
      </w:r>
    </w:p>
    <w:p>
      <w:pPr>
        <w:spacing w:after="0"/>
        <w:ind w:left="0"/>
        <w:jc w:val="both"/>
      </w:pPr>
      <w:r>
        <w:rPr>
          <w:rFonts w:ascii="Times New Roman"/>
          <w:b w:val="false"/>
          <w:i w:val="false"/>
          <w:color w:val="000000"/>
          <w:sz w:val="28"/>
        </w:rPr>
        <w:t>
      203) 597-бапта: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Осы баптың екінші, үшінші бөліктерінде көзделген жағдайларды қоспағанда, көлік құралдарын тоқтату немесе тоқтап тұру қағидаларын бұзу–</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"5. Осы баптың бірiншi бөлiгiнде көзделген, әкiмшiлiк жаза қолданылғаннан кейiн бiр жыл iшiнде қайталап жасалған іс-әрекеттер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жаңа 5-1-бөлікпен толықтырылсын:</w:t>
      </w:r>
    </w:p>
    <w:p>
      <w:pPr>
        <w:spacing w:after="0"/>
        <w:ind w:left="0"/>
        <w:jc w:val="both"/>
      </w:pPr>
      <w:r>
        <w:rPr>
          <w:rFonts w:ascii="Times New Roman"/>
          <w:b w:val="false"/>
          <w:i w:val="false"/>
          <w:color w:val="000000"/>
          <w:sz w:val="28"/>
        </w:rPr>
        <w:t>
      "5-1. Осы баптың екiншi және үшiншi бөлiктерiнде көзделген, әкiмшiлiк жаза қолданылғаннан кейiн бiр жыл iшiнде қайталап жасалған іс-әрекеттер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алтыншы бөліктің екінші абзацы мынадай редакцияда жазылсын:</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204) 599-баптың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205) 600-баптың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206) 602-бапта: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"602-бап. Көлiк құралдары жүргiзушiлерінің сыртқы жарық түсiру аспаптарын және (немесе) дыбыс сигналдарын пайдалану, авариялық сигнал берудi қолдану қағидаларын бұзуы";</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Көлiк құралдары жүргiзушiлерінiң күндіз сыртқы жарық түсiру аспаптарын және (немесе) дыбыс сигналдарын пайдалану қағидаларын бұзуы –</w:t>
      </w:r>
    </w:p>
    <w:p>
      <w:pPr>
        <w:spacing w:after="0"/>
        <w:ind w:left="0"/>
        <w:jc w:val="both"/>
      </w:pPr>
      <w:r>
        <w:rPr>
          <w:rFonts w:ascii="Times New Roman"/>
          <w:b w:val="false"/>
          <w:i w:val="false"/>
          <w:color w:val="000000"/>
          <w:sz w:val="28"/>
        </w:rPr>
        <w:t>
      ескерту жасауға немесе үш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Көлiк құралдары жүргiзушiлерінiң тәулiктiң қараңғы мезгiлiнде немесе анық көрiнбейтiн жағдайларда жарық беретiн аспаптарды пайдалану,  авариялық сигнал беру мен авариялық тоқтау белгiсiн қолдану қағидаларын сақтамауы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"3. Осы баптың 1-1-бөлiгiнде көзделген, әкiмшiлiк жаза қолданылғаннан кейiн бiр жыл iшiнде қайталап жасалған іс-әрекеттер –</w:t>
      </w:r>
    </w:p>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p>
      <w:pPr>
        <w:spacing w:after="0"/>
        <w:ind w:left="0"/>
        <w:jc w:val="both"/>
      </w:pPr>
      <w:r>
        <w:rPr>
          <w:rFonts w:ascii="Times New Roman"/>
          <w:b w:val="false"/>
          <w:i w:val="false"/>
          <w:color w:val="000000"/>
          <w:sz w:val="28"/>
        </w:rPr>
        <w:t>
      207) 603-бапта: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"көрсетілген аспаптар мен құрылғылар тәркiлене отырып, жеке тұлғаларға – он бес, шағын кәсiпкерлiк субъектiлерiне немесе коммерциялық емес ұйымдарға – жетпіс, орта кәсiпкерлiк субъектiлерiне – бір жүз, iрi кәсiпкерлiк субъектiлерiне бір мың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"көрсетілген құрылғылар тәркiлене отырып,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p>
      <w:pPr>
        <w:spacing w:after="0"/>
        <w:ind w:left="0"/>
        <w:jc w:val="both"/>
      </w:pPr>
      <w:r>
        <w:rPr>
          <w:rFonts w:ascii="Times New Roman"/>
          <w:b w:val="false"/>
          <w:i w:val="false"/>
          <w:color w:val="000000"/>
          <w:sz w:val="28"/>
        </w:rPr>
        <w:t>
      208) 605-баптың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xml:space="preserve">
      "көлік құралдарының жүргізушілерін даярлау жөніндегі оқу ұйымының қызметіне тыйым сала отырып не онсыз, лауазымды адамдарға,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209) 607-бапта: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Темiржол өтпелерiнен тыс жерден темiржолды кесiп өту, жабық тұрған немесе жабылып жатқан шлагбаумнан не бағдаршамның немесе өтпе кезекшiсiнің тыйым салатын сигналы берілген кезде темiржол өтпелерiне</w:t>
      </w:r>
      <w:r>
        <w:br/>
      </w:r>
      <w:r>
        <w:rPr>
          <w:rFonts w:ascii="Times New Roman"/>
          <w:b w:val="false"/>
          <w:i w:val="false"/>
          <w:color w:val="000000"/>
          <w:sz w:val="28"/>
        </w:rPr>
        <w:t>шығу – ";</w:t>
      </w:r>
    </w:p>
    <w:p>
      <w:pPr>
        <w:spacing w:after="0"/>
        <w:ind w:left="0"/>
        <w:jc w:val="both"/>
      </w:pPr>
      <w:r>
        <w:rPr>
          <w:rFonts w:ascii="Times New Roman"/>
          <w:b w:val="false"/>
          <w:i w:val="false"/>
          <w:color w:val="000000"/>
          <w:sz w:val="28"/>
        </w:rPr>
        <w:t>
      210) 609-бап алып тасталсын;</w:t>
      </w:r>
    </w:p>
    <w:p>
      <w:pPr>
        <w:spacing w:after="0"/>
        <w:ind w:left="0"/>
        <w:jc w:val="both"/>
      </w:pPr>
      <w:r>
        <w:rPr>
          <w:rFonts w:ascii="Times New Roman"/>
          <w:b w:val="false"/>
          <w:i w:val="false"/>
          <w:color w:val="000000"/>
          <w:sz w:val="28"/>
        </w:rPr>
        <w:t>
      211) 610-бапта: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"610-бап. Көлiк құралдары жүргiзушiлерінiң жол жүрісі қауiпсiздiгi қағидаларын адамдардың денсаулығына зиян келтiруге, көлiк құралдарының немесе өзге де мүлiктiң бүлінуіне әкеп соққан бұзушылығы";</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"1. Көлiк құралдары жүргiзушiлерінiң жол жүрісі қағидаларын көлiк құралдарын, жүктердi, жолдарды, жол құрылыстары мен басқа да құрылыстарды немесе өзге де мүлiктi бүлдіруге әкеп соққан, материалдық залал келтiрген бұзушылығы – </w:t>
      </w:r>
    </w:p>
    <w:p>
      <w:pPr>
        <w:spacing w:after="0"/>
        <w:ind w:left="0"/>
        <w:jc w:val="both"/>
      </w:pPr>
      <w:r>
        <w:rPr>
          <w:rFonts w:ascii="Times New Roman"/>
          <w:b w:val="false"/>
          <w:i w:val="false"/>
          <w:color w:val="000000"/>
          <w:sz w:val="28"/>
        </w:rPr>
        <w:t>
      жиырма айлық есептiк көрсеткiш мөлшерiнде айыппұл салуға немесе алты айға дейінгі мерзiмге көлiк құралын басқару құқығынан айыруға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"қырық айлық есептiк көрсеткiш мөлшерiнде айыппұл салуға және тоғыз айға дейінгі мерзiмге көлiк құралын басқару құқығынан айыруға әкеп соғады.";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xml:space="preserve">
      "3. Осы баптың бiрiншi және екiншi бөлiктерiнде көзделген, көлiк құралдарын басқару құқығы жоқ не көлік құралын басқару құқығынан айырылған адам жасаған әрекеттер – </w:t>
      </w:r>
    </w:p>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212) 612-бапта: </w:t>
      </w:r>
    </w:p>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іс-әрекеттер – ";</w:t>
      </w:r>
    </w:p>
    <w:p>
      <w:pPr>
        <w:spacing w:after="0"/>
        <w:ind w:left="0"/>
        <w:jc w:val="both"/>
      </w:pPr>
      <w:r>
        <w:rPr>
          <w:rFonts w:ascii="Times New Roman"/>
          <w:b w:val="false"/>
          <w:i w:val="false"/>
          <w:color w:val="000000"/>
          <w:sz w:val="28"/>
        </w:rPr>
        <w:t>
      мынадай мазмұндағы 4-1-бөлікпен толықтырылсын:</w:t>
      </w:r>
    </w:p>
    <w:p>
      <w:pPr>
        <w:spacing w:after="0"/>
        <w:ind w:left="0"/>
        <w:jc w:val="both"/>
      </w:pPr>
      <w:r>
        <w:rPr>
          <w:rFonts w:ascii="Times New Roman"/>
          <w:b w:val="false"/>
          <w:i w:val="false"/>
          <w:color w:val="000000"/>
          <w:sz w:val="28"/>
        </w:rPr>
        <w:t>
      "4-1. Осы баптың үшiншi бөлiгiнде көзделген, әкiмшiлiк жаза қолданылғаннан кейiн бiр жыл iшiнде қайталап жасалған іс-әрекеттер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213) 613-бапта: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"алты ай мерзімге көлік құралын басқару құқығынан айыруға әкеп соғады.";</w:t>
      </w:r>
    </w:p>
    <w:p>
      <w:pPr>
        <w:spacing w:after="0"/>
        <w:ind w:left="0"/>
        <w:jc w:val="both"/>
      </w:pPr>
      <w:r>
        <w:rPr>
          <w:rFonts w:ascii="Times New Roman"/>
          <w:b w:val="false"/>
          <w:i w:val="false"/>
          <w:color w:val="000000"/>
          <w:sz w:val="28"/>
        </w:rPr>
        <w:t>
      мынадай мазмұндағы 3-1-бөлікпен толықтырылсын:</w:t>
      </w:r>
    </w:p>
    <w:p>
      <w:pPr>
        <w:spacing w:after="0"/>
        <w:ind w:left="0"/>
        <w:jc w:val="both"/>
      </w:pPr>
      <w:r>
        <w:rPr>
          <w:rFonts w:ascii="Times New Roman"/>
          <w:b w:val="false"/>
          <w:i w:val="false"/>
          <w:color w:val="000000"/>
          <w:sz w:val="28"/>
        </w:rPr>
        <w:t>
      "3-1. Осы баптың бірінші бөлігінде көзделген, көлік құралдарын басқару құқығы жоқ не басқару құқығынан айырылған адам жасаған әрекет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"көлік құралдарын басқару құқығынан үш жыл мерзімге айыруға әкеп соғады.";</w:t>
      </w:r>
    </w:p>
    <w:p>
      <w:pPr>
        <w:spacing w:after="0"/>
        <w:ind w:left="0"/>
        <w:jc w:val="both"/>
      </w:pPr>
      <w:r>
        <w:rPr>
          <w:rFonts w:ascii="Times New Roman"/>
          <w:b w:val="false"/>
          <w:i w:val="false"/>
          <w:color w:val="000000"/>
          <w:sz w:val="28"/>
        </w:rPr>
        <w:t>
      214) 614-бапта: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"Көлiк құралдарының қозғалысына қасақана кедергi келтіру, сол сияқты жол жүрісі саласындағы мемлекеттік бақылауды және қадағалауды жүзеге асыруға уәкiлеттiк берілген лауазымды адамдардың осындай кедергiлердi жою жөніндегі талаптарын орындамау – ";</w:t>
      </w:r>
    </w:p>
    <w:p>
      <w:pPr>
        <w:spacing w:after="0"/>
        <w:ind w:left="0"/>
        <w:jc w:val="both"/>
      </w:pPr>
      <w:r>
        <w:rPr>
          <w:rFonts w:ascii="Times New Roman"/>
          <w:b w:val="false"/>
          <w:i w:val="false"/>
          <w:color w:val="000000"/>
          <w:sz w:val="28"/>
        </w:rPr>
        <w:t>
      215) 615-бапта: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"1. Жаяу жүргiншiлердiң және жол жүрісіне өзге де қатысушылардың жол жүрісі қағидаларының талаптарын орындамауы – </w:t>
      </w:r>
    </w:p>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216) 618-баптың тақырыбы мынадай редакцияда жазылсын:</w:t>
      </w:r>
    </w:p>
    <w:p>
      <w:pPr>
        <w:spacing w:after="0"/>
        <w:ind w:left="0"/>
        <w:jc w:val="both"/>
      </w:pPr>
      <w:r>
        <w:rPr>
          <w:rFonts w:ascii="Times New Roman"/>
          <w:b w:val="false"/>
          <w:i w:val="false"/>
          <w:color w:val="000000"/>
          <w:sz w:val="28"/>
        </w:rPr>
        <w:t>
      "618-бап.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w:t>
      </w:r>
    </w:p>
    <w:p>
      <w:pPr>
        <w:spacing w:after="0"/>
        <w:ind w:left="0"/>
        <w:jc w:val="both"/>
      </w:pPr>
      <w:r>
        <w:rPr>
          <w:rFonts w:ascii="Times New Roman"/>
          <w:b w:val="false"/>
          <w:i w:val="false"/>
          <w:color w:val="000000"/>
          <w:sz w:val="28"/>
        </w:rPr>
        <w:t>
      217) мынадай мазмұндағы 619-1-баппен толықтырылсын:</w:t>
      </w:r>
    </w:p>
    <w:p>
      <w:pPr>
        <w:spacing w:after="0"/>
        <w:ind w:left="0"/>
        <w:jc w:val="both"/>
      </w:pPr>
      <w:r>
        <w:rPr>
          <w:rFonts w:ascii="Times New Roman"/>
          <w:b w:val="false"/>
          <w:i w:val="false"/>
          <w:color w:val="000000"/>
          <w:sz w:val="28"/>
        </w:rPr>
        <w:t>
      "619-1-бап. Масаң күйдегі жүргiзушiнi көлiк құралын басқаруға жiберу</w:t>
      </w:r>
    </w:p>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тұлғаның алкогольдік, есірткілік және (немесе) уытқұмарлық масаң күйдегі жүргiзушiнi көлiк құралын басқаруға жiберуi –</w:t>
      </w:r>
    </w:p>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субъектiлеріне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әрекеттер –</w:t>
      </w:r>
    </w:p>
    <w:p>
      <w:pPr>
        <w:spacing w:after="0"/>
        <w:ind w:left="0"/>
        <w:jc w:val="both"/>
      </w:pPr>
      <w:r>
        <w:rPr>
          <w:rFonts w:ascii="Times New Roman"/>
          <w:b w:val="false"/>
          <w:i w:val="false"/>
          <w:color w:val="000000"/>
          <w:sz w:val="28"/>
        </w:rPr>
        <w:t>
      жеке тұлғаларға – жетпіс,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субъектiлеріне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218) 620-бапта: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"Кодекстiң осы тарауында тiзбеленбеген, жол жүрісі қағидалары талаптарын, көлік құралдарын пайдалануға  жіберу жөніндегі негізгі ережелерді бұзу – ";</w:t>
      </w:r>
    </w:p>
    <w:p>
      <w:pPr>
        <w:spacing w:after="0"/>
        <w:ind w:left="0"/>
        <w:jc w:val="both"/>
      </w:pPr>
      <w:r>
        <w:rPr>
          <w:rFonts w:ascii="Times New Roman"/>
          <w:b w:val="false"/>
          <w:i w:val="false"/>
          <w:color w:val="000000"/>
          <w:sz w:val="28"/>
        </w:rPr>
        <w:t>
      ескертпе мынадай редакцияда жазылсын:</w:t>
      </w:r>
    </w:p>
    <w:p>
      <w:pPr>
        <w:spacing w:after="0"/>
        <w:ind w:left="0"/>
        <w:jc w:val="both"/>
      </w:pPr>
      <w:r>
        <w:rPr>
          <w:rFonts w:ascii="Times New Roman"/>
          <w:b w:val="false"/>
          <w:i w:val="false"/>
          <w:color w:val="000000"/>
          <w:sz w:val="28"/>
        </w:rPr>
        <w:t xml:space="preserve">
      "Ескертпе. Хаттама жасау кезiнде жол жүрісі қағидаларының нақты қандай нормасы бұзылғандығы көрсетiледi."; </w:t>
      </w:r>
    </w:p>
    <w:p>
      <w:pPr>
        <w:spacing w:after="0"/>
        <w:ind w:left="0"/>
        <w:jc w:val="both"/>
      </w:pPr>
      <w:r>
        <w:rPr>
          <w:rFonts w:ascii="Times New Roman"/>
          <w:b w:val="false"/>
          <w:i w:val="false"/>
          <w:color w:val="000000"/>
          <w:sz w:val="28"/>
        </w:rPr>
        <w:t>
      219) 624-бапта: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"624-бап. Темiржол көлiгiнде жол жүру құжаттарын (билеттердi) сатуды ұйымдастыру қағидаларын бұзу";</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"Темiржол көлiгiнде жол жүру құжаттарын (билеттердi) сатуды ұйымдастыру қағидаларын бұзу – ";</w:t>
      </w:r>
    </w:p>
    <w:p>
      <w:pPr>
        <w:spacing w:after="0"/>
        <w:ind w:left="0"/>
        <w:jc w:val="both"/>
      </w:pPr>
      <w:r>
        <w:rPr>
          <w:rFonts w:ascii="Times New Roman"/>
          <w:b w:val="false"/>
          <w:i w:val="false"/>
          <w:color w:val="000000"/>
          <w:sz w:val="28"/>
        </w:rPr>
        <w:t>
      220) 631-баптың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он бес, iрi кәсiпкерлiк субъектiлеріне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221) 635-бап мынадай редакцияда жазылсын:</w:t>
      </w:r>
    </w:p>
    <w:p>
      <w:pPr>
        <w:spacing w:after="0"/>
        <w:ind w:left="0"/>
        <w:jc w:val="both"/>
      </w:pPr>
      <w:r>
        <w:rPr>
          <w:rFonts w:ascii="Times New Roman"/>
          <w:b w:val="false"/>
          <w:i w:val="false"/>
          <w:color w:val="000000"/>
          <w:sz w:val="28"/>
        </w:rPr>
        <w:t>
      "635-бап. Магистральдық құбыржолдарын қорғау қағидаларын бұзу</w:t>
      </w:r>
    </w:p>
    <w:p>
      <w:pPr>
        <w:spacing w:after="0"/>
        <w:ind w:left="0"/>
        <w:jc w:val="both"/>
      </w:pPr>
      <w:r>
        <w:rPr>
          <w:rFonts w:ascii="Times New Roman"/>
          <w:b w:val="false"/>
          <w:i w:val="false"/>
          <w:color w:val="000000"/>
          <w:sz w:val="28"/>
        </w:rPr>
        <w:t>
      1. Магистральдық құбыр жолдарын қорғау қағидаларын бұзу –</w:t>
      </w:r>
    </w:p>
    <w:p>
      <w:pPr>
        <w:spacing w:after="0"/>
        <w:ind w:left="0"/>
        <w:jc w:val="both"/>
      </w:pPr>
      <w:r>
        <w:rPr>
          <w:rFonts w:ascii="Times New Roman"/>
          <w:b w:val="false"/>
          <w:i w:val="false"/>
          <w:color w:val="000000"/>
          <w:sz w:val="28"/>
        </w:rPr>
        <w:t>
      жеке тұлғаларға ескерту жасауға, шағын кәсiпкерлiк субъектiлерiне немесе коммерциялық емес ұйымдарға – жеті, орта кәсiпкерлiк субъектiлерiне – он жеті, iрi кәсiпкерлiк субъектiлеріне жиырма жеті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p>
      <w:pPr>
        <w:spacing w:after="0"/>
        <w:ind w:left="0"/>
        <w:jc w:val="both"/>
      </w:pPr>
      <w:r>
        <w:rPr>
          <w:rFonts w:ascii="Times New Roman"/>
          <w:b w:val="false"/>
          <w:i w:val="false"/>
          <w:color w:val="000000"/>
          <w:sz w:val="28"/>
        </w:rPr>
        <w:t>
      жеке тұлғаларға бір,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Тасымалдау көлемі мен бағыттарын көрсете отырып, мұнай тасымалдау кестесін іс жүзінде орындау туралы ай сайынғы есепті уәкілетті органға ұсынбау, сондай-ақ уақтылы ұсынбау –</w:t>
      </w:r>
    </w:p>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222) 637-баптың бірінші бөлігі мынадай мазмұндағы 16) тармақшамен толықтырылсын:</w:t>
      </w:r>
    </w:p>
    <w:p>
      <w:pPr>
        <w:spacing w:after="0"/>
        <w:ind w:left="0"/>
        <w:jc w:val="both"/>
      </w:pPr>
      <w:r>
        <w:rPr>
          <w:rFonts w:ascii="Times New Roman"/>
          <w:b w:val="false"/>
          <w:i w:val="false"/>
          <w:color w:val="000000"/>
          <w:sz w:val="28"/>
        </w:rPr>
        <w:t xml:space="preserve">
      "16) қылмыстық-атқару жүйесі мекемелері аумағында радиосигнал таратуды азайту мақсатында уақтылы ден қою және шаралар қабылдауды қоса алғанда, пошта операторларының және желі иелерінің  өз байланыс желілерін оңтайландыруды қамтамасыз етпеуі –"; </w:t>
      </w:r>
    </w:p>
    <w:p>
      <w:pPr>
        <w:spacing w:after="0"/>
        <w:ind w:left="0"/>
        <w:jc w:val="both"/>
      </w:pPr>
      <w:r>
        <w:rPr>
          <w:rFonts w:ascii="Times New Roman"/>
          <w:b w:val="false"/>
          <w:i w:val="false"/>
          <w:color w:val="000000"/>
          <w:sz w:val="28"/>
        </w:rPr>
        <w:t>
      223) 638-бапта: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субьектілеріне немесе коммерциялық емес ұйымдарға – алпыс, орта кәсіпкерлік субъектілеріне – бір жүз, iрi кәсiпкерлiк субъектiлерiне екi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сертификатталмаған байланыс құралдары тәркілене отырып, жеке тұлғаларға – он, лауазымды адамдарға, шағын кәсiпкерлiк субьектілеріне немесе коммерциялық емес ұйымдарға – бір жүз жиырма, орта кәсiпкерлiк субъектiлерiне – бір жүз елу, iрi кәсiпкерлiк субъектiлерiне үш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224) 657-баптың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"жеке тұлғаларға он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225) 660-бапта: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226) 667-баптың екінші абзацы мынадай редакцияда жазылсын:</w:t>
      </w:r>
    </w:p>
    <w:p>
      <w:pPr>
        <w:spacing w:after="0"/>
        <w:ind w:left="0"/>
        <w:jc w:val="both"/>
      </w:pPr>
      <w:r>
        <w:rPr>
          <w:rFonts w:ascii="Times New Roman"/>
          <w:b w:val="false"/>
          <w:i w:val="false"/>
          <w:color w:val="000000"/>
          <w:sz w:val="28"/>
        </w:rPr>
        <w:t>
      "ескерту жасауға немесе жиырма айлық есептiк көрсеткiш мөлшерінде айыппұл салуға не бес тәулiкке дейiн әкiмшiлiк қамаққа алуға әкеп соғады.";</w:t>
      </w:r>
    </w:p>
    <w:p>
      <w:pPr>
        <w:spacing w:after="0"/>
        <w:ind w:left="0"/>
        <w:jc w:val="both"/>
      </w:pPr>
      <w:r>
        <w:rPr>
          <w:rFonts w:ascii="Times New Roman"/>
          <w:b w:val="false"/>
          <w:i w:val="false"/>
          <w:color w:val="000000"/>
          <w:sz w:val="28"/>
        </w:rPr>
        <w:t>
      227) 668-бапта: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"Адвокаттың не адвокаттар алқасының, заң консультациясының, адвокат кеңсесiнiң заңды қызметiн жүзеге асыруға, жазбаша сұрау салу бойынша қажеттi құжаттарды, материалдарды немесе өздерінің кәсiптiк мiндеттерiн жүзеге асыру үшiн қажет болатын мәлiметтердi заңнамада белгiленген мерзiмдерде ұсынбаудан не ұсынудан бас тартудан көрiнген мемлекеттік қызметшілердің, мемлекеттік емес ұйымдар басшыларының кедергi келтіруі, егер бұл әрекеттерде қылмыстық жазаланатын iс-әрекет белгiлерi болмаса, – ";</w:t>
      </w:r>
    </w:p>
    <w:p>
      <w:pPr>
        <w:spacing w:after="0"/>
        <w:ind w:left="0"/>
        <w:jc w:val="both"/>
      </w:pPr>
      <w:r>
        <w:rPr>
          <w:rFonts w:ascii="Times New Roman"/>
          <w:b w:val="false"/>
          <w:i w:val="false"/>
          <w:color w:val="000000"/>
          <w:sz w:val="28"/>
        </w:rPr>
        <w:t>
      228) 669-баптың екінші абзацы мынадай редакцияда жазылсын:</w:t>
      </w:r>
    </w:p>
    <w:p>
      <w:pPr>
        <w:spacing w:after="0"/>
        <w:ind w:left="0"/>
        <w:jc w:val="both"/>
      </w:pPr>
      <w:r>
        <w:rPr>
          <w:rFonts w:ascii="Times New Roman"/>
          <w:b w:val="false"/>
          <w:i w:val="false"/>
          <w:color w:val="000000"/>
          <w:sz w:val="28"/>
        </w:rPr>
        <w:t>
      "жеке тұлғаларға – бес айлық есептiк көрсеткiш мөлшерiнде не бес тәулікке дейін әкімшілік қамаққа алуға, лауазымды адамдарға, жекеше нотариустарға, жеке сот орындаушыларына, адвокаттарға – жиырма айлық есептiк көрсеткiш мөлшерiнде айыппұл салуға немесе бес тәулікке дейін әкімшілік қамаққа алуға,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229) 672-бап мынадай редакцияда жазылсын:</w:t>
      </w:r>
    </w:p>
    <w:p>
      <w:pPr>
        <w:spacing w:after="0"/>
        <w:ind w:left="0"/>
        <w:jc w:val="both"/>
      </w:pPr>
      <w:r>
        <w:rPr>
          <w:rFonts w:ascii="Times New Roman"/>
          <w:b w:val="false"/>
          <w:i w:val="false"/>
          <w:color w:val="000000"/>
          <w:sz w:val="28"/>
        </w:rPr>
        <w:t>
      "672-бап. Атқарушылық құжатты жоғалту</w:t>
      </w:r>
    </w:p>
    <w:p>
      <w:pPr>
        <w:spacing w:after="0"/>
        <w:ind w:left="0"/>
        <w:jc w:val="both"/>
      </w:pPr>
      <w:r>
        <w:rPr>
          <w:rFonts w:ascii="Times New Roman"/>
          <w:b w:val="false"/>
          <w:i w:val="false"/>
          <w:color w:val="000000"/>
          <w:sz w:val="28"/>
        </w:rPr>
        <w:t>
      Адамның орындау үшiн берiлген атқарушылық құжатты жоғалтуы –</w:t>
      </w:r>
    </w:p>
    <w:p>
      <w:pPr>
        <w:spacing w:after="0"/>
        <w:ind w:left="0"/>
        <w:jc w:val="both"/>
      </w:pPr>
      <w:r>
        <w:rPr>
          <w:rFonts w:ascii="Times New Roman"/>
          <w:b w:val="false"/>
          <w:i w:val="false"/>
          <w:color w:val="000000"/>
          <w:sz w:val="28"/>
        </w:rPr>
        <w:t>
      жиырма айлық есептiк көрсеткiш мөлшерінде айыппұл салуға әкеп соғады.";</w:t>
      </w:r>
    </w:p>
    <w:p>
      <w:pPr>
        <w:spacing w:after="0"/>
        <w:ind w:left="0"/>
        <w:jc w:val="both"/>
      </w:pPr>
      <w:r>
        <w:rPr>
          <w:rFonts w:ascii="Times New Roman"/>
          <w:b w:val="false"/>
          <w:i w:val="false"/>
          <w:color w:val="000000"/>
          <w:sz w:val="28"/>
        </w:rPr>
        <w:t>
      230) 680-бапта: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"Мемлекеттiк органдар, Қазақстан Республикасының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айқындайтын өзге де лауазымды адамдарының сыбайлас жемқорлыққа қарсы іс-қимыл туралы заңнамасын бұзушылықтарды жою бойынша, не сыбайлас жемқорлық құқық бұзушылықтар жасауға кiнәлi, өздерiне бағынысты адамдарға қатысты өз өкiлеттiктерi шегiнде шаралар қабылдамауы не көрсетiлген шараларды Қазақстан Республикасының сыбайлас жемқорлыққа қарсы іс-қимыл туралы заңнамасын бұза отырып қабылдауы не кiнәлi адамдардың тұрғылықты жерi бойынша мемлекеттiк кiрiс органдарына тиiстi ақпаратты ұсынбауы – ";</w:t>
      </w:r>
    </w:p>
    <w:p>
      <w:pPr>
        <w:spacing w:after="0"/>
        <w:ind w:left="0"/>
        <w:jc w:val="both"/>
      </w:pPr>
      <w:r>
        <w:rPr>
          <w:rFonts w:ascii="Times New Roman"/>
          <w:b w:val="false"/>
          <w:i w:val="false"/>
          <w:color w:val="000000"/>
          <w:sz w:val="28"/>
        </w:rPr>
        <w:t>
      231) 684-баптың бірінші бөлігі мынадай редакцияда жазылсын:</w:t>
      </w:r>
    </w:p>
    <w:p>
      <w:pPr>
        <w:spacing w:after="0"/>
        <w:ind w:left="0"/>
        <w:jc w:val="both"/>
      </w:pP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74, 75 (бірінші, екiншi, бесінші және алтыншы бөлiктерiнде), 76, 77, 78, 79, 80 (төртiншi бөлiгiнде), 81 (екiншi бөлiгiнде), 82 (екiншi бөлiгiнде), 82-1, 85, 86 (төртiншi бөлiгiнде), 99, 100, 101, 102, 103, 104, 105, 106, 107, 108, 109, 110, 111, 112, 113, 114, 115, 116,  117, 118, 119, 120, 121, 122, 123, 124, 125, 126, 139 (екiншi бөлiгiнде), 145, 149, 150, 151(екiншi бөлiгiнде), 153, 154, 158, 159, 160 (екiншi бөлiгiнде), 169 (екiншi, жетінші, оныншы, он бірінші, он екінші, он үшінші және он төртінші бөліктерінде), 170 (жетінші, тоғызыншы, оныншы, он бірінші және он екінші бөліктерінде), 171, 173, 174 (екiншi бөлiгiнде), 175, 175-1, 176, 182, 183, 184, 185, 187 (екінші, үшінші, төртінші және бесінші бөліктерінде), 189, 190 (екінші, үшінші және төртінші бөліктерінде), 191, 193 (екiншi және үшінші бөлiктерiнде), 199 (екiншi бөлiгiнде), 200, 211 (бірiншi бөлiгiнде), 214, 216, 219, 233 (үшiншi бөлiгiнде), 235, 236, 237, 239-1, 245, 246, 246-1 (бұл бұзушылықтарға квазимемлекеттік сектор субъектілеріне арнайы мақсаттағы аудит жүргізу кезінде жол берілгенде), 247 (алтыншы, 7-1, тоғызыншы, он бірінші бөліктерінде), 251, 252 (екiншi бөлiгiнде), 281 (төртінші, бесінші және алтыншы бөліктерінде), 282 (үшіншi, төртінші, алтыншы, жетінші, тоғызыншы, он бірінші және он үшінші бөлiктерiнде), 283, 283-1, 294 (бірінші және екінші бөліктерінде), 299 (екінші бөлігінде), 310, 311, 312 (екiншi бөлiгiнде), 313, 314, 316 (екiншi бөлiгiнде), 317 (төртінші бөлiгiнде), 317-1 (екінші бөлігінде), 317-2 (екінші бөлігінде), 319, 320 (бірінші, екінші және үшінші бөліктерінде), 326 (үшінші және төртінші бөліктерінде), 333 (екiншi бөлiгiнде), 356 (он төртінші бөлігінде), 357, 360 (бірiншi бөлiгiнде), 382 (екiншi және үшінші бөлiктерiнде), 383 (үшінші және төртінші бөліктерінде), 385 (екiншi бөлiгiнде), 389, 392 (үшiншi бөлiгiнде), 395 (екiншi бөлiгiнде), 396 (екiншi бөлiгiнде), 397 (төртiншi бөлiгiнде), 398, 399 (екінші және үшінші бөліктерінде), 400 (екiншi бөлiгiнде), 401 (алтыншы және жетінші бөліктерінде), 402 (төртінші бөлігінде), 404 (тоғызыншы бөлiгiнде), 405 (бірiншi бөлiгiнде), 407 (екiншi және үшінші бөлiктерiнде), 409 (жетінші бөлігінде), 410-1, 413, 414, 415 (екiншi бөлiгiнде), 416, 417 (бірінші және алтыншы бөліктерінде), 419 (екiншi бөлiгiнде), 422, 423 (екiншi бөлiгiнде), 424 (үшінші және бесінші бөліктерінде), 425 (екiншi бөлiгiнде), 426 (екінші және үшінші бөліктерінде), 427, 433 (екiншi бөлiгiнде), 434, 436, 439, 440 (төртінші және бесінші бөліктерінде), 443 (екінші бөлігінде), 444 (бірінші бөлігінде), 445, 445-1, 446, 449 (екiншi және үшінші бөліктерінде), 450, 451, 452 (төртінші және алтыншы бөліктерінде), 453, 454 (екiншi бөлiгiнде), 455 (төртiншi бөлiгiнде), 456, 456-1, 460-1 (екінші және үшінші бөліктерінде), 461, 462, 463, 464 (екiншi бөлiгiнде), 465, 467, 469 (екiншi бөлiгiнде), 470 (екiншi бөлiгiнде), 476, 477, 478, 479, 480, 481, 482, 483, 488, 489 (екінші, үшінші, төртінші, бесінші, алтыншы, жетінші және сегізінші бөліктерінде), 489-1, 490, 495 (екiншi бөлiгiнде), 496 (екінші және үшінші бөліктерінде), 498, 506, 507, 508, 509, 510 (төртінші бөлігінде), 512 (екiншi бөлiгiнде), 513 (екiншi бөлiгiнде), 514 (екiншi бөлiгiнде), 516, 517 (екінші, төртінші, бесінші, алтыншы және жетінші бөліктерінде), 528 (бірінші бөлiгiнде), 532, 541, 543 (бірінші және үшінші бөліктерінде), 544, 545, 548 (екiншi бөлiгiнде), 549, 550, 551 (екiншi бөлiгiнде), 552 (екiншi бөлiгiнде), 563 (екiншi бөлiгiнде), 564(бесiншi бөлiгiнде), 569 (бірінші, екінші және төртінші бөліктерінде), 583 (екiншi бөлiгiнде), 590 (төртiншi бөлiгiнде), 596 (үшінші және бесінші бөліктерінде), 603 (бірінші және екінші бөліктерінде), 604 (екiншi бөлiгiнде), 605 (екiншi бөлiгiнде), 606 (екiншi бөлiгiнде), 607 (екiншi бөлiгiнде), 608, 610, 611 (екінші және үшінші бөліктерінде), 613 (бірінші, екінші, үшінші, төртінші, бесінші, алтыншы, жетінші, сегізінші, тоғызыншы, оныншы және он бірінші бөліктерінде), 615 (төртiншi бөлiгiнде), 618, 621 (үшiншi бөлiгiнде), 636 (екiншi бөлiгiнде), 637 (сегізінші, тоғызыншы, оныншы және он үшінші бөліктерінде), 638 (екiншi бөлiгiнде), 651, 652, 653, 654, 655, 656, 657, 658, 659, 660, 661, 662, 664, 665, 666, 667, 668, 669, 673, 674, 675, 676, 677, 678, 679, 680, 681-баптарында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232) 685-бап мынадай редакцияда жазылсын:</w:t>
      </w:r>
    </w:p>
    <w:p>
      <w:pPr>
        <w:spacing w:after="0"/>
        <w:ind w:left="0"/>
        <w:jc w:val="both"/>
      </w:pPr>
      <w:r>
        <w:rPr>
          <w:rFonts w:ascii="Times New Roman"/>
          <w:b w:val="false"/>
          <w:i w:val="false"/>
          <w:color w:val="000000"/>
          <w:sz w:val="28"/>
        </w:rPr>
        <w:t>
      "685-бап. Iшкi iстер органдары (полиция)</w:t>
      </w:r>
    </w:p>
    <w:p>
      <w:pPr>
        <w:spacing w:after="0"/>
        <w:ind w:left="0"/>
        <w:jc w:val="both"/>
      </w:pPr>
      <w:r>
        <w:rPr>
          <w:rFonts w:ascii="Times New Roman"/>
          <w:b w:val="false"/>
          <w:i w:val="false"/>
          <w:color w:val="000000"/>
          <w:sz w:val="28"/>
        </w:rPr>
        <w:t>
      1. Iшкi iстер органдары осы Кодекстiң 156, 190 (бірінші бөлігінде), 192, 196, 197, 198, 204, 230 (екiншi бөлiгiнде) (көлiк құралдарының иелерi және автомобиль көлiгiмен және қалалық рельстік көлiкпен тасымалдаушылар жасаған құқық бұзушылықтар бөлiгiнде), 334, 359, 364, 382 (бірінші бөлігінде), 383 (бірінші және екінші бөліктерінде), 386, 395 (бірінші бөлігінде), 396 (бірінші бөлігінде), 408, 409 (3-1-бөлігінде), 420, 421, 423 (бірінші бөлігінде), 432, 433 (бірінші бөлігінде), 434-1, 437, 438 (бірінші және екінші бөліктерінде), 440 (бірінші, екінші және үшінші бөліктерінде), 441, 442 (бірінші және екінші бөліктерінде), 443 (бірінші бөлігінде), 444 (екінші бөлігінде), 447, 449 (бірінші бөлігінде), 458, 464 (бірінші бөлігінде), 469 (бірінші бөлігінде), 470 (бірінші және 1-1 бөліктерінде), 484, 485, 485-1, 486, 487, 489 (бірінші, тоғызыншы, оныншы және он бірінші бөліктерінде), 492, 493, 494, 495 (бірінші бөлігінде), 496 (бірінші бөлiгiнде), 505, 510 (бірінші, екінші, үшінші және бесінші бөліктерінде),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559 (бірінші, екінші, төртінші және бесінші бөліктерінде), 560, 562, 564 (төртінші бөлігінде), 566, 571 (екінші және үшінші бөліктерінде), 573, 576, 590 (бірінші, екінші, үшінші, бесінші, алтыншы, жетінші, сегізінші, тоғызыншы және оныншы бөліктерінде), 591, 592, 593 (бірінші және сегізінші бөліктерінде), 594, 595, 596 (бірінші, екінші және төртінші бөліктерінде), 597, 598, 599, 600, 601, 602, 603 (үшінші бөлігінде), 604 (бірінші бөлігінде), 605 (бірінші және үшінші бөліктерінде), 606 (бірінші бөлігінде), 607 (бірінші бөлігінде), 609, 611 (бірінші бөлігінде), 612, 613 (он екінші және он үшінші бөліктерінде), 614, 615 (бірінші, екінші және үшінші бөліктерінде), 617, 619, 619-1, 620, 621 (бірінші, екінші, төртінші бөліктерінде), 622, 625 (автомобиль көлiгiндегi бұзушылықтарды қоспағанда), 626, 630, 631, 632, 635-баптарында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 Iшкi iстер органдарының атынан әкiмшiлiк құқық бұзушылық туралы iстердi қарауға және әкiмшiлiк жазалар қолдануға:</w:t>
      </w:r>
    </w:p>
    <w:p>
      <w:pPr>
        <w:spacing w:after="0"/>
        <w:ind w:left="0"/>
        <w:jc w:val="both"/>
      </w:pPr>
      <w:r>
        <w:rPr>
          <w:rFonts w:ascii="Times New Roman"/>
          <w:b w:val="false"/>
          <w:i w:val="false"/>
          <w:color w:val="000000"/>
          <w:sz w:val="28"/>
        </w:rPr>
        <w:t>
      1) осы Кодекстiң iшкi iстер органдарының ведомстволық бағыныстылығына жатқызылған барлық баптары бойынша – iшкi iстер министрлігі комитеттерінің төрағалары мен департаменттер бастықтары, ішкі істер аумақтық органдарының, әкімшілік, көші-қон полициясы бөлімшелерінің, облыстың, республикалық маңызы бар қаланың,  астананың жергілікті полиция қызметінің бастықтары мен олардың орынбасарлары;</w:t>
      </w:r>
    </w:p>
    <w:p>
      <w:pPr>
        <w:spacing w:after="0"/>
        <w:ind w:left="0"/>
        <w:jc w:val="both"/>
      </w:pPr>
      <w:r>
        <w:rPr>
          <w:rFonts w:ascii="Times New Roman"/>
          <w:b w:val="false"/>
          <w:i w:val="false"/>
          <w:color w:val="000000"/>
          <w:sz w:val="28"/>
        </w:rPr>
        <w:t>
      2) осы Кодекстiң 156, 190 (бірінші бөлігінде), 192, 196, 197, 198, 359, 395 (бірінші бөлігінде), 396 (бірінші бөлігінде), 409 (3-1-бөлігінде), 420, 421, 423 (бірінші бөлігінде), 432, 433 (бірінші бөлігінде), 434-1, 437, 438 (бірінші және екінші бөліктерінде), 444 (екінші бөлігінде), 458, 464 (бірінші бөлігінде), 469 (бірінші бөлігінде), 470 (бірінші және 1-1 бөліктерінде),  484, 486, 487, 489 (бірінші, тоғызыншы, оныншы және он бірінші бөліктерінде),  492, 493, 494, 495 (бірінші бөлігінде), 496 (бірінші бөлігінде), 505 (екінші бөлігінде), 510 (бірінші, екінші, үшінші және бесінші бөліктерінде),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562, 571 (үшінші бөлігінде), 590 (үшінші, сегізінші, оныншы бөліктерінде), 591 (екінші бөлігінде), 592 (үшінші және төртінші бөліктерінде), 593 (сегізінші бөлігінде), 594 (төртінші бөлігінде), 596 (төртінші бөлігінде), 597 (бесінші және алтыншы бөліктерінде), 598 (үшінші бөлігінде), 599 (екінші бөлігінде), 600 (екінші бөлігінде), 601 (екінші бөлігінде), 602 (екінші бөлігінде), 603 (үшінші бөлігінде), 604 (төртінші бөлігінде), 605 (бірінші және үшінші бөліктерінде), 609 (екінші бөлігінде), 612 (төртінші, бесінші және алтыншы бөліктерінде), 613 (он үшінші бөлігінде), 614, 615 (үшінші бөлігінде), 617, 619, 619-1, 621 (екінші бөлігінде), 630, 631, 632, 635-баптарында көзделген әкiмшiлiк құқық бұзушылықтар үшiн – полиция бөлімдерінің, бөлімшелерінің, көші-қон полициясы әкімшілік бөлімшелерінің, жергілікті аудан (қала, қала ауданы) полиция қызметінің бастықтары мен олардың орынбасарлары;</w:t>
      </w:r>
    </w:p>
    <w:p>
      <w:pPr>
        <w:spacing w:after="0"/>
        <w:ind w:left="0"/>
        <w:jc w:val="both"/>
      </w:pPr>
      <w:r>
        <w:rPr>
          <w:rFonts w:ascii="Times New Roman"/>
          <w:b w:val="false"/>
          <w:i w:val="false"/>
          <w:color w:val="000000"/>
          <w:sz w:val="28"/>
        </w:rPr>
        <w:t>
      3) осы Кодекстiң 196, 197, 420, 444 (екінші бөлігінде), 458, 483, 484 (бірінші және екінші бөліктерінде), 492, 496 (бірінші және үшінші бөліктерінде), 510 (бірінші, үшінші, бесінші және алтыншы бөліктерінде),  513 (бірінші бөлігінде), 514 (бірінші бөлігінде), 515, 517 (бірінші және үшінші бөліктерінде), 518, 519 (бірінші, үшінші, бесінші және алтыншы бөліктерінде), 559 (бірінші, екінші, төртінші және бесінші бөліктерінде), 560, 562, 564 (төртінші бөлігінде), 566, 625 (теміржол көлігінде құқық бұзушылықтар жасағаны үшін), 630 (бірінші бөлігінде)-баптарында көзделген әкiмшiлiк құқық бұзушылықтар үшiн – iшкi iстер органдарының желілік бөлімдерінің, бөлiмшелерiнiң, пункттерінің бастықтары және олардың орынбасарлары;</w:t>
      </w:r>
    </w:p>
    <w:p>
      <w:pPr>
        <w:spacing w:after="0"/>
        <w:ind w:left="0"/>
        <w:jc w:val="both"/>
      </w:pPr>
      <w:r>
        <w:rPr>
          <w:rFonts w:ascii="Times New Roman"/>
          <w:b w:val="false"/>
          <w:i w:val="false"/>
          <w:color w:val="000000"/>
          <w:sz w:val="28"/>
        </w:rPr>
        <w:t>
      4) осы Кодекстiң 204, 230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334, 364, 382 (бірінші бөлігінде), 383 (бірінші және екінші бөліктерінде), 386, 408, 437 (бірінші бөлігінде), 440 (бірінші, екінші және үшінші бөліктерінде), 441, 442 (бірінші және екінші бөліктерінде), 443 (бірінші бөлігінде), 447, 449 (бірінші бөлігінде), 492, 493, 494, 505 (бірінші бөлігінде), 571 (екінші бөлігінде), 572 (екінші бөлігінде), 573 (төртінші бөлігінде), 576, 590 (бірінші, екінші, бесінші, алтыншы, жетінші және тоғызыншы бөліктерінде), 591 (бірінші бөлігінде), 592 (бірінші және екінші бөліктерінде), 593 (бірінші бөлігінде), 594 (бірінші, екінші және үшінші бөліктерінде), 595 (бірінші, екінші және үшiнші бөліктерінде), 596 (бірінші және екінші бөліктерінде), 597 (бірінші, екінші, үшінші, төртінші, 4-1, 4-1-бөліктерінде), 598 (бірінші және екінші бөліктерінде), 599 (бірінші бөлігінде), 600 (бірінші бөлігінде), 601 (бірінші бөлігінде), 602 (бірінші бөлігінде), 606 (бірінші бөлігінде), 607 (бірінші бөлігінде), 609 (бірінші бөлігінде), 611 (бірінші бөлігінде),612 (бірінші, екінші және үшiнші бөліктерінде), 613 (он екінші бөлігінде), 615 (бірінші және екінші бөліктерінде), 620, 621 (бірінші және төртiнші бөліктерінде), 622, 630 (бірінші бөлігінде) (жеке тұлғаларға қатысты)-баптарында көзделген әкiмшiлiк құқық бұзушылықтар үшiн – iшкi iстер органдарының (полицияның) арнаулы атағы бар қызметкерлері;</w:t>
      </w:r>
    </w:p>
    <w:p>
      <w:pPr>
        <w:spacing w:after="0"/>
        <w:ind w:left="0"/>
        <w:jc w:val="both"/>
      </w:pPr>
      <w:r>
        <w:rPr>
          <w:rFonts w:ascii="Times New Roman"/>
          <w:b w:val="false"/>
          <w:i w:val="false"/>
          <w:color w:val="000000"/>
          <w:sz w:val="28"/>
        </w:rPr>
        <w:t>
      5) осы Кодекстiң 395 (бірінші бөлігінде), 396 (бірінші бөлігінде)-баптарында көзделген әкiмшiлiк құқық бұзушылықтар үшiн – ішкі істер органдары полициясының балық қорларына қылмыстық қолсұғушылыққа қарсы күрес жөніндегі мамандандырылған бөлімшелерінің бастықтары мен олардың орынбасарлары;";</w:t>
      </w:r>
    </w:p>
    <w:p>
      <w:pPr>
        <w:spacing w:after="0"/>
        <w:ind w:left="0"/>
        <w:jc w:val="both"/>
      </w:pPr>
      <w:r>
        <w:rPr>
          <w:rFonts w:ascii="Times New Roman"/>
          <w:b w:val="false"/>
          <w:i w:val="false"/>
          <w:color w:val="000000"/>
          <w:sz w:val="28"/>
        </w:rPr>
        <w:t>
      233) 686-бапта:</w:t>
      </w:r>
    </w:p>
    <w:p>
      <w:pPr>
        <w:spacing w:after="0"/>
        <w:ind w:left="0"/>
        <w:jc w:val="both"/>
      </w:pPr>
      <w:r>
        <w:rPr>
          <w:rFonts w:ascii="Times New Roman"/>
          <w:b w:val="false"/>
          <w:i w:val="false"/>
          <w:color w:val="000000"/>
          <w:sz w:val="28"/>
        </w:rPr>
        <w:t>
      екінші бөліктің 1) тармақшасы мынадай редакцияда жазылсын:</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өрт қауiпсiздiгi саласындағы мемлекеттiк бақылау жөнiндегi мемлекеттiк инспекторы – жеке тұлғаларға – айлық есептiк көрсеткiштiң он беске дейiнгi, лауазымды адамдарға отыз беске дейiнгi мөлшерiнде айыппұл салуға;";</w:t>
      </w:r>
    </w:p>
    <w:p>
      <w:pPr>
        <w:spacing w:after="0"/>
        <w:ind w:left="0"/>
        <w:jc w:val="both"/>
      </w:pPr>
      <w:r>
        <w:rPr>
          <w:rFonts w:ascii="Times New Roman"/>
          <w:b w:val="false"/>
          <w:i w:val="false"/>
          <w:color w:val="000000"/>
          <w:sz w:val="28"/>
        </w:rPr>
        <w:t xml:space="preserve">
      төртінші бөліктің 1), 2), 3) тармақшалары мынадай редакцияда жазылсын: </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азаматтық қорғаныс саласындағы мемлекеттiк бақылау жөнiндегi мемлекеттiк инспекторы – жеке тұлғаларға айлық есептiк көрсеткiштiң сегізге дейiнгi, лауазымды және заңды адамдарға – жиырмаға дейiнгi мөлшерiнде айыппұл салуға;</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мемлекеттiк инспекторы, облыстың, республикалық маңызы бар қаланың, астананың азаматтық қорғаныс саласындағы мемлекеттiк бақылау жөнiндегi бас мемлекеттiк инспекторы мен оның орынбасары – жеке, лауазымды және заңды тұлғаларға айлық есептiк көрсеткiштiң елу беске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бас мемлекеттiк инспекторы мен оның орынбасары – жеке, лауазымды және заңды тұлғаларға айлық есептiк көрсеткiштiң алпыс беске дейiнгi мөлшерiнде айыппұл салуға құқылы.";</w:t>
      </w:r>
    </w:p>
    <w:p>
      <w:pPr>
        <w:spacing w:after="0"/>
        <w:ind w:left="0"/>
        <w:jc w:val="both"/>
      </w:pPr>
      <w:r>
        <w:rPr>
          <w:rFonts w:ascii="Times New Roman"/>
          <w:b w:val="false"/>
          <w:i w:val="false"/>
          <w:color w:val="000000"/>
          <w:sz w:val="28"/>
        </w:rPr>
        <w:t>
      234) 688-бап мынадай редакцияда жазылсын:</w:t>
      </w:r>
    </w:p>
    <w:p>
      <w:pPr>
        <w:spacing w:after="0"/>
        <w:ind w:left="0"/>
        <w:jc w:val="both"/>
      </w:pPr>
      <w:r>
        <w:rPr>
          <w:rFonts w:ascii="Times New Roman"/>
          <w:b w:val="false"/>
          <w:i w:val="false"/>
          <w:color w:val="000000"/>
          <w:sz w:val="28"/>
        </w:rPr>
        <w:t xml:space="preserve">
      "688-бап. Мұнай және газ  саласындағы уәкілетті орган </w:t>
      </w:r>
    </w:p>
    <w:p>
      <w:pPr>
        <w:spacing w:after="0"/>
        <w:ind w:left="0"/>
        <w:jc w:val="both"/>
      </w:pPr>
      <w:r>
        <w:rPr>
          <w:rFonts w:ascii="Times New Roman"/>
          <w:b w:val="false"/>
          <w:i w:val="false"/>
          <w:color w:val="000000"/>
          <w:sz w:val="28"/>
        </w:rPr>
        <w:t>
      1. Мұнай және газ саласындағы уәкілетті орган осы Кодекстің 170 (бірінші, екінші, үшінші, төртінші, бесінші, алтыншы және сегізінші бөліктерінде), 281 (сегізінші, тоғызыншы, оныншы) 356 (бірінші, екінші, үшінші, төртінші, бесінші, алтыншы, сегізінші, тоғызыншы және оныншы, он үшінші бөліктерінде), 464 (бірінші бөлігінде) 635 (үшінші бөлігінде) –баптарында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мұнай және газ саласындағы уәкілетті орган ведомствосының лауазымды адамдары мен аумақтық органдарының басшылары құқылы.";</w:t>
      </w:r>
    </w:p>
    <w:p>
      <w:pPr>
        <w:spacing w:after="0"/>
        <w:ind w:left="0"/>
        <w:jc w:val="both"/>
      </w:pPr>
      <w:r>
        <w:rPr>
          <w:rFonts w:ascii="Times New Roman"/>
          <w:b w:val="false"/>
          <w:i w:val="false"/>
          <w:color w:val="000000"/>
          <w:sz w:val="28"/>
        </w:rPr>
        <w:t xml:space="preserve">
      235) 689-баптың бірінші бөлігі мынадай редакцияда  жазылсын: </w:t>
      </w:r>
    </w:p>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бақылауды жүзеге асыратын орган осы Кодекстің 289, 290, 291, 292, 293, 294 (үшінші және төртінші бөліктерінде), 296 (бірінші бөлігінде)-баптарында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236) 690-баптың бірінші бөлігі мынадай редакцияда жазылсын: </w:t>
      </w:r>
    </w:p>
    <w:p>
      <w:pPr>
        <w:spacing w:after="0"/>
        <w:ind w:left="0"/>
        <w:jc w:val="both"/>
      </w:pPr>
      <w:r>
        <w:rPr>
          <w:rFonts w:ascii="Times New Roman"/>
          <w:b w:val="false"/>
          <w:i w:val="false"/>
          <w:color w:val="000000"/>
          <w:sz w:val="28"/>
        </w:rPr>
        <w:t>
      "1. Мемлекеттiк энергетикалық қадағалау және бақылау жөніндегі органдар осы Кодекстiң 144 (бірінші бөлігінде (жылу энергиясын қоспағанда), 172 (барлық қуаттардағы қазандықтардың жылу энергиясын және жылу желілерін қоспағанда), 300 (барлық қуаттардағы қазандықтарды, жылу желілерін және жылу энергиясын тұтынушыларды  қоспағанда), 301 (барлық қуаттардағы қазандықтарды және жылу желілерін  қоспағанда), 302, 303 (барлық қуаттардағы қазандықтарды және жылу энергиясын қоспағанда), 305 (күзет аймақтарындағы жылу желілерін қоспағанда)-баптарында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237) мынадай мазмұндағы 690-1-баппен толықтырылсын: </w:t>
      </w:r>
    </w:p>
    <w:p>
      <w:pPr>
        <w:spacing w:after="0"/>
        <w:ind w:left="0"/>
        <w:jc w:val="both"/>
      </w:pPr>
      <w:r>
        <w:rPr>
          <w:rFonts w:ascii="Times New Roman"/>
          <w:b w:val="false"/>
          <w:i w:val="false"/>
          <w:color w:val="000000"/>
          <w:sz w:val="28"/>
        </w:rPr>
        <w:t>
      "690-1-бап. Атом энергиясын пайдалану саласындағы уәкілетті орган</w:t>
      </w:r>
    </w:p>
    <w:p>
      <w:pPr>
        <w:spacing w:after="0"/>
        <w:ind w:left="0"/>
        <w:jc w:val="both"/>
      </w:pPr>
      <w:r>
        <w:rPr>
          <w:rFonts w:ascii="Times New Roman"/>
          <w:b w:val="false"/>
          <w:i w:val="false"/>
          <w:color w:val="000000"/>
          <w:sz w:val="28"/>
        </w:rPr>
        <w:t>
      1. Атом энергиясын пайдалану саласындағы уәкілетті орган осы Кодекстің 464-бабында (бірінші бөлігінде) көзделген әкiмшiлiк құқық бұзушылық туралы iстердi қарайды.</w:t>
      </w:r>
    </w:p>
    <w:p>
      <w:pPr>
        <w:spacing w:after="0"/>
        <w:ind w:left="0"/>
        <w:jc w:val="both"/>
      </w:pPr>
      <w:r>
        <w:rPr>
          <w:rFonts w:ascii="Times New Roman"/>
          <w:b w:val="false"/>
          <w:i w:val="false"/>
          <w:color w:val="000000"/>
          <w:sz w:val="28"/>
        </w:rPr>
        <w:t>
      2. Атом энергиясын пайдалану саласындағы уәкілетті орган атынан  әкiмшiлiк құқық бұзушылық туралы iстердi қарауға және әкімшілік жазалар қолдануға  атом энергиясын пайдалану саласындағы лицензиар болып табылатын ведомство басшылығы және оның орынбасарлары құқылы.";</w:t>
      </w:r>
    </w:p>
    <w:p>
      <w:pPr>
        <w:spacing w:after="0"/>
        <w:ind w:left="0"/>
        <w:jc w:val="both"/>
      </w:pPr>
      <w:r>
        <w:rPr>
          <w:rFonts w:ascii="Times New Roman"/>
          <w:b w:val="false"/>
          <w:i w:val="false"/>
          <w:color w:val="000000"/>
          <w:sz w:val="28"/>
        </w:rPr>
        <w:t xml:space="preserve">
      238) 691-баптың екінші бөлігі  мынадай редакцияда жазылсын: </w:t>
      </w:r>
    </w:p>
    <w:p>
      <w:pPr>
        <w:spacing w:after="0"/>
        <w:ind w:left="0"/>
        <w:jc w:val="both"/>
      </w:pPr>
      <w:r>
        <w:rPr>
          <w:rFonts w:ascii="Times New Roman"/>
          <w:b w:val="false"/>
          <w:i w:val="false"/>
          <w:color w:val="000000"/>
          <w:sz w:val="28"/>
        </w:rPr>
        <w:t>
      "2. Көліктік бақылау органдары осы Кодекстің 441 (бірінші және екінші бөліктерінде), 464 (бірінші бөлігінде), 559, 560, 561, 562, 571-1, 572, 573, 575, 576, 577, 578, 579, 580, 581, 582, 583 (бірінші, үшінші бөліктерінде), 584, 585, 586, 587, 588, 589 (әуе көлiгi кемелерiндегi бұзушылықтардан басқа), 590 (сегізінші бөлігінде, 609, 616, 621(бірінші, екінші бөліктерінде), 623, 624, 625 (әуе көлiгi кемелерiндегi бұзушылықтардан басқа), 627, 628, 631 (бірінші бөлігінде)-баптарында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Көліктік бақылау органдары атынан әкiмшiлiк құқық бұзушылық туралы iстердi қарауға және әкiмшiлiк жазалар қолдануға:</w:t>
      </w:r>
    </w:p>
    <w:p>
      <w:pPr>
        <w:spacing w:after="0"/>
        <w:ind w:left="0"/>
        <w:jc w:val="both"/>
      </w:pPr>
      <w:r>
        <w:rPr>
          <w:rFonts w:ascii="Times New Roman"/>
          <w:b w:val="false"/>
          <w:i w:val="false"/>
          <w:color w:val="000000"/>
          <w:sz w:val="28"/>
        </w:rPr>
        <w:t>
      1) осы Кодекстiң көліктік бақылау органдарының ведомстволығына жатқызылған барлық баптары бойынша – көліктік бақылау органының басшысы мен оның орынбасарлары, аумақтық көліктік бақылау органдарының басшылары мен олардың орынбасарлары;</w:t>
      </w:r>
    </w:p>
    <w:p>
      <w:pPr>
        <w:spacing w:after="0"/>
        <w:ind w:left="0"/>
        <w:jc w:val="both"/>
      </w:pPr>
      <w:r>
        <w:rPr>
          <w:rFonts w:ascii="Times New Roman"/>
          <w:b w:val="false"/>
          <w:i w:val="false"/>
          <w:color w:val="000000"/>
          <w:sz w:val="28"/>
        </w:rPr>
        <w:t>
      2) осы Кодекстің 441 (бірінші бөлігінде), 464 (бірінші бөлігінде), 560, 561, 562, 571, 571-1, (бірінші бөлігінде), 572, 573, 582, 583 (бірінші, үшінші бөліктерінде), 584, 585, 587, 588, 589 (әуе көлiгi кемелерiндегі бұзушылықтардан басқа), 590 (сегізінші бөлігінде), 616, 621 (бірінші, екінші, төртінші бөліктерінде), 623, 625 (әуе көлiгi кемелерiндегi бұзушылықтардан басқа), 627, 631 (бірінші бөлігінде)-баптарында көзделген әкiмшiлiк құқық бұзушылықтар бойынша – көліктік бақылау органдарының осыған уәкiлеттiк берілген лауазымды адамдары құқылы.";</w:t>
      </w:r>
    </w:p>
    <w:p>
      <w:pPr>
        <w:spacing w:after="0"/>
        <w:ind w:left="0"/>
        <w:jc w:val="both"/>
      </w:pPr>
      <w:r>
        <w:rPr>
          <w:rFonts w:ascii="Times New Roman"/>
          <w:b w:val="false"/>
          <w:i w:val="false"/>
          <w:color w:val="000000"/>
          <w:sz w:val="28"/>
        </w:rPr>
        <w:t>
      239) 692-1-баптың бірінші бөлігі мынадай редакцияда жазылсын:</w:t>
      </w:r>
    </w:p>
    <w:p>
      <w:pPr>
        <w:spacing w:after="0"/>
        <w:ind w:left="0"/>
        <w:jc w:val="both"/>
      </w:pPr>
      <w:r>
        <w:rPr>
          <w:rFonts w:ascii="Times New Roman"/>
          <w:b w:val="false"/>
          <w:i w:val="false"/>
          <w:color w:val="000000"/>
          <w:sz w:val="28"/>
        </w:rPr>
        <w:t xml:space="preserve">
      "1. Ақпарат саласындағы уәкілетті орган осы Кодекстің 452 (бірінші, екінші, бесінші, жетінші, сегізінші, тоғызыншы және оныншы бөліктерінде), 454 (бірінші бөлігінде) -бабында көзделген әкімшілік құқық бұзушылықтар туралы істерді қарайды."; </w:t>
      </w:r>
    </w:p>
    <w:p>
      <w:pPr>
        <w:spacing w:after="0"/>
        <w:ind w:left="0"/>
        <w:jc w:val="both"/>
      </w:pPr>
      <w:r>
        <w:rPr>
          <w:rFonts w:ascii="Times New Roman"/>
          <w:b w:val="false"/>
          <w:i w:val="false"/>
          <w:color w:val="000000"/>
          <w:sz w:val="28"/>
        </w:rPr>
        <w:t xml:space="preserve">
      240) 694-баптың екінші бөлігі мынадай редакцияда жазылсын: </w:t>
      </w:r>
    </w:p>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нормативтiк құқықтық актілерді мемлекеттік тіркеу саласындағы уәкiлеттi органның басшысы мен оның орынбасарлары, облыстық, Астана және Алматы қалалары әдiлет органдарының басшысы мен оның орынбасарлары құқылы.";</w:t>
      </w:r>
    </w:p>
    <w:p>
      <w:pPr>
        <w:spacing w:after="0"/>
        <w:ind w:left="0"/>
        <w:jc w:val="both"/>
      </w:pPr>
      <w:r>
        <w:rPr>
          <w:rFonts w:ascii="Times New Roman"/>
          <w:b w:val="false"/>
          <w:i w:val="false"/>
          <w:color w:val="000000"/>
          <w:sz w:val="28"/>
        </w:rPr>
        <w:t>
      241) 698-баптың екінші бөлігінің 1), 2) және 3) тармақшалары мынадай редакцияда жазылсын:</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өнеркәсіптік қауіпсіздік саласындағы мемлекеттік қадағалау жөніндегі мемлекеттiк инспекторы – жеке тұлғаларға айлық есептiк көрсеткiштiң он беске дейiнгi мөлшерiнде айыппұл салуға;</w:t>
      </w:r>
    </w:p>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мемлекеттiк инспекторы, облыстың, республикалық маңызы бар қаланың, астананың өнеркәсіптік қауіпсіздік саласындағы мемлекеттік қадағалау жөніндегі бас мемлекеттiк инспекторы және оның орынбасары – жеке тұлғаларға айлық есептiк көрсеткiштiң жиырма беске дейiнгi, лауазымды адамдарға, дара кәсіпкеркерге –елуге дейiнгi, орта кәсіпкерлік субъектілеріне – жүзге дейінгі, ірі кәсіпкерлік субъектілеріне – екi жүзге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қадағалау жөніндегі бас мемлекеттiк инспекторы және оның орынбасары – жеке тұлғаларға айлық есептiк көрсеткiштiң елу беске дейiнгi, лауазымды адамдарға, шағын кәсіпкерлік субъектілеріне  – бір жүзге дейiнгi, орта кәсіпкер субъектілеріне – екі жүзге дейінгі, ірі кәсіпкерлік субъектілеріне – бес жүзге дейiнгi мөлшерiнде айыппұл салуға құқылы.";</w:t>
      </w:r>
    </w:p>
    <w:p>
      <w:pPr>
        <w:spacing w:after="0"/>
        <w:ind w:left="0"/>
        <w:jc w:val="both"/>
      </w:pPr>
      <w:r>
        <w:rPr>
          <w:rFonts w:ascii="Times New Roman"/>
          <w:b w:val="false"/>
          <w:i w:val="false"/>
          <w:color w:val="000000"/>
          <w:sz w:val="28"/>
        </w:rPr>
        <w:t>
      242) 704-баптың екінші бөлігінің 4) тармақшасы мынадай редакцияда жазылсын:</w:t>
      </w:r>
    </w:p>
    <w:p>
      <w:pPr>
        <w:spacing w:after="0"/>
        <w:ind w:left="0"/>
        <w:jc w:val="both"/>
      </w:pPr>
      <w:r>
        <w:rPr>
          <w:rFonts w:ascii="Times New Roman"/>
          <w:b w:val="false"/>
          <w:i w:val="false"/>
          <w:color w:val="000000"/>
          <w:sz w:val="28"/>
        </w:rPr>
        <w:t>
      "4) облыстардың, аудандардың, облыстық маңызы бар қалалардың асыл тұқымды мал шаруашылығы жөніндегі мемлекеттік инспекторлары құқылы.";</w:t>
      </w:r>
    </w:p>
    <w:p>
      <w:pPr>
        <w:spacing w:after="0"/>
        <w:ind w:left="0"/>
        <w:jc w:val="both"/>
      </w:pPr>
      <w:r>
        <w:rPr>
          <w:rFonts w:ascii="Times New Roman"/>
          <w:b w:val="false"/>
          <w:i w:val="false"/>
          <w:color w:val="000000"/>
          <w:sz w:val="28"/>
        </w:rPr>
        <w:t>
      243) 706-бапта: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"706-бап. Астық нарығын реттеу және тұқым шаруашылығы саласындағы уәкiлеттi орган";</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"1. Астық нарығын реттеу және тұқым шаруашылығы саласындағы уәкiлеттi орган мен оның аумақтық органдары осы Кодекстiң 401 (бірінші бөлігінде), 402 (бесінші бөлiгiнде)-баптарында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244) 708-баптың бірінші бөлігі мынадай редакцияда жазылсын: </w:t>
      </w:r>
    </w:p>
    <w:p>
      <w:pPr>
        <w:spacing w:after="0"/>
        <w:ind w:left="0"/>
        <w:jc w:val="both"/>
      </w:pPr>
      <w:r>
        <w:rPr>
          <w:rFonts w:ascii="Times New Roman"/>
          <w:b w:val="false"/>
          <w:i w:val="false"/>
          <w:color w:val="000000"/>
          <w:sz w:val="28"/>
        </w:rPr>
        <w:t>
      "1. Су қорын пайдалану және қорғау саласындағы уәкiлеттi органдар осы Кодекстiң 138 (екінші бөлігінде), 141, 299 (бірінші бөлігінде) (өнеркәсіптік қауіпсіздікті қоспағанда), 358, 359, 361, 362, 363, 365-баптарында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245) 709-баптың екінші бөлігінің 2) тармақшасы мынадай редакцияда жазылсын:</w:t>
      </w:r>
    </w:p>
    <w:p>
      <w:pPr>
        <w:spacing w:after="0"/>
        <w:ind w:left="0"/>
        <w:jc w:val="both"/>
      </w:pPr>
      <w:r>
        <w:rPr>
          <w:rFonts w:ascii="Times New Roman"/>
          <w:b w:val="false"/>
          <w:i w:val="false"/>
          <w:color w:val="000000"/>
          <w:sz w:val="28"/>
        </w:rPr>
        <w:t>
      "2) осы Кодекстің 138, 337, 339, 366, 367, 368, 369, 370, 371, 372, 373, 374, 377, 379, 381, 382 (бірінші бөлігі), 383 (бірінші және екінші бөлігі), 387, 388-баптарында көзделген әкімшілік құқық бұзушылықтар үшін –орман шаруашылығы мемлекеттік мекемелердің басшыларының орынбасарлары;";</w:t>
      </w:r>
    </w:p>
    <w:p>
      <w:pPr>
        <w:spacing w:after="0"/>
        <w:ind w:left="0"/>
        <w:jc w:val="both"/>
      </w:pPr>
      <w:r>
        <w:rPr>
          <w:rFonts w:ascii="Times New Roman"/>
          <w:b w:val="false"/>
          <w:i w:val="false"/>
          <w:color w:val="000000"/>
          <w:sz w:val="28"/>
        </w:rPr>
        <w:t>
      246) 715-баптың бірінші бөлігі мынадай редакцияда жазылсын:</w:t>
      </w:r>
    </w:p>
    <w:p>
      <w:pPr>
        <w:spacing w:after="0"/>
        <w:ind w:left="0"/>
        <w:jc w:val="both"/>
      </w:pPr>
      <w:r>
        <w:rPr>
          <w:rFonts w:ascii="Times New Roman"/>
          <w:b w:val="false"/>
          <w:i w:val="false"/>
          <w:color w:val="000000"/>
          <w:sz w:val="28"/>
        </w:rPr>
        <w:t>
      "1. Техникалық реттеу және өлшем бiртұтастығын қамтамасыз ету саласындағы мемлекеттiк бақылауды жүзеге асыратын органдар осы Кодекстiң 193 (бірінші бөлігі) 203, 415 (бірінші бөлігінде), 417 (екінші, үшінші, төртінші және бесінші бөліктерінде), 418 (бірінші, екінші бөліктерінде), 419 (бірінші бөлігінде), 464 (бiрiншi бөлiгiнде), 638 (бiрiншi бөлiгiнде)-баптарында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247) 720-баптың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"1. Мемлекеттік кірістер органдары осы Кодекстiң 91 (алтыншы, жетінші және сегізінші бөліктерінде), 92 (екінші, үшінші және төртінші бөліктерінде), 151 (бірінші бөлігінде), 152, 155, 157, , 177, 178, 179, 180, 181, 194, 195, 196, 203, 205, 221, 233 (бірінші бөлігінде), 239 (бірінші және екінші бөліктерінде), 246-1 (осы бұзушылықтар салық бойынша аудит жүргізілген кезде жасалған болса), 266, 269, 270, 271, 272, 273, 274, 275, 276, 277, 278, 279, 280, 280-1, 281 (бірінші, екінші және үшінші бөліктерінде), 282 (бірінші, екінші, бесінші, сегізінші, оныншы және он екінші бөліктерінде), 284, 285,  286, 287, 288, 464 (бірінші бөлігінде), 464 (бірінші бөлігінде), 471, 472,  474, 521, 522, 523, 524, 525, 526, 527, 528 (екінші және үшінші бөліктерінде), 529, 530, 531, 533, 534, 535, 536, 537, 538, 539, 540, 542, 543 (екінші бөлігінде), 546, 547, 548 (бірінші бөлігінде), 551 (бірінші және үшінші бөліктерінде), 552 (бірінші бөлігінде), 553, 554, 555, 556, 557, 558 және 571 (бірінші, екінші, 2-1 және үшінші бөліктерінде), 571-1-баптарында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 Мемлекеттік кіріс органдары осы бөлікте санамаланған әкімшілік құқық бұзушылықтар Қазақстан Республикасының Мемлекеттік шекарасы арқылы автомобиль өткізу пункттерінде жасалған кезде, осы Кодекстің 230 (екінші бөлігінде), 297, 324 (бірінші бөлігінде), 334, 377 (бірінші бөлігінде), 400 (бірінші бөлігінде), 406 (бірінші және екінші бөліктерінде), 425 (бірінші бөлігінде), 571 (бесінші, алтыншы, жетінші және сегізінші бөліктерінде), 572 (бірінші бөлігінде), 573, 574, 589 (автомобиль көлігіндегі әкімшілік құқық бұзушылықтар бойынша), 590 (бірінші, екінші, бесінші, алтыншы, жетінші, сегізінші және оныншы бөліктерінде), 609, 612 (үшінші бөлігінде) және 621 (төртінші бөлігінде)-баптарында көзделген әкiмшiлiк құқық бұзушылық туралы iстердi де қарайды.";</w:t>
      </w:r>
    </w:p>
    <w:p>
      <w:pPr>
        <w:spacing w:after="0"/>
        <w:ind w:left="0"/>
        <w:jc w:val="both"/>
      </w:pPr>
      <w:r>
        <w:rPr>
          <w:rFonts w:ascii="Times New Roman"/>
          <w:b w:val="false"/>
          <w:i w:val="false"/>
          <w:color w:val="000000"/>
          <w:sz w:val="28"/>
        </w:rPr>
        <w:t>
      248) 722-баптың бірінші бөлігі мынадай редакцияда жазылсын:</w:t>
      </w:r>
    </w:p>
    <w:p>
      <w:pPr>
        <w:spacing w:after="0"/>
        <w:ind w:left="0"/>
        <w:jc w:val="both"/>
      </w:pPr>
      <w:r>
        <w:rPr>
          <w:rFonts w:ascii="Times New Roman"/>
          <w:b w:val="false"/>
          <w:i w:val="false"/>
          <w:color w:val="000000"/>
          <w:sz w:val="28"/>
        </w:rPr>
        <w:t>
      "1. Қазақстан Республикасы Қаржы министрлiгiнiң органдары осы Кодекстiң 207, 209, 230 (екінші бөлігінде) (бұл бұзушылықтарды аудиторлық ұйымдар жасаған кезде), 233 (екінші бөлігінде), 234, 238, 239 (бірінші, екінші және бесінші бөліктерінде), 240, 241, 246-1 (квазимемлекеттік сектор субъектілерінің арнайы аудит жүргізу кезінде бұл заң бұзушылыққа жол берген), 247 (бірінші, екінші, үшінші, бесінші, жетінші және оныншы бөліктерінде), 248, 249, 250, 267, 464 (бiрiншi бөлiгiнде (бұл бұзушылықтарды аудиторлық ұйымдар жасаған кезде)-баптарында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249) 724-баптың  бірінші бөлігі мынадай редакцияда жазылсын: </w:t>
      </w:r>
    </w:p>
    <w:p>
      <w:pPr>
        <w:spacing w:after="0"/>
        <w:ind w:left="0"/>
        <w:jc w:val="both"/>
      </w:pPr>
      <w:r>
        <w:rPr>
          <w:rFonts w:ascii="Times New Roman"/>
          <w:b w:val="false"/>
          <w:i w:val="false"/>
          <w:color w:val="000000"/>
          <w:sz w:val="28"/>
        </w:rPr>
        <w:t>
      "1. Қазақстан Республикасының Ұлттық Банкi осы Кодекстiң 91 (бірінші, екінші, үшінші, бесінші, тоғызыншы, оныншы, он бірінші және он екінші бөліктерінде), 186, 206, 208, 210, 211 (екінші, үшінші, төртінші, бесінші және алтыншы бөліктерінде), 212, 213, 215, 217, 218, 220, 222, 223, 224, 225, 226, 227, 228 (бесінші, тоғызыншы, оныншы, он екінші, он алтыншы, он жетінші, он сегізінші, он тоғызыншы және жиырмасыншы бөліктерінде), 229, 230 (бірінші, үшінші, төртінші, бесінші, алтыншы және жетінші бөліктерінде), 231, 232, 239 (үшінші және төртінші бөліктерінде), 242, 243, 244, 247 (төртінші және сегізінші бөліктерінде), 252 (бірінші, үшінші және төртінші бөліктерінде), 253, 254, 255, 256, 257, 258, 259, 260, 261, 262, 263, 264, 265, 286, 464 (бірінші бөлігінде), 497 (алғашқы статистикалық деректерді жинау құзыретiне кiретiн бөлiгiнде)-баптарында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250) 726-бапта: </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Қазақстан Республикасы Ұлттық қауiпсiздiк комитетiнің Шекара қызметі осы Кодекстің 382 (бірінші бөлігінде), 383 (бірінші және екінші бөліктерінде), 393 (шекаралық кеңістікте жасалған)-баптарында, сондай-ақ 394, 395 (бірінші бөлігінде), 396 (бірінші бөлігінде), 510 ( бірінші, екінші және үшінші және бесінші бөліктерінде), 512 (бірінші бөлігінде), 513 (бірінші бөлігінде), 514 (бірінші бөлігінде), 515, 517 (бірінші және үшінші бөліктерінде)-баптарында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төртінші бөліктің 3) тармақшасындағы "айыппұл салуға құқылы." деген сөздер "айыппұл салуға;" деген сөздермен ауыстырылып, мынадай мазмұндағы 4) және 5) тармақшалармен толықтырылсын: </w:t>
      </w:r>
    </w:p>
    <w:p>
      <w:pPr>
        <w:spacing w:after="0"/>
        <w:ind w:left="0"/>
        <w:jc w:val="both"/>
      </w:pPr>
      <w:r>
        <w:rPr>
          <w:rFonts w:ascii="Times New Roman"/>
          <w:b w:val="false"/>
          <w:i w:val="false"/>
          <w:color w:val="000000"/>
          <w:sz w:val="28"/>
        </w:rPr>
        <w:t xml:space="preserve">
      "4) шекаралық заставалардың (бекеттердің), шекаралық бақылау бөлімшелерінің бастықтары және олардың орынбасарлары -  ескерту жасауға не жеке тұлғаларға айлық есептiк көрсеткiштің онға дейінгі мөлшерінде айыппұл салуға; </w:t>
      </w:r>
    </w:p>
    <w:p>
      <w:pPr>
        <w:spacing w:after="0"/>
        <w:ind w:left="0"/>
        <w:jc w:val="both"/>
      </w:pPr>
      <w:r>
        <w:rPr>
          <w:rFonts w:ascii="Times New Roman"/>
          <w:b w:val="false"/>
          <w:i w:val="false"/>
          <w:color w:val="000000"/>
          <w:sz w:val="28"/>
        </w:rPr>
        <w:t>
      5) шекаралық бақылау бөлімдері (бөлімшелерінің) ауысымдарының (топтарының) бастықтары – ескерту жасауға не жеке тұлғаларға айлық есептiк көрсеткiштің беске дейінгі мөлшерінде айыппұл салуға құқылы.";</w:t>
      </w:r>
    </w:p>
    <w:p>
      <w:pPr>
        <w:spacing w:after="0"/>
        <w:ind w:left="0"/>
        <w:jc w:val="both"/>
      </w:pPr>
      <w:r>
        <w:rPr>
          <w:rFonts w:ascii="Times New Roman"/>
          <w:b w:val="false"/>
          <w:i w:val="false"/>
          <w:color w:val="000000"/>
          <w:sz w:val="28"/>
        </w:rPr>
        <w:t xml:space="preserve">
      251) 727-баптың бірінші бөлігі мынадай редакцияда жазылсын: </w:t>
      </w:r>
    </w:p>
    <w:p>
      <w:pPr>
        <w:spacing w:after="0"/>
        <w:ind w:left="0"/>
        <w:jc w:val="both"/>
      </w:pPr>
      <w:r>
        <w:rPr>
          <w:rFonts w:ascii="Times New Roman"/>
          <w:b w:val="false"/>
          <w:i w:val="false"/>
          <w:color w:val="000000"/>
          <w:sz w:val="28"/>
        </w:rPr>
        <w:t>
      "1. Әскери полиция органдары осы Кодекстің 511, 590 (бірінші, екінші, үшінші, бесінші, алтыншы, жетінші, тоғызыншы және оныншы бөліктерінде), 591, 592, 593, 594, 595, 596 (бірінші, екінші және төртінші бөліктерінде), 597, 598, 599, 600, 601, 602, 603 (үшінші бөлігінде), 606 (бірінші бөлігінде), 607 (бірінші бөлігінде), 611 (бірінші бөлігінде), 612, 613 (он екінші және он үшінші бөліктерінде), 614, 615 (бірінші, екінші және үшінші бөліктерінде), 617, 619, 619-1, 620, 621 (бірінші, екінші және төртінші бөліктерінде)-баптарында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252) 729-баптың бірінші және үшінші бөліктері мынадай редакцияда жазылсын: </w:t>
      </w:r>
    </w:p>
    <w:p>
      <w:pPr>
        <w:spacing w:after="0"/>
        <w:ind w:left="0"/>
        <w:jc w:val="both"/>
      </w:pPr>
      <w:r>
        <w:rPr>
          <w:rFonts w:ascii="Times New Roman"/>
          <w:b w:val="false"/>
          <w:i w:val="false"/>
          <w:color w:val="000000"/>
          <w:sz w:val="28"/>
        </w:rPr>
        <w:t>
      "1. Облыстың, республикалық маңызы бар қаланың және астананың, ауданның (республикалық, облыстық маңызы бар қаланың және астананың) жергiлiктi атқарушы органы осы Кодекстiң 75 (үшінші және төртінші бөліктерінде), 144 (бірінші бөлікте көзделген электр энергия қоспағанда), 172 (бірінші, екінші,үшінші, төртінші және бесінші  бөліктерінде) (барлық қуаттардағы қазандықтардың жылу-механикалық жабдықтарын және жылу желілерін (магистральдық, орамішілік) пайдалану бөлігінде), 199 (бірінші, үшінші және төртінші бөліктерінде), 202, 204, 250, (нан қабылдау өнеркәсібі қызметін реттеу бөлігінде), 300 (барлық қуаттардағы қазандықтар және жылу желілері және электр энергиясын тұтыну бөлігінде),301 (барлық қуаттардағы қазандықтар және жылу желілері бөлігінде), 303 (барлық қуаттардағы қазандықтар және жылу желілері бөлігінде), 304, 305 (жылу желілерінің (магистральдық, орамішілік) күзет аймақтары бөлігінде), 306 (бірінші және екінші бөліктерінде), 320 (төртінші, бесінші және алтыншы бөліктерінде), 401 (үшінші, төртінші, 4-1, бесінші,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(екінші бөлігінде), 406 (бірінші бөлігінің  2) тармақшасын (ветеринариялық препараттарды, жемшөп қоспаларын өндіру бойынша ұйымдарда жасалған бұзушылықтар  бөлігінің), 3) және 5) тармақшаларын қоспағанда, жетінші және сегізінші бөліктерінде), 408-1, 409 (сегізінші, тоғызыншы, оныншы және он бірінші бөліктерінде), 418 (1-1бөлігінде), 455 (бірінші, екінші және үшінші бөліктерінде), 464 (бiрiншi бөлiгiнде), 488-1, 491-баптарында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"3. Аудандық маңызы бар қалалардың, кенттердің, ауылдардың, ауылдық округтердің әкімдері осы Кодекстің 136 (елді мекен аумағында жеке тұлғалар (жеке кәсіпкерлік субъектілерін қоспағанда) жасаған құқық бұзушылықтар бөлігінде), 144 (бірінші (тұтынушылардың жылуды пайдаланатын қондырғылары бөлігінде) және екінші бөліктерінде), 146, 147, 172 (бірінші, үшінші және төртінші бөліктерінде) (барлық қуаттардағы қазандықтардың жылу-механикалық жабдығын және жылу желілерін (магистральдық, орамішілік) пайдалану бөлігінде), 204, 301 (барлық қуаттардағы қазандықтар және жылу желілері (магистральдық, орамішілік) бөлігінде), 303,  (күзет аймақтары бөлігінде) барлық қуаттардағы қазандықтар бөлігінде), 304, 305 (жылу желілерінің (магистральдық, орамішілік) күзет аймақтары бөлігінде), 320 (төртінші, бесінші және алтыншы бөліктерінде), 339 (елді мекен аумағында жеке тұлғалар (жеке кәсіпкерлік субъектілерін қоспағанда) жасаған құқық бұзушылықтар бөлігінде), 386, 408, 409 (сегізінші, тоғызыншы, оныншы және он бірінші бөліктерінде),418 (1-1 бөлігінде)  491, 505-баптарында 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 туралы iстердi қарауға және әкімшілік жазалар қолдануға құқылы.";</w:t>
      </w:r>
    </w:p>
    <w:p>
      <w:pPr>
        <w:spacing w:after="0"/>
        <w:ind w:left="0"/>
        <w:jc w:val="both"/>
      </w:pPr>
      <w:r>
        <w:rPr>
          <w:rFonts w:ascii="Times New Roman"/>
          <w:b w:val="false"/>
          <w:i w:val="false"/>
          <w:color w:val="000000"/>
          <w:sz w:val="28"/>
        </w:rPr>
        <w:t>
      253) 737-баптың 4) тармақшасы мынадай редакцияда жазылсын:</w:t>
      </w:r>
    </w:p>
    <w:p>
      <w:pPr>
        <w:spacing w:after="0"/>
        <w:ind w:left="0"/>
        <w:jc w:val="both"/>
      </w:pPr>
      <w:r>
        <w:rPr>
          <w:rFonts w:ascii="Times New Roman"/>
          <w:b w:val="false"/>
          <w:i w:val="false"/>
          <w:color w:val="000000"/>
          <w:sz w:val="28"/>
        </w:rPr>
        <w:t>
      "4) әкімшілік құқық бұзушылық туралы іс бойынша қаулының, айыппұл төлеу қажеттігі туралы нұсқаманың орындалуын қамтамасыз ету болып табылады";</w:t>
      </w:r>
    </w:p>
    <w:p>
      <w:pPr>
        <w:spacing w:after="0"/>
        <w:ind w:left="0"/>
        <w:jc w:val="both"/>
      </w:pPr>
      <w:r>
        <w:rPr>
          <w:rFonts w:ascii="Times New Roman"/>
          <w:b w:val="false"/>
          <w:i w:val="false"/>
          <w:color w:val="000000"/>
          <w:sz w:val="28"/>
        </w:rPr>
        <w:t>
      254) 741-бапта:</w:t>
      </w:r>
    </w:p>
    <w:p>
      <w:pPr>
        <w:spacing w:after="0"/>
        <w:ind w:left="0"/>
        <w:jc w:val="both"/>
      </w:pPr>
      <w:r>
        <w:rPr>
          <w:rFonts w:ascii="Times New Roman"/>
          <w:b w:val="false"/>
          <w:i w:val="false"/>
          <w:color w:val="000000"/>
          <w:sz w:val="28"/>
        </w:rPr>
        <w:t>
      бірінші бөлік мынадай мазмұндағы 12) тармақшамен толықтырылсын:</w:t>
      </w:r>
    </w:p>
    <w:p>
      <w:pPr>
        <w:spacing w:after="0"/>
        <w:ind w:left="0"/>
        <w:jc w:val="both"/>
      </w:pPr>
      <w:r>
        <w:rPr>
          <w:rFonts w:ascii="Times New Roman"/>
          <w:b w:val="false"/>
          <w:i w:val="false"/>
          <w:color w:val="000000"/>
          <w:sz w:val="28"/>
        </w:rPr>
        <w:t>
      "12) осы Кодекстің 64-бабында белгіленген тәртіппен тараптардың татуласуына байланысты.";</w:t>
      </w:r>
    </w:p>
    <w:p>
      <w:pPr>
        <w:spacing w:after="0"/>
        <w:ind w:left="0"/>
        <w:jc w:val="both"/>
      </w:pPr>
      <w:r>
        <w:rPr>
          <w:rFonts w:ascii="Times New Roman"/>
          <w:b w:val="false"/>
          <w:i w:val="false"/>
          <w:color w:val="000000"/>
          <w:sz w:val="28"/>
        </w:rPr>
        <w:t xml:space="preserve">
      екінші және үшінші бөліктер мынадай редакцияда жазылсын: </w:t>
      </w:r>
    </w:p>
    <w:p>
      <w:pPr>
        <w:spacing w:after="0"/>
        <w:ind w:left="0"/>
        <w:jc w:val="both"/>
      </w:pPr>
      <w:r>
        <w:rPr>
          <w:rFonts w:ascii="Times New Roman"/>
          <w:b w:val="false"/>
          <w:i w:val="false"/>
          <w:color w:val="000000"/>
          <w:sz w:val="28"/>
        </w:rPr>
        <w:t>
      "2. Әкiмшiлiк құқық бұзушылық туралы іс бойынша iс жүргiзу осы баптың бiрiншi бөлiгiнiң 2) тармақшасында көзделген негіздер бойынша әкімшілік құқық бұзушылық құрамының жоқтығы дәлелденген, сондай-ақ оның барлығы дәлелденбеген, егер қосымша дәлелдер жинаудың барлық мүмкіндігі жоққа шығарылған жағдайда, сондай - ақ зиян келтiру құқыққа сыйымды болып табылатын не іс-әрекет осы Кодекстiң 5-тарауына сәйкес әкiмшiлiк жауаптылықты жоққа шығаратын мән-жайларда жасалған жағдайда тоқтатылады.</w:t>
      </w:r>
    </w:p>
    <w:p>
      <w:pPr>
        <w:spacing w:after="0"/>
        <w:ind w:left="0"/>
        <w:jc w:val="both"/>
      </w:pPr>
      <w:r>
        <w:rPr>
          <w:rFonts w:ascii="Times New Roman"/>
          <w:b w:val="false"/>
          <w:i w:val="false"/>
          <w:color w:val="000000"/>
          <w:sz w:val="28"/>
        </w:rPr>
        <w:t>
      3. Әкiмшiлiк құқық бұзушылық туралы іс бойынша iс жүргiзу осы баптың 1) және 2) тармақшасында көзделген негіздер бойынша әкімшілік құқық бұзушылық құрамының жоқтығы дәлелденген, сондай-ақ оның барлығы дәлелденбеген, қосымша дәлелдер жинаудың барлық мүмкіндігі жоққа шығарылған жағдайда тоқтатылады.";</w:t>
      </w:r>
    </w:p>
    <w:p>
      <w:pPr>
        <w:spacing w:after="0"/>
        <w:ind w:left="0"/>
        <w:jc w:val="both"/>
      </w:pPr>
      <w:r>
        <w:rPr>
          <w:rFonts w:ascii="Times New Roman"/>
          <w:b w:val="false"/>
          <w:i w:val="false"/>
          <w:color w:val="000000"/>
          <w:sz w:val="28"/>
        </w:rPr>
        <w:t>
      255) 743-баптың бірінші бөлігі мынадай редакцияда жазылсын:</w:t>
      </w:r>
    </w:p>
    <w:p>
      <w:pPr>
        <w:spacing w:after="0"/>
        <w:ind w:left="0"/>
        <w:jc w:val="both"/>
      </w:pPr>
      <w:r>
        <w:rPr>
          <w:rFonts w:ascii="Times New Roman"/>
          <w:b w:val="false"/>
          <w:i w:val="false"/>
          <w:color w:val="000000"/>
          <w:sz w:val="28"/>
        </w:rPr>
        <w:t>
      "1. Әкiмшiлiк құқық бұзушылық туралы істер бойынша iс жүргiзуге қатысушыларға істі қарау немесе жекелеген процестік әрекеттер жасау уақыты мен орны туралы хабарланады және олар хабардар ету арқылы (хабарламамен) сотқа, органға (лауазымды адамға) шақырылады.</w:t>
      </w:r>
    </w:p>
    <w:p>
      <w:pPr>
        <w:spacing w:after="0"/>
        <w:ind w:left="0"/>
        <w:jc w:val="both"/>
      </w:pPr>
      <w:r>
        <w:rPr>
          <w:rFonts w:ascii="Times New Roman"/>
          <w:b w:val="false"/>
          <w:i w:val="false"/>
          <w:color w:val="000000"/>
          <w:sz w:val="28"/>
        </w:rPr>
        <w:t xml:space="preserve">
      Істі қарау уақыты мен орны әкімшілік құқық бұзушылық туралы хаттамада көрсетілуге тиіс."; </w:t>
      </w:r>
    </w:p>
    <w:p>
      <w:pPr>
        <w:spacing w:after="0"/>
        <w:ind w:left="0"/>
        <w:jc w:val="both"/>
      </w:pPr>
      <w:r>
        <w:rPr>
          <w:rFonts w:ascii="Times New Roman"/>
          <w:b w:val="false"/>
          <w:i w:val="false"/>
          <w:color w:val="000000"/>
          <w:sz w:val="28"/>
        </w:rPr>
        <w:t>
      256) 744-баптың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адам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қолданылуына, нақты деректерге және мән-жайларға сәйкес келмейтін мәліметтер көрсетілген жағдайда әкiмшiлiк құқық бұзушылық туралы хаттаманы жасауда заңның бұзылуына, айыппұл төлеу қажеттігі туралы нұсқамаға және iс бойынша қаулыға шағыммен өтініш жасауға; одан үзiндi көшірме алуға және iстегi құжаттардың көшiрмелерiн түсiрiп алуға, сондай-ақ өзiне осы Кодексте берiлген өзге де процестік құқықтарды пайдалануға құқылы.</w:t>
      </w:r>
    </w:p>
    <w:p>
      <w:pPr>
        <w:spacing w:after="0"/>
        <w:ind w:left="0"/>
        <w:jc w:val="both"/>
      </w:pPr>
      <w:r>
        <w:rPr>
          <w:rFonts w:ascii="Times New Roman"/>
          <w:b w:val="false"/>
          <w:i w:val="false"/>
          <w:color w:val="000000"/>
          <w:sz w:val="28"/>
        </w:rPr>
        <w:t>
      2. Әкiмшiлiк құқық бұзушылық туралы iс өзiне қатысты әкiмшiлiк құқық бұзушылық туралы іс бойынша iс жүргiзiлiп жатқан тұлғаның қатысуымен қаралады. Аталған тұлғада егер әкімшілік құқық бұзушылықты автоматты режимде жұмыс істейтін сертификатталған арнайы техникалық бақылау-өлшеу құралдары мен аспаптары тіркеген жағдайда немесе әкімшілік құқық бұзушылық iстiң қаралатын орны мен уақыты тиiсінше хабарланғаны туралы деректер болған және одан iстi қарауды кейiнге қалдыру туралы өтiнiшхат келіп түспеген жағдайларда ғана, iс оның өзi болмаған кезде қаралуы мүмкiн.";</w:t>
      </w:r>
    </w:p>
    <w:p>
      <w:pPr>
        <w:spacing w:after="0"/>
        <w:ind w:left="0"/>
        <w:jc w:val="both"/>
      </w:pPr>
      <w:r>
        <w:rPr>
          <w:rFonts w:ascii="Times New Roman"/>
          <w:b w:val="false"/>
          <w:i w:val="false"/>
          <w:color w:val="000000"/>
          <w:sz w:val="28"/>
        </w:rPr>
        <w:t>
      257) 747-бапта:</w:t>
      </w:r>
    </w:p>
    <w:p>
      <w:pPr>
        <w:spacing w:after="0"/>
        <w:ind w:left="0"/>
        <w:jc w:val="both"/>
      </w:pPr>
      <w:r>
        <w:rPr>
          <w:rFonts w:ascii="Times New Roman"/>
          <w:b w:val="false"/>
          <w:i w:val="false"/>
          <w:color w:val="000000"/>
          <w:sz w:val="28"/>
        </w:rPr>
        <w:t xml:space="preserve">
      баптың тақырыбы мынадай редакцияда жазылсын: </w:t>
      </w:r>
    </w:p>
    <w:p>
      <w:pPr>
        <w:spacing w:after="0"/>
        <w:ind w:left="0"/>
        <w:jc w:val="both"/>
      </w:pPr>
      <w:r>
        <w:rPr>
          <w:rFonts w:ascii="Times New Roman"/>
          <w:b w:val="false"/>
          <w:i w:val="false"/>
          <w:color w:val="000000"/>
          <w:sz w:val="28"/>
        </w:rPr>
        <w:t>
      "747-бап. Дара кәсіпкердің,  заңды тұлғаның өкілдері";</w:t>
      </w:r>
    </w:p>
    <w:p>
      <w:pPr>
        <w:spacing w:after="0"/>
        <w:ind w:left="0"/>
        <w:jc w:val="both"/>
      </w:pPr>
      <w:r>
        <w:rPr>
          <w:rFonts w:ascii="Times New Roman"/>
          <w:b w:val="false"/>
          <w:i w:val="false"/>
          <w:color w:val="000000"/>
          <w:sz w:val="28"/>
        </w:rPr>
        <w:t xml:space="preserve">
      мынадай мазмұндағы жетінші бөлікпен толықтырылсын: </w:t>
      </w:r>
    </w:p>
    <w:p>
      <w:pPr>
        <w:spacing w:after="0"/>
        <w:ind w:left="0"/>
        <w:jc w:val="both"/>
      </w:pPr>
      <w:r>
        <w:rPr>
          <w:rFonts w:ascii="Times New Roman"/>
          <w:b w:val="false"/>
          <w:i w:val="false"/>
          <w:color w:val="000000"/>
          <w:sz w:val="28"/>
        </w:rPr>
        <w:t>
      "7. Заңды тұлғаның жеке кәсіпкерлерінің өкілдері осы Кодексте көзделген  шектерде, заңды тұлғаның өкілдері  сияқты процессуалдық құқық пен міндеттерге ие болады. ";</w:t>
      </w:r>
    </w:p>
    <w:p>
      <w:pPr>
        <w:spacing w:after="0"/>
        <w:ind w:left="0"/>
        <w:jc w:val="both"/>
      </w:pPr>
      <w:r>
        <w:rPr>
          <w:rFonts w:ascii="Times New Roman"/>
          <w:b w:val="false"/>
          <w:i w:val="false"/>
          <w:color w:val="000000"/>
          <w:sz w:val="28"/>
        </w:rPr>
        <w:t xml:space="preserve">
      258) 748-баптың үшінші бөлігі мынадай редакцияда жазылсын:  </w:t>
      </w:r>
    </w:p>
    <w:p>
      <w:pPr>
        <w:spacing w:after="0"/>
        <w:ind w:left="0"/>
        <w:jc w:val="both"/>
      </w:pPr>
      <w:r>
        <w:rPr>
          <w:rFonts w:ascii="Times New Roman"/>
          <w:b w:val="false"/>
          <w:i w:val="false"/>
          <w:color w:val="000000"/>
          <w:sz w:val="28"/>
        </w:rPr>
        <w:t>
      "3. Қорғаушы әкiмшiлiк жауаптылыққа тартылатын адамды әкiмшiлiк ұстап алған, әкімшілік құқық бұзушылық туралы іс қозғау, сондай-ақ әкімшілік құқық бұзушылық туралы іс бойынша іс жүргізудің кез келген сатысында iске қатысуға жіберіледі.";</w:t>
      </w:r>
    </w:p>
    <w:p>
      <w:pPr>
        <w:spacing w:after="0"/>
        <w:ind w:left="0"/>
        <w:jc w:val="both"/>
      </w:pPr>
      <w:r>
        <w:rPr>
          <w:rFonts w:ascii="Times New Roman"/>
          <w:b w:val="false"/>
          <w:i w:val="false"/>
          <w:color w:val="000000"/>
          <w:sz w:val="28"/>
        </w:rPr>
        <w:t xml:space="preserve">
      259) 753-бапта: </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"1. Әкiмшiлiк құқық бұзушылық туралы іс бойынша iстi жүргiзу кезiнде жәбірленушінің заңды мүдделерін білдіруге заң бойынша құқығы бар адвокаттар және өзге адамдар жәбiрленушiнiң өкiлдері бола алады.";</w:t>
      </w:r>
    </w:p>
    <w:p>
      <w:pPr>
        <w:spacing w:after="0"/>
        <w:ind w:left="0"/>
        <w:jc w:val="both"/>
      </w:pPr>
      <w:r>
        <w:rPr>
          <w:rFonts w:ascii="Times New Roman"/>
          <w:b w:val="false"/>
          <w:i w:val="false"/>
          <w:color w:val="000000"/>
          <w:sz w:val="28"/>
        </w:rPr>
        <w:t xml:space="preserve">
      мынадай мазмұндағы 1-1-бөлікпен толықтырылсын: </w:t>
      </w:r>
    </w:p>
    <w:p>
      <w:pPr>
        <w:spacing w:after="0"/>
        <w:ind w:left="0"/>
        <w:jc w:val="both"/>
      </w:pPr>
      <w:r>
        <w:rPr>
          <w:rFonts w:ascii="Times New Roman"/>
          <w:b w:val="false"/>
          <w:i w:val="false"/>
          <w:color w:val="000000"/>
          <w:sz w:val="28"/>
        </w:rPr>
        <w:t>
      "1-1.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іске міндетті түрде қатысуға олардың заңды өкілдері мен өкілдері тартылады.";</w:t>
      </w:r>
    </w:p>
    <w:p>
      <w:pPr>
        <w:spacing w:after="0"/>
        <w:ind w:left="0"/>
        <w:jc w:val="both"/>
      </w:pPr>
      <w:r>
        <w:rPr>
          <w:rFonts w:ascii="Times New Roman"/>
          <w:b w:val="false"/>
          <w:i w:val="false"/>
          <w:color w:val="000000"/>
          <w:sz w:val="28"/>
        </w:rPr>
        <w:t>
      260) 759-баптың үшінші бөлігі мынадай редакцияда жазылсын:</w:t>
      </w:r>
    </w:p>
    <w:p>
      <w:pPr>
        <w:spacing w:after="0"/>
        <w:ind w:left="0"/>
        <w:jc w:val="both"/>
      </w:pPr>
      <w:r>
        <w:rPr>
          <w:rFonts w:ascii="Times New Roman"/>
          <w:b w:val="false"/>
          <w:i w:val="false"/>
          <w:color w:val="000000"/>
          <w:sz w:val="28"/>
        </w:rPr>
        <w:t>
      "3. Прокурор кәмелетке толмаған адам жасаған әкiмшiлiк құқық бұзушылық, сондай-ақ әкімшілік қамаққа алуға әкеп соғатын құқық бұзушылық туралы iстi және Қазақстан Республикасынан тыс шығарып жіберу түріндегі  әкiмшiлiк құқық бұзушылық  туралы істің қаралатын орны мен уақыты туралы міндетті түрде хабардар етiледi. Ол болмаған кезде, мұндай iс тек iстiң қаралатын орны мен уақыты туралы прокурорға уақтылы хабарланғаны туралы деректер болған және одан iстi қарауды кейiнге қалдыру туралы өтiнiшхат келіп түспеген жағдайда ғана қаралуы мүмкiн.";</w:t>
      </w:r>
    </w:p>
    <w:p>
      <w:pPr>
        <w:spacing w:after="0"/>
        <w:ind w:left="0"/>
        <w:jc w:val="both"/>
      </w:pPr>
      <w:r>
        <w:rPr>
          <w:rFonts w:ascii="Times New Roman"/>
          <w:b w:val="false"/>
          <w:i w:val="false"/>
          <w:color w:val="000000"/>
          <w:sz w:val="28"/>
        </w:rPr>
        <w:t xml:space="preserve">
      261) мынадай мазмұндағы 759-1-баппен толықтырылсын: </w:t>
      </w:r>
    </w:p>
    <w:p>
      <w:pPr>
        <w:spacing w:after="0"/>
        <w:ind w:left="0"/>
        <w:jc w:val="both"/>
      </w:pPr>
      <w:r>
        <w:rPr>
          <w:rFonts w:ascii="Times New Roman"/>
          <w:b w:val="false"/>
          <w:i w:val="false"/>
          <w:color w:val="000000"/>
          <w:sz w:val="28"/>
        </w:rPr>
        <w:t xml:space="preserve">
      "759-1-бап. Сот отырысының хатшысы </w:t>
      </w:r>
    </w:p>
    <w:p>
      <w:pPr>
        <w:spacing w:after="0"/>
        <w:ind w:left="0"/>
        <w:jc w:val="both"/>
      </w:pPr>
      <w:r>
        <w:rPr>
          <w:rFonts w:ascii="Times New Roman"/>
          <w:b w:val="false"/>
          <w:i w:val="false"/>
          <w:color w:val="000000"/>
          <w:sz w:val="28"/>
        </w:rPr>
        <w:t>
      1. Соттың сот отырысының хаттамасын жүргізетін, сондай-ақ сот отырысының аудио, -бейне түсіріп алуын қамтамасыз ететін, әкiмшiлiк құқық бұзушылық туралы іс бойынша мүдделі емес мемлекеттік қызметші сот отырысының хатшысы болады.</w:t>
      </w:r>
    </w:p>
    <w:p>
      <w:pPr>
        <w:spacing w:after="0"/>
        <w:ind w:left="0"/>
        <w:jc w:val="both"/>
      </w:pPr>
      <w:r>
        <w:rPr>
          <w:rFonts w:ascii="Times New Roman"/>
          <w:b w:val="false"/>
          <w:i w:val="false"/>
          <w:color w:val="000000"/>
          <w:sz w:val="28"/>
        </w:rPr>
        <w:t xml:space="preserve">
      2. Сот отырысының хатшысы:  </w:t>
      </w:r>
    </w:p>
    <w:p>
      <w:pPr>
        <w:spacing w:after="0"/>
        <w:ind w:left="0"/>
        <w:jc w:val="both"/>
      </w:pPr>
      <w:r>
        <w:rPr>
          <w:rFonts w:ascii="Times New Roman"/>
          <w:b w:val="false"/>
          <w:i w:val="false"/>
          <w:color w:val="000000"/>
          <w:sz w:val="28"/>
        </w:rPr>
        <w:t>
      1) оған хаттама жүргізуді қамтамасыз ету қажет болғанда, барлық уақытта сот отырысының залында болуға және төрағалық етушінің рұқсатынсыз сот залын тастап кетпеуге;</w:t>
      </w:r>
    </w:p>
    <w:p>
      <w:pPr>
        <w:spacing w:after="0"/>
        <w:ind w:left="0"/>
        <w:jc w:val="both"/>
      </w:pPr>
      <w:r>
        <w:rPr>
          <w:rFonts w:ascii="Times New Roman"/>
          <w:b w:val="false"/>
          <w:i w:val="false"/>
          <w:color w:val="000000"/>
          <w:sz w:val="28"/>
        </w:rPr>
        <w:t xml:space="preserve">
      2) хаттамада соттың әрекеттері мен шешімдерін, сот отырысына қатысатын барлық адамдардың өтінішхатын, бас тартуларын, айғақтарын, түсіндірмелерін, сондай-ақ сот отырысының хаттамасында көрсетілуге жататын басқа да мән-жайларды толық және дұрыс жазуға; </w:t>
      </w:r>
    </w:p>
    <w:p>
      <w:pPr>
        <w:spacing w:after="0"/>
        <w:ind w:left="0"/>
        <w:jc w:val="both"/>
      </w:pPr>
      <w:r>
        <w:rPr>
          <w:rFonts w:ascii="Times New Roman"/>
          <w:b w:val="false"/>
          <w:i w:val="false"/>
          <w:color w:val="000000"/>
          <w:sz w:val="28"/>
        </w:rPr>
        <w:t>
      3) сот отырысының хаттамасын Кодексте белгіленген мерзімде дайындауға;</w:t>
      </w:r>
    </w:p>
    <w:p>
      <w:pPr>
        <w:spacing w:after="0"/>
        <w:ind w:left="0"/>
        <w:jc w:val="both"/>
      </w:pPr>
      <w:r>
        <w:rPr>
          <w:rFonts w:ascii="Times New Roman"/>
          <w:b w:val="false"/>
          <w:i w:val="false"/>
          <w:color w:val="000000"/>
          <w:sz w:val="28"/>
        </w:rPr>
        <w:t xml:space="preserve">
      4) жабық сот отырысына оның қатысуына байланысты белгілі болған мән-жайлар туралы мәліметтерді жария етпеуге; </w:t>
      </w:r>
    </w:p>
    <w:p>
      <w:pPr>
        <w:spacing w:after="0"/>
        <w:ind w:left="0"/>
        <w:jc w:val="both"/>
      </w:pPr>
      <w:r>
        <w:rPr>
          <w:rFonts w:ascii="Times New Roman"/>
          <w:b w:val="false"/>
          <w:i w:val="false"/>
          <w:color w:val="000000"/>
          <w:sz w:val="28"/>
        </w:rPr>
        <w:t xml:space="preserve">
      5) төрағалық етушінің заңдық биліктеріне бағынуға міндетті. </w:t>
      </w:r>
    </w:p>
    <w:p>
      <w:pPr>
        <w:spacing w:after="0"/>
        <w:ind w:left="0"/>
        <w:jc w:val="both"/>
      </w:pPr>
      <w:r>
        <w:rPr>
          <w:rFonts w:ascii="Times New Roman"/>
          <w:b w:val="false"/>
          <w:i w:val="false"/>
          <w:color w:val="000000"/>
          <w:sz w:val="28"/>
        </w:rPr>
        <w:t>
      3. Сот отырысының хатшысы сот отырысының хаттамасының толықтығы мен дұрыстығына жеке жауаптылықта болады.</w:t>
      </w:r>
    </w:p>
    <w:p>
      <w:pPr>
        <w:spacing w:after="0"/>
        <w:ind w:left="0"/>
        <w:jc w:val="both"/>
      </w:pPr>
      <w:r>
        <w:rPr>
          <w:rFonts w:ascii="Times New Roman"/>
          <w:b w:val="false"/>
          <w:i w:val="false"/>
          <w:color w:val="000000"/>
          <w:sz w:val="28"/>
        </w:rPr>
        <w:t>
      4. Сот отырысының хаттамасына дәйексіз не шындыққа сәйкес келмейтін мәліметтер енгізілген жағдайда хатшы заңда көзделген жауаптылықта болады.";</w:t>
      </w:r>
    </w:p>
    <w:p>
      <w:pPr>
        <w:spacing w:after="0"/>
        <w:ind w:left="0"/>
        <w:jc w:val="both"/>
      </w:pPr>
      <w:r>
        <w:rPr>
          <w:rFonts w:ascii="Times New Roman"/>
          <w:b w:val="false"/>
          <w:i w:val="false"/>
          <w:color w:val="000000"/>
          <w:sz w:val="28"/>
        </w:rPr>
        <w:t xml:space="preserve">
      262) 760-баптың бірінші бөлігінің 1) және 5) тармақшалары мынадай редакцияда жазылсын: </w:t>
      </w:r>
    </w:p>
    <w:p>
      <w:pPr>
        <w:spacing w:after="0"/>
        <w:ind w:left="0"/>
        <w:jc w:val="both"/>
      </w:pPr>
      <w:r>
        <w:rPr>
          <w:rFonts w:ascii="Times New Roman"/>
          <w:b w:val="false"/>
          <w:i w:val="false"/>
          <w:color w:val="000000"/>
          <w:sz w:val="28"/>
        </w:rPr>
        <w:t>
      "1) сотқа, органға (лауазымды адамға) әкiмшiлiк құқық бұзушылық  туралы іс бойынша қаулыға наразылық келтіруге немесе айыппұл төлеу қажеттігі  туралы ұйғарым енгізуге;";</w:t>
      </w:r>
    </w:p>
    <w:p>
      <w:pPr>
        <w:spacing w:after="0"/>
        <w:ind w:left="0"/>
        <w:jc w:val="both"/>
      </w:pPr>
      <w:r>
        <w:rPr>
          <w:rFonts w:ascii="Times New Roman"/>
          <w:b w:val="false"/>
          <w:i w:val="false"/>
          <w:color w:val="000000"/>
          <w:sz w:val="28"/>
        </w:rPr>
        <w:t>
      "5) әкімшілік жаза туралы қаулының немесе айыппұл төлеу қажеттігі туралы ұйғарымның орындалуын тоқтата тұруға;";</w:t>
      </w:r>
    </w:p>
    <w:p>
      <w:pPr>
        <w:spacing w:after="0"/>
        <w:ind w:left="0"/>
        <w:jc w:val="both"/>
      </w:pPr>
      <w:r>
        <w:rPr>
          <w:rFonts w:ascii="Times New Roman"/>
          <w:b w:val="false"/>
          <w:i w:val="false"/>
          <w:color w:val="000000"/>
          <w:sz w:val="28"/>
        </w:rPr>
        <w:t xml:space="preserve">
      263) 762-баптың екінші бөлігі мынадай редакцияда жазылсын:  </w:t>
      </w:r>
    </w:p>
    <w:p>
      <w:pPr>
        <w:spacing w:after="0"/>
        <w:ind w:left="0"/>
        <w:jc w:val="both"/>
      </w:pPr>
      <w:r>
        <w:rPr>
          <w:rFonts w:ascii="Times New Roman"/>
          <w:b w:val="false"/>
          <w:i w:val="false"/>
          <w:color w:val="000000"/>
          <w:sz w:val="28"/>
        </w:rPr>
        <w:t>
      "2. Әкiмшiлiк құқық бұзушылық туралы іс бойынша iс жүргiзуге қатысуға сот отырысының хатшысы, сот приставы, сарапшы мен аудармашы, егер: олар әкiмшiлiк жауаптылыққа тартылып жатқан адаммен, жәбiрленушiмен, олардың өкiлдерiмен, қорғаушымен, өкiлмен, жүргiзуінде осы iс жатқан прокурормен, судьямен, лауазымды адаммен туыстық қатынастарда болса не егер олар бұрын осы іс бойынша iстi жүргiзуге өзге қатысушылар ретiнде әрекет етсе, олардың бiлiксіз екенi анықталса; сол сияқты бұл адамдарды осы iске тiкелей немесе жанама түрде мүдделi деп есептеуге негiздер болса, жiберiлмейдi.";</w:t>
      </w:r>
    </w:p>
    <w:p>
      <w:pPr>
        <w:spacing w:after="0"/>
        <w:ind w:left="0"/>
        <w:jc w:val="both"/>
      </w:pPr>
      <w:r>
        <w:rPr>
          <w:rFonts w:ascii="Times New Roman"/>
          <w:b w:val="false"/>
          <w:i w:val="false"/>
          <w:color w:val="000000"/>
          <w:sz w:val="28"/>
        </w:rPr>
        <w:t>
      264) 767-баптың бірінші бөлігі мынадай редакцияда жазылсын:</w:t>
      </w:r>
    </w:p>
    <w:p>
      <w:pPr>
        <w:spacing w:after="0"/>
        <w:ind w:left="0"/>
        <w:jc w:val="both"/>
      </w:pPr>
      <w:r>
        <w:rPr>
          <w:rFonts w:ascii="Times New Roman"/>
          <w:b w:val="false"/>
          <w:i w:val="false"/>
          <w:color w:val="000000"/>
          <w:sz w:val="28"/>
        </w:rPr>
        <w:t>
      "1. Өзiне қатысты iс бойынша іс жүргiзiлiп жатқан тұлғаның түсiнiктемелері, жәбiрленушiнiң және куәнiң айғақтары аталған тұлғалардың ауызша немесе жазбаша нысанда хабарлаған, iске қатысы бар мәлiметтерiн білдіреді.</w:t>
      </w:r>
    </w:p>
    <w:p>
      <w:pPr>
        <w:spacing w:after="0"/>
        <w:ind w:left="0"/>
        <w:jc w:val="both"/>
      </w:pPr>
      <w:r>
        <w:rPr>
          <w:rFonts w:ascii="Times New Roman"/>
          <w:b w:val="false"/>
          <w:i w:val="false"/>
          <w:color w:val="000000"/>
          <w:sz w:val="28"/>
        </w:rPr>
        <w:t xml:space="preserve">
      Әкiмшiлiк құқық бұзушылық туралы іс бойынша iс жүргiзу барысында қажет болған жағдайда бейне конференц байланыс режиміндегі ғылыми-техникалық құралдар пайдаланылуы мүмкін. </w:t>
      </w:r>
    </w:p>
    <w:p>
      <w:pPr>
        <w:spacing w:after="0"/>
        <w:ind w:left="0"/>
        <w:jc w:val="both"/>
      </w:pPr>
      <w:r>
        <w:rPr>
          <w:rFonts w:ascii="Times New Roman"/>
          <w:b w:val="false"/>
          <w:i w:val="false"/>
          <w:color w:val="000000"/>
          <w:sz w:val="28"/>
        </w:rPr>
        <w:t>
      Мұндай бейне конференц байланыс құралдарын қолдану тәртібін осы Кодекстің талаптарын ескере отырып, соттар қызметінің ұйымдастырушылық және материалдық-техникалық қамтамасыз етуін жүзеге асыратын орган айқындайды.";</w:t>
      </w:r>
    </w:p>
    <w:p>
      <w:pPr>
        <w:spacing w:after="0"/>
        <w:ind w:left="0"/>
        <w:jc w:val="both"/>
      </w:pPr>
      <w:r>
        <w:rPr>
          <w:rFonts w:ascii="Times New Roman"/>
          <w:b w:val="false"/>
          <w:i w:val="false"/>
          <w:color w:val="000000"/>
          <w:sz w:val="28"/>
        </w:rPr>
        <w:t>
      265) 785-баптың алтыншы бөлігі мынадай редакцияда жазылсын:</w:t>
      </w:r>
    </w:p>
    <w:p>
      <w:pPr>
        <w:spacing w:after="0"/>
        <w:ind w:left="0"/>
        <w:jc w:val="both"/>
      </w:pPr>
      <w:r>
        <w:rPr>
          <w:rFonts w:ascii="Times New Roman"/>
          <w:b w:val="false"/>
          <w:i w:val="false"/>
          <w:color w:val="000000"/>
          <w:sz w:val="28"/>
        </w:rPr>
        <w:t xml:space="preserve">
      "6. Әкiмшiлiк құқық бұзушылық туралы іс бойынша iс жүргiзудi қамтамасыз ету шараларын қолдануға осы Кодекстiң 44-тарауында көзделген тәртіппен шағым жасалуы мүмкiн. </w:t>
      </w:r>
    </w:p>
    <w:p>
      <w:pPr>
        <w:spacing w:after="0"/>
        <w:ind w:left="0"/>
        <w:jc w:val="both"/>
      </w:pPr>
      <w:r>
        <w:rPr>
          <w:rFonts w:ascii="Times New Roman"/>
          <w:b w:val="false"/>
          <w:i w:val="false"/>
          <w:color w:val="000000"/>
          <w:sz w:val="28"/>
        </w:rPr>
        <w:t>
      Жеке тұлғаның немесе заңды тұлға өкілінің талап етуі бойынша өзіне қатысты іс бойынша іс жүргізуді қамтамасыз ету шаралары қолданылған тұлғаның құқықтары мен заңды мүдделерін қамтамасыз етуге қажетті тиісті хаттамалар мен өзге де материалдардың көшірмелері оған дереу табыс етіледі.";</w:t>
      </w:r>
    </w:p>
    <w:p>
      <w:pPr>
        <w:spacing w:after="0"/>
        <w:ind w:left="0"/>
        <w:jc w:val="both"/>
      </w:pPr>
      <w:r>
        <w:rPr>
          <w:rFonts w:ascii="Times New Roman"/>
          <w:b w:val="false"/>
          <w:i w:val="false"/>
          <w:color w:val="000000"/>
          <w:sz w:val="28"/>
        </w:rPr>
        <w:t xml:space="preserve">
      266) 787-баптың 1) және 8) тармақшалары мынадай редакцияда жазылсын: </w:t>
      </w:r>
    </w:p>
    <w:p>
      <w:pPr>
        <w:spacing w:after="0"/>
        <w:ind w:left="0"/>
        <w:jc w:val="both"/>
      </w:pPr>
      <w:r>
        <w:rPr>
          <w:rFonts w:ascii="Times New Roman"/>
          <w:b w:val="false"/>
          <w:i w:val="false"/>
          <w:color w:val="000000"/>
          <w:sz w:val="28"/>
        </w:rPr>
        <w:t>
      "1) Осы Кодекстің 685-бабына сәйкес бұл жөніндегі істерді ішкі істер органдары (полиция)қарайтын әкімшілік құқық бұзушылықтар не осы Кодекстің 804-бабының бірінші бөлігінің 1)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ішкі істер органдары;</w:t>
      </w:r>
    </w:p>
    <w:p>
      <w:pPr>
        <w:spacing w:after="0"/>
        <w:ind w:left="0"/>
        <w:jc w:val="both"/>
      </w:pPr>
      <w:r>
        <w:rPr>
          <w:rFonts w:ascii="Times New Roman"/>
          <w:b w:val="false"/>
          <w:i w:val="false"/>
          <w:color w:val="000000"/>
          <w:sz w:val="28"/>
        </w:rPr>
        <w:t xml:space="preserve">
      8) әскери полицияның лауазымды адамдары– осы Кодекстің 727-бабына сәйкес бұл жөніндегі істерді әскери полиция органдары қарайтын не  осы Кодекстің 804-бабының бірінші бөлігінің 4)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әскери полицияның лауазымды адамдары;"; </w:t>
      </w:r>
    </w:p>
    <w:p>
      <w:pPr>
        <w:spacing w:after="0"/>
        <w:ind w:left="0"/>
        <w:jc w:val="both"/>
      </w:pPr>
      <w:r>
        <w:rPr>
          <w:rFonts w:ascii="Times New Roman"/>
          <w:b w:val="false"/>
          <w:i w:val="false"/>
          <w:color w:val="000000"/>
          <w:sz w:val="28"/>
        </w:rPr>
        <w:t xml:space="preserve">
      267) 788-баптың екінші және үшінші бөліктері  мынадай редакцияда жазылсын: </w:t>
      </w:r>
    </w:p>
    <w:p>
      <w:pPr>
        <w:spacing w:after="0"/>
        <w:ind w:left="0"/>
        <w:jc w:val="both"/>
      </w:pPr>
      <w:r>
        <w:rPr>
          <w:rFonts w:ascii="Times New Roman"/>
          <w:b w:val="false"/>
          <w:i w:val="false"/>
          <w:color w:val="000000"/>
          <w:sz w:val="28"/>
        </w:rPr>
        <w:t>
      "2. Әкiмшiлiк құқық бұзушылық жасағаны үшiн ұстап алынған адамның өтiнiшi бойынша өзінің қайда екендігі туралы туыстары, жұмыс немесе оқу орнының әкiмшiлiгi, қорғаушысы, сондай-ақ Қазақстан Республикасының заңнамасында белгіленген тәртіппен шет мемлекеттің елшілігі, консулдығы немесе өзге өкілдігі дереу хабардар етiледi. Кәмелетке толмаған адамның ұстап алынуы туралы оның ата-анасының немесе оларды алмастыратын адамдардың хабардар етілуі мiндеттi.</w:t>
      </w:r>
    </w:p>
    <w:p>
      <w:pPr>
        <w:spacing w:after="0"/>
        <w:ind w:left="0"/>
        <w:jc w:val="both"/>
      </w:pPr>
      <w:r>
        <w:rPr>
          <w:rFonts w:ascii="Times New Roman"/>
          <w:b w:val="false"/>
          <w:i w:val="false"/>
          <w:color w:val="000000"/>
          <w:sz w:val="28"/>
        </w:rPr>
        <w:t>
      3. Әскери қызметшіні немесе әскери жиындарға шақырылған азаматты әкімшілік ұстап алу туралы ұстап алынған адам әскери жиындарды (әскери қызметті) өткеретін әскери бөлім және әскери полиция органдары дереу өз құзыреттері шегінде хабардар етіледі.";</w:t>
      </w:r>
    </w:p>
    <w:p>
      <w:pPr>
        <w:spacing w:after="0"/>
        <w:ind w:left="0"/>
        <w:jc w:val="both"/>
      </w:pPr>
      <w:r>
        <w:rPr>
          <w:rFonts w:ascii="Times New Roman"/>
          <w:b w:val="false"/>
          <w:i w:val="false"/>
          <w:color w:val="000000"/>
          <w:sz w:val="28"/>
        </w:rPr>
        <w:t>
      268) 789-бапта:</w:t>
      </w:r>
    </w:p>
    <w:p>
      <w:pPr>
        <w:spacing w:after="0"/>
        <w:ind w:left="0"/>
        <w:jc w:val="both"/>
      </w:pPr>
      <w:r>
        <w:rPr>
          <w:rFonts w:ascii="Times New Roman"/>
          <w:b w:val="false"/>
          <w:i w:val="false"/>
          <w:color w:val="000000"/>
          <w:sz w:val="28"/>
        </w:rPr>
        <w:t xml:space="preserve">
      екінші бөлік мынадай редакцияда жазылсын: </w:t>
      </w:r>
    </w:p>
    <w:p>
      <w:pPr>
        <w:spacing w:after="0"/>
        <w:ind w:left="0"/>
        <w:jc w:val="both"/>
      </w:pPr>
      <w:r>
        <w:rPr>
          <w:rFonts w:ascii="Times New Roman"/>
          <w:b w:val="false"/>
          <w:i w:val="false"/>
          <w:color w:val="000000"/>
          <w:sz w:val="28"/>
        </w:rPr>
        <w:t>
      "2. Күзетілетін объектілерге заңсыз кіргені, халықтың көші-қоны туралы заңнамасын бұзғаны, Қазақстан Республикасының Мемлекеттiк шекарасы режимiн, шекара режимін және кедендік режимдi немесе Қазақстан Республикасының Мемлекеттiк шекарасы және Кеден одағының кедендiк шекарасы арқылы өткізу пункттеріндегі режимдi бұзғаны үшін, сондай-ақ Қазақстан Республикасының континенттiк қайраңындағы, аумақтық суларындағы (теңiзiндегi) және iшкi суларындағы әкiмшiлiк құқық бұзушылық туралы iс жүргізу қозғалған адам – қажет болған жағдайларда жеке басын анықтау және құқық бұзушылықтың мән-жайларын анықтау үшiн бұл жөнінде ұстап алынған кезден бастап жиырма төрт сағат iшiнде прокурорға жазбаша хабарланып, қырық сегiз сағатқа дейiн ұсталуы мүмкiн. Төтенше жағдай жарияланған жерде коменданттық сағат енгiзiлуiне байланысты белгiленген тәртiптi бұзуға жол берген адамдарды iшкi iстер органдарының (полицияның) қызметкерлерi немесе әскери патрульдер коменданттық сағат аяқталғанға дейiн, ал өзімен бірге құжаттары жоқтарды – олардың жеке басын анықтағанға дейiн, бiрақ қырық сегiз сағаттан аспайтын уақытқа ұстай алады.";</w:t>
      </w:r>
    </w:p>
    <w:p>
      <w:pPr>
        <w:spacing w:after="0"/>
        <w:ind w:left="0"/>
        <w:jc w:val="both"/>
      </w:pPr>
      <w:r>
        <w:rPr>
          <w:rFonts w:ascii="Times New Roman"/>
          <w:b w:val="false"/>
          <w:i w:val="false"/>
          <w:color w:val="000000"/>
          <w:sz w:val="28"/>
        </w:rPr>
        <w:t xml:space="preserve">
      мынадай мазмұндағы үшінші бөлікпен толықтырылсын: </w:t>
      </w:r>
    </w:p>
    <w:p>
      <w:pPr>
        <w:spacing w:after="0"/>
        <w:ind w:left="0"/>
        <w:jc w:val="both"/>
      </w:pPr>
      <w:r>
        <w:rPr>
          <w:rFonts w:ascii="Times New Roman"/>
          <w:b w:val="false"/>
          <w:i w:val="false"/>
          <w:color w:val="000000"/>
          <w:sz w:val="28"/>
        </w:rPr>
        <w:t>
      "3. Әкімшілік жазалау шарасының бірі ретінде әкімшілік қамаққа алуға әкеп соғатын әкiмшiлiк құқық бұзушылық туралы іс бойынша іс жүргізу қозғалған адам, әкiмшiлiк құқық бұзушылық туралы іс қаралғанға дейін,бірақ жиырма төрт сағаттан артық емес әкімшілік ұстап алуға ұшырауы мүмкін.";</w:t>
      </w:r>
    </w:p>
    <w:p>
      <w:pPr>
        <w:spacing w:after="0"/>
        <w:ind w:left="0"/>
        <w:jc w:val="both"/>
      </w:pPr>
      <w:r>
        <w:rPr>
          <w:rFonts w:ascii="Times New Roman"/>
          <w:b w:val="false"/>
          <w:i w:val="false"/>
          <w:color w:val="000000"/>
          <w:sz w:val="28"/>
        </w:rPr>
        <w:t xml:space="preserve">
      269) 790-баптың екінші бөлігі мынадай редакцияда жазылсын:  </w:t>
      </w:r>
    </w:p>
    <w:p>
      <w:pPr>
        <w:spacing w:after="0"/>
        <w:ind w:left="0"/>
        <w:jc w:val="both"/>
      </w:pPr>
      <w:r>
        <w:rPr>
          <w:rFonts w:ascii="Times New Roman"/>
          <w:b w:val="false"/>
          <w:i w:val="false"/>
          <w:color w:val="000000"/>
          <w:sz w:val="28"/>
        </w:rPr>
        <w:t>
      "2. Күштеп әкелуді әкiмшiлiк құқық бұзушылық туралы iстi қарап жатқан судьяның, органның (лауазымды адамның) ұйғарымы негiзiнде тиісінше Қазақстан Республикасы Мемлекеттік қызмет істері және сыбайлас жемқорлыққа қарсы іс-қимыл агенттігі,Қазақстан Республикасының ішкi iстер, қаржы министрліктері белгiлеген тәртiппен көрсетілген органдардың қарауында жатқан әкiмшiлiк құқық бұзушылық туралы iстер бойынша iшкi iстер органдары, сыбайлас жемқорлыққа қарсы қызмет және эконоикалық тергеп-тексеру қызметі жүргiзедi.";</w:t>
      </w:r>
    </w:p>
    <w:p>
      <w:pPr>
        <w:spacing w:after="0"/>
        <w:ind w:left="0"/>
        <w:jc w:val="both"/>
      </w:pPr>
      <w:r>
        <w:rPr>
          <w:rFonts w:ascii="Times New Roman"/>
          <w:b w:val="false"/>
          <w:i w:val="false"/>
          <w:color w:val="000000"/>
          <w:sz w:val="28"/>
        </w:rPr>
        <w:t>
      270) 791-баптың үшінші бөлігі мынадай редакцияда жазылсын:</w:t>
      </w:r>
    </w:p>
    <w:p>
      <w:pPr>
        <w:spacing w:after="0"/>
        <w:ind w:left="0"/>
        <w:jc w:val="both"/>
      </w:pPr>
      <w:r>
        <w:rPr>
          <w:rFonts w:ascii="Times New Roman"/>
          <w:b w:val="false"/>
          <w:i w:val="false"/>
          <w:color w:val="000000"/>
          <w:sz w:val="28"/>
        </w:rPr>
        <w:t>
      "3. Жеке басты жете тексеруді және жеке тұлғаның өзімен бірге алып жүрген заттарын жете тексеруді уәкілетті лауазымды адамдар ғана жүргізеді, олардың тізбесі осы Кодекстің 787-бабында, Қазақстан Республикасының Қылмыстық-атқару кодексінің 98-бабы 1-бөлігінде айқындалған және ол толық болып табылады. Көрсетілген шараларды басқа адамдардың жүргізуіне тыйым салынады және заңда көзделген жауаптылыққа әкеп соғады.";</w:t>
      </w:r>
    </w:p>
    <w:p>
      <w:pPr>
        <w:spacing w:after="0"/>
        <w:ind w:left="0"/>
        <w:jc w:val="both"/>
      </w:pPr>
      <w:r>
        <w:rPr>
          <w:rFonts w:ascii="Times New Roman"/>
          <w:b w:val="false"/>
          <w:i w:val="false"/>
          <w:color w:val="000000"/>
          <w:sz w:val="28"/>
        </w:rPr>
        <w:t xml:space="preserve">
      271) 795-баптың сегізінші және тоғызыншы бөліктері мынадай редакцияда жазылсын:  </w:t>
      </w:r>
    </w:p>
    <w:p>
      <w:pPr>
        <w:spacing w:after="0"/>
        <w:ind w:left="0"/>
        <w:jc w:val="both"/>
      </w:pPr>
      <w:r>
        <w:rPr>
          <w:rFonts w:ascii="Times New Roman"/>
          <w:b w:val="false"/>
          <w:i w:val="false"/>
          <w:color w:val="000000"/>
          <w:sz w:val="28"/>
        </w:rPr>
        <w:t>
      "8. Егер адам жасаған әкімшілік құқық бұзушылық үшін осы Кодексте көлік құралын басқару құқығынан айыру түрінде санкция көзделген жағдайда ғана көлік құралын басқару құқығына жүргізуші куәлігі алып қоюға жатады. Басқа жағдайларда әкімшілік құқық бұзушылық туралы хаттама толтырылғаннан кейін көлік құралын басқару құқығына жүргізуші куәлігі тез арада иесіне қайтарылады.</w:t>
      </w:r>
    </w:p>
    <w:p>
      <w:pPr>
        <w:spacing w:after="0"/>
        <w:ind w:left="0"/>
        <w:jc w:val="both"/>
      </w:pPr>
      <w:r>
        <w:rPr>
          <w:rFonts w:ascii="Times New Roman"/>
          <w:b w:val="false"/>
          <w:i w:val="false"/>
          <w:color w:val="000000"/>
          <w:sz w:val="28"/>
        </w:rPr>
        <w:t>
      Алып қойылған жүргізуші куәлігінің орнына жүргізушіге уәкілетті орган белгілеген нысан бойынша уақытша куәлік беріледі.</w:t>
      </w:r>
    </w:p>
    <w:p>
      <w:pPr>
        <w:spacing w:after="0"/>
        <w:ind w:left="0"/>
        <w:jc w:val="both"/>
      </w:pPr>
      <w:r>
        <w:rPr>
          <w:rFonts w:ascii="Times New Roman"/>
          <w:b w:val="false"/>
          <w:i w:val="false"/>
          <w:color w:val="000000"/>
          <w:sz w:val="28"/>
        </w:rPr>
        <w:t>
      9.Жүргiзушi емтиханға жiберу туралы қаулыны алған күннен бастап екi ай iшiнде жол жүрiсi қағидаларын бiлуiн тексеруге арналған емтиханды тапсырмаған кезде, қаулы шығарған лауазымды адам Қазақстан Республикасының жол жүрiсi қауiпсiздiгi саласындағы заңнамасында көзделген шараларды қолданады.";</w:t>
      </w:r>
    </w:p>
    <w:p>
      <w:pPr>
        <w:spacing w:after="0"/>
        <w:ind w:left="0"/>
        <w:jc w:val="both"/>
      </w:pPr>
      <w:r>
        <w:rPr>
          <w:rFonts w:ascii="Times New Roman"/>
          <w:b w:val="false"/>
          <w:i w:val="false"/>
          <w:color w:val="000000"/>
          <w:sz w:val="28"/>
        </w:rPr>
        <w:t xml:space="preserve">
      272) 797-баптың бірінші және екінші бөліктері мынадай редакцияда жазылсын:  </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1) осы Кодекстiң 367, 368, 370, 372, 381, 382, 383, 392, 393, 394, 395, 396, 506, 510, 511, 512, 513, 514, 515, 516, 517, 571, 572, 573, 575, 581, 582, 586, 589, 590 (екiншi, үшiншi және төртінші бөлiктерiнде), 597 (үшiншi, төртiншi бөлiктерiнде), 608,612,613 (екiншi бөлiктерiнде), 654 (571, 590, 591, 592, 593, 594, 595, 596, 597, 598, 599, 600, 601, 602, 603, 606, 607, 609, 610, 611, 612, 613-баптарда көзделген құқық бұзушылықтар бөлiгiнде)-баптарында көрсетілген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оның iшiнде басқа да көлiк құралын (эвакуаторды), кеменi немесе шағын көлемдi кеменi пайдалана отырып жеткiзу арқылы ұстап алу себептерi жойылғанға дейiн ұстап алуға, жеткiзуге және пайдалануға тыйым салуға құқылы;</w:t>
      </w:r>
    </w:p>
    <w:p>
      <w:pPr>
        <w:spacing w:after="0"/>
        <w:ind w:left="0"/>
        <w:jc w:val="both"/>
      </w:pPr>
      <w:r>
        <w:rPr>
          <w:rFonts w:ascii="Times New Roman"/>
          <w:b w:val="false"/>
          <w:i w:val="false"/>
          <w:color w:val="000000"/>
          <w:sz w:val="28"/>
        </w:rPr>
        <w:t>
      2) осы Кодекстiң 571 (бесінші, алтыншы, жетінші және сегізінші бөліктерінде), 573, 575-баптарында көрсетiлген бұзушылықтар жасалған кезде осы баптың екiншi бөлiгiнде аталған уәкiлеттi лауазымды адам шетелдiктерге немесе шетелдiк заңды тұлғаларға тиесiлi көлiк құралдарын уақытша сақтау үшiн оларды арнайы алаңдарға, тұрақтарға немесе стационарлық көлiктiк бақылау бекетiне iргелес жатқан алаңдарға, оның iшiнде басқа көлiк құралын (эвакуаторды) пайдалана отырып жеткiзу арқылы әкiмшiлiк жаза қолдану туралы қаулы орындалғанға дейiн ұстап алуға, жеткiзуге және пайдалануға тыйым салуға құқылы;</w:t>
      </w:r>
    </w:p>
    <w:p>
      <w:pPr>
        <w:spacing w:after="0"/>
        <w:ind w:left="0"/>
        <w:jc w:val="both"/>
      </w:pPr>
      <w:r>
        <w:rPr>
          <w:rFonts w:ascii="Times New Roman"/>
          <w:b w:val="false"/>
          <w:i w:val="false"/>
          <w:color w:val="000000"/>
          <w:sz w:val="28"/>
        </w:rPr>
        <w:t>
      3) осы Кодекстiң 334 (екінші бөлігінде), 590 (бiрiншi, бесінші, алтыншы, жетінші, сегізінші, тоғызыншы және оныншы бөлiктерiнде), 597 (бiрiншi және екiншi бөлiктерiнде), 610, 611-баптарында көрсетілген бұзушылықтар жасалған кезде осы баптың екiншi бөлiгiнде аталған уәкiлеттi лауазымды адам көлiк құралын пайдалануға тыйым салу себептерi жойылғанға дейiн мемлекеттiк тiркеу нөмiрi белгiлерiн алып қою арқылы көлiк құралдарын пайдалануға тыйым салуға құқылы.</w:t>
      </w:r>
    </w:p>
    <w:p>
      <w:pPr>
        <w:spacing w:after="0"/>
        <w:ind w:left="0"/>
        <w:jc w:val="both"/>
      </w:pPr>
      <w:r>
        <w:rPr>
          <w:rFonts w:ascii="Times New Roman"/>
          <w:b w:val="false"/>
          <w:i w:val="false"/>
          <w:color w:val="000000"/>
          <w:sz w:val="28"/>
        </w:rPr>
        <w:t>
      Көлiк құралын уақытша сақтау үшiн арнаулы алаңдарға, тұрақтарға немесе стационарлық көлiктiк бақылау бекетiне iргелес жатқан алаңдарға оны жеткiзу (эвакуациялау) көлiк құралы жүргiзушiсі тоқтау немесе тоқтап тұру қағидаларын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w:t>
      </w:r>
    </w:p>
    <w:p>
      <w:pPr>
        <w:spacing w:after="0"/>
        <w:ind w:left="0"/>
        <w:jc w:val="both"/>
      </w:pPr>
      <w:r>
        <w:rPr>
          <w:rFonts w:ascii="Times New Roman"/>
          <w:b w:val="false"/>
          <w:i w:val="false"/>
          <w:color w:val="000000"/>
          <w:sz w:val="28"/>
        </w:rPr>
        <w:t>
      2. Көлiк құралын, кемені, оның ішінде шағын көлемді кемені ұстап алуды, жеткiзудi және пайдалануға тыйым салуды ұлттық қауіпсіздік органдарының, Қазақстан Республикасы Қарулы Күштерiнiң, Қазақстан Республикасының басқа әскерлері мен әскери құралымдарының, өз өкiлеттiктерi шегiнде көлiктік бақылау органдарының, орман және аңшылық шаруашылығы, ерекше қорғалатын табиғи аумақтар, балық қорғау органдарының (орман, балық, аңшылық шаруашылығы, ерекше қорғалатын табиғи аумақтар саласындағы заңнаманы бұзған кезде) көлiк құралын басқаратын адам әкiмшiлiк құқық бұзушылық жасаған кезде ішкі істер органдарының, Қазақстан Республикасының Мемлекеттік шекарасын күзету және қорғау кезінде Ұлттық қауіпсіздік комитеті Шекара қызметінің, әскери полицияның қызметкерлері, мемлекеттік кіріс органдарының лауазымды адамдары өз өкілеттіктері шегінде жүргiзедi.</w:t>
      </w:r>
    </w:p>
    <w:p>
      <w:pPr>
        <w:spacing w:after="0"/>
        <w:ind w:left="0"/>
        <w:jc w:val="both"/>
      </w:pPr>
      <w:r>
        <w:rPr>
          <w:rFonts w:ascii="Times New Roman"/>
          <w:b w:val="false"/>
          <w:i w:val="false"/>
          <w:color w:val="000000"/>
          <w:sz w:val="28"/>
        </w:rPr>
        <w:t>
      Көлік құралын уақытша сақтау үшін арнайы алаңдарға немесе тұрақтарға жеткізуді (эвакуациялауды) жергілікті атқарушы органдар жүзеге асыруы мүмкін.";</w:t>
      </w:r>
    </w:p>
    <w:p>
      <w:pPr>
        <w:spacing w:after="0"/>
        <w:ind w:left="0"/>
        <w:jc w:val="both"/>
      </w:pPr>
      <w:r>
        <w:rPr>
          <w:rFonts w:ascii="Times New Roman"/>
          <w:b w:val="false"/>
          <w:i w:val="false"/>
          <w:color w:val="000000"/>
          <w:sz w:val="28"/>
        </w:rPr>
        <w:t>
      273) 802-бапта:</w:t>
      </w:r>
    </w:p>
    <w:p>
      <w:pPr>
        <w:spacing w:after="0"/>
        <w:ind w:left="0"/>
        <w:jc w:val="both"/>
      </w:pPr>
      <w:r>
        <w:rPr>
          <w:rFonts w:ascii="Times New Roman"/>
          <w:b w:val="false"/>
          <w:i w:val="false"/>
          <w:color w:val="000000"/>
          <w:sz w:val="28"/>
        </w:rPr>
        <w:t>
      бірінші бөліктің 4) тармақшасы мынадай редакцияда жазылсын:</w:t>
      </w:r>
    </w:p>
    <w:p>
      <w:pPr>
        <w:spacing w:after="0"/>
        <w:ind w:left="0"/>
        <w:jc w:val="both"/>
      </w:pPr>
      <w:r>
        <w:rPr>
          <w:rFonts w:ascii="Times New Roman"/>
          <w:b w:val="false"/>
          <w:i w:val="false"/>
          <w:color w:val="000000"/>
          <w:sz w:val="28"/>
        </w:rPr>
        <w:t>
      "4) арнайы автоматтандырылған өлшеу құралдарының, сондай-ақ сертификатталған арнайы техникалық бақылау-өлшеу құралдары мен бақылау аспаптарының көрсеткiштерi, оның ішінде автоматты режимде жұмыс iстейтiн және жолдағы жағдайды фото-, бейнетүсiрiлiм арқылы көлiк құралының жүру жылдамдығы мен бағытын, жол жүрiсiне басқа да қатысушылардың iс-қимылдарын айқындау арқылы автомобиль көлiгi және жол жүрiсi қауiпсiздiгi саласында әкiмшiлiк құқық бұзушылықтың жасалуын тiркейтiн бақылау аспаптарының көрсеткiштерi;";</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Осы Кодекстің 785-бабында көзделген әкімшілік құқық бұзушылық туралы іс бойынша іс жүргізуді қамтамасыз ету шараларын қолдану туралы бірінші хаттама жасалған, әкiмшiлiк құқық бұзушылық туралы хаттама жасалған немесе прокурор әкiмшiлiк құқық бұзушылық туралы iс қозғау туралы қаулы шығарған кезден бастап, сондай-ақ судья (сот) сот талқылауы барысында процеске қатысушы тұлғаның тарапынан сотты құрметтемеушiлiк фактiсiнiң белгіленгені туралы жариялаған кезден бастап әкiмшiлiк құқық бұзушылық туралы iс қозғалған деп есептеледі.</w:t>
      </w:r>
    </w:p>
    <w:p>
      <w:pPr>
        <w:spacing w:after="0"/>
        <w:ind w:left="0"/>
        <w:jc w:val="both"/>
      </w:pPr>
      <w:r>
        <w:rPr>
          <w:rFonts w:ascii="Times New Roman"/>
          <w:b w:val="false"/>
          <w:i w:val="false"/>
          <w:color w:val="000000"/>
          <w:sz w:val="28"/>
        </w:rPr>
        <w:t>
      Егер әкімшілік құқық бұзушылықты автоматты режимде жұмыс істейтін сертификатталған арнайы техникалық бақылау-өлшеу құралдары мен аспаптары тіркеген жағдайда әкімшілік құқық бұзушылық туралы іс осы Кодекстің 807-бабы бірінші бөлігінің 2) тармақшасында көзделген тәртіппен айыппұл төлеу қажеттігі туралы нұсқама жіберілген кезден бастап, ал істерді мемлекеттік кіріс органдары қарайтын әкімшілік құқық бұзушылықтар жасалған кезде әкімшілік құқық бұзушылық туралы іс хабардар ету (хабарлау) тиісті түрде жеткізілген кезден бастап қозғалған деп есептеледі.";</w:t>
      </w:r>
    </w:p>
    <w:p>
      <w:pPr>
        <w:spacing w:after="0"/>
        <w:ind w:left="0"/>
        <w:jc w:val="both"/>
      </w:pPr>
      <w:r>
        <w:rPr>
          <w:rFonts w:ascii="Times New Roman"/>
          <w:b w:val="false"/>
          <w:i w:val="false"/>
          <w:color w:val="000000"/>
          <w:sz w:val="28"/>
        </w:rPr>
        <w:t>
      274) 803-бапта:</w:t>
      </w:r>
    </w:p>
    <w:p>
      <w:pPr>
        <w:spacing w:after="0"/>
        <w:ind w:left="0"/>
        <w:jc w:val="both"/>
      </w:pPr>
      <w:r>
        <w:rPr>
          <w:rFonts w:ascii="Times New Roman"/>
          <w:b w:val="false"/>
          <w:i w:val="false"/>
          <w:color w:val="000000"/>
          <w:sz w:val="28"/>
        </w:rPr>
        <w:t>
      екінші бөліктің 7) тармақшасы мынадай редакцияда жазылсын:</w:t>
      </w:r>
    </w:p>
    <w:p>
      <w:pPr>
        <w:spacing w:after="0"/>
        <w:ind w:left="0"/>
        <w:jc w:val="both"/>
      </w:pPr>
      <w:r>
        <w:rPr>
          <w:rFonts w:ascii="Times New Roman"/>
          <w:b w:val="false"/>
          <w:i w:val="false"/>
          <w:color w:val="000000"/>
          <w:sz w:val="28"/>
        </w:rPr>
        <w:t>
      "7) iстi шешу үшiн қажеттi өзге де мәлiметтер, оның ішінде әкімшілік құқық бұзушылық туралы іс қаралатын уақыты мен орны көрсетiледi, сондай-ақ әкiмшiлiк құқық бұзушылық жасау фактiсiн растайтын құжаттар қоса беріледі.";</w:t>
      </w:r>
    </w:p>
    <w:p>
      <w:pPr>
        <w:spacing w:after="0"/>
        <w:ind w:left="0"/>
        <w:jc w:val="both"/>
      </w:pPr>
      <w:r>
        <w:rPr>
          <w:rFonts w:ascii="Times New Roman"/>
          <w:b w:val="false"/>
          <w:i w:val="false"/>
          <w:color w:val="000000"/>
          <w:sz w:val="28"/>
        </w:rPr>
        <w:t>
      тоғызыншы бөлік мынадай редакцияда жазылсын:</w:t>
      </w:r>
    </w:p>
    <w:p>
      <w:pPr>
        <w:spacing w:after="0"/>
        <w:ind w:left="0"/>
        <w:jc w:val="both"/>
      </w:pPr>
      <w:r>
        <w:rPr>
          <w:rFonts w:ascii="Times New Roman"/>
          <w:b w:val="false"/>
          <w:i w:val="false"/>
          <w:color w:val="000000"/>
          <w:sz w:val="28"/>
        </w:rPr>
        <w:t>
      "9. Әкiмшiлiк құқық бұзушылық туралы хаттама осы Кодекстiң 802-бабыбiрiншi бөлiгiнiң 4) тармақшасында көзделген, сондай-ақ осы баптың бесінші бөлiгiнде көзделген негiздер бойынша өзiне қатысты iс қозғалған тұлға болмаған кезде жасалған жағдайларда, өзiне қатысты iс қозғалған тұлғаға хабарлана отырып, ол жасалғаннан кейін екі тәулік ішінде тапсырыс хатпен пошта арқылы не электрондық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көшірмесінде тиісті жазба жасалады.";</w:t>
      </w:r>
    </w:p>
    <w:p>
      <w:pPr>
        <w:spacing w:after="0"/>
        <w:ind w:left="0"/>
        <w:jc w:val="both"/>
      </w:pPr>
      <w:r>
        <w:rPr>
          <w:rFonts w:ascii="Times New Roman"/>
          <w:b w:val="false"/>
          <w:i w:val="false"/>
          <w:color w:val="000000"/>
          <w:sz w:val="28"/>
        </w:rPr>
        <w:t>
      275) 804-баптың бірінші бөлігінің 1), 4), 5), 6), 19), 27), 32), 43), 44), 46), 50), 53), 56), 57), 62), 65), 66) және 67) тармақшалары мынадай редакцияда жазылсын:</w:t>
      </w:r>
    </w:p>
    <w:p>
      <w:pPr>
        <w:spacing w:after="0"/>
        <w:ind w:left="0"/>
        <w:jc w:val="both"/>
      </w:pPr>
      <w:r>
        <w:rPr>
          <w:rFonts w:ascii="Times New Roman"/>
          <w:b w:val="false"/>
          <w:i w:val="false"/>
          <w:color w:val="000000"/>
          <w:sz w:val="28"/>
        </w:rPr>
        <w:t>
      "1) iшкi iстер органдарының (73, 85, 100, 127, 128, 129, 130, 131, 132, 133, 134, 149, 150, 154, 160 (екінші бөлігі), 190 (екінші, үшінші және төртінші бөліктері), 191, 200, 282 (үшінші және төртінші бөліктері), 382 (екінші және үшінші бөліктері), 383 (үшінші және төртінші бөліктері), 395 (екінші бөлігі), 398, 416 (азаматтық және қызметтiк қаруларға және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422, 423 (екінші бөлігі), 427, 433 (екінші бөлігі), 434, 435, 436, 438 (үшінші бөлігі), 440 (төртінші және бесінші бөліктері), 442 (үшінші бөлігі), 443 (екінші бөлігі), 444 (бірінші бөлігі), 445 (бірінші және он бірінші бөліктері), 446, 448, 449 (екінші және үшінші бөліктері), 450, 453, 461, 462, 463, 469 (екінші бөлігі), 470 (екінші бөлігі), 476, 477, 478, 479, 480, 481, 482, 483, 488, 489 (екінші, үшінші және төртінші бөліктері), 490 (бірінші және үшінші бөліктері), 495 (екінші бөлігі), 496 (екінші және үшінші бөліктері), 506, 510 (төртінші бөлігі), 512 (екінші бөлігі), 513 (екінші бөлігі) 514 (екінші бөлігі), 517 (екінші, төртінші, бесінші, алтыншы және жетінші бөліктері), 590 (төртінші бөлігі), 596 (үшінші және бесінші бөліктері), 603 (бірінші және екінші бөліктері), 604 (екінші бөлігі), 605 (екінші бөлігі), 606 (екінші бөлігі), 607 (екінші бөлігі), 608, 610, 611 (екінші және үшінші бөліктері), 613 (бірінші, екінші, үшінші, төртінші, бесінші, алтыншы, жетінші, сегізінші, тоғызыншы, оныншы және он бірінші бөліктері), 615 (төртінші бөлігі), 621 (үшінші бөлігі), 654 (590, 591, 592, 594, 595, 596, 597, 598, 599, 600, 601, 602, 603, 604, 605, 606, 607, 608, 609, 610, 611, 612, 613-баптарда көзделген құқық бұзушылықтар бөлiгiнде), 662, 663, 665, 669, 674, 675-баптар);";</w:t>
      </w:r>
    </w:p>
    <w:p>
      <w:pPr>
        <w:spacing w:after="0"/>
        <w:ind w:left="0"/>
        <w:jc w:val="both"/>
      </w:pPr>
      <w:r>
        <w:rPr>
          <w:rFonts w:ascii="Times New Roman"/>
          <w:b w:val="false"/>
          <w:i w:val="false"/>
          <w:color w:val="000000"/>
          <w:sz w:val="28"/>
        </w:rPr>
        <w:t>
      "4) осы баптың 5) және 6) тармақшаларында аталған адамдарды қоспағанда, Қазақстан Республикасы Қарулы Күштерінің әскери полициясы органдарының – әскери қызметшiлері,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73, 154, 434, 436, 440 (төртінші және бесінші бөліктері), 444 (бірінші бөлігі), 479, 482, 483, 485 (екінші бөлігі), 488, 506, 590 (төртінші бөлiгi), 596 (үшінші және бесінші бөліктері), 603 (бірінші және екiншi бөлiктерi), 606 (екiншi бөлiгi), 607 (екiншi бөлiгi), 608, 610, 611 (екінші және үшінші бөліктері), 613 (екінші, үшінші, 3-1, төртінші, бесінші, алтыншы, жетінші, сегізінші, тоғызыншы, оныншы және он бірінші бөліктері), 615(төртінші бөлігі), 621 (үшінші бөлігі), 651 (әскери қызметшілерге, жергілікті әскери басқарма органдарының, әскери бөлімдер мен мекемелердің медициналық, шақыру, іріктеу комиссияларының төрағаларына, орынбасарларына қатысты), 652, 676, 677-баптары бойынша әскери бөлімдердің (мекемелердің) командирлеріне (бастықтарына) қатысты, 680, 681-баптарында көзделген құқық бұзушылықтар туралы;";</w:t>
      </w:r>
    </w:p>
    <w:p>
      <w:pPr>
        <w:spacing w:after="0"/>
        <w:ind w:left="0"/>
        <w:jc w:val="both"/>
      </w:pPr>
      <w:r>
        <w:rPr>
          <w:rFonts w:ascii="Times New Roman"/>
          <w:b w:val="false"/>
          <w:i w:val="false"/>
          <w:color w:val="000000"/>
          <w:sz w:val="28"/>
        </w:rPr>
        <w:t>
      "5) Қазақстан Республикасы Ұлттық қауiпсiздiк комитетiнің әскери полициясы органдарының – осы Кодекстiң 590 (төртінші бөлiгi), 596 (үшінші және бесiншi бөлiктерi), 603 (бiрiншi және екiншi бөлiктерi), 606 (екiншi бөлiгi), 607 (екiншi бөлiгi), 608, 610, 611 (екiншi және үшінші бөлiктерi), 613 (екінші, үшінші, 3-1, төртінші, бесінші, алтыншы, жетінші, сегізінші, тоғызыншы, оныншы және он бірінші бөліктері), 615 (төртінші бөлігі), 621 (үшінші бөлігі)-баптарында көзделген, арнаулы мемлекеттiк органдардың көлiк құралдарын басқаратын адамдар жасаған құқық бұзушылықтар туралы, сондай-ақ 506, 652-баптары бойынша өзге де адамдарға, 676, 677, 680, 681-баптары бойынша әскери бөлімдердің лауазымды адамдарына қатысты;";</w:t>
      </w:r>
    </w:p>
    <w:p>
      <w:pPr>
        <w:spacing w:after="0"/>
        <w:ind w:left="0"/>
        <w:jc w:val="both"/>
      </w:pPr>
      <w:r>
        <w:rPr>
          <w:rFonts w:ascii="Times New Roman"/>
          <w:b w:val="false"/>
          <w:i w:val="false"/>
          <w:color w:val="000000"/>
          <w:sz w:val="28"/>
        </w:rPr>
        <w:t>
      "6) Қазақстан Республикасы Ұлттық ұланының әскери полициясы органдарының – осы Кодекстiң 506, 590 (төртiншi бөлiгi), 596 (үшiншi және бесiншi бөлiктерi), 603 (бiрiншi және екiншi бөлiктерi), 606 (екiншi бөлiгi), 607 (екiншi бөлiгi), 608, 610, 611 (екiншi және үшiншi бөлiктерi), 613 (екiншi, үшiншi, 3-1, төртiншi, бесiншi, алтыншы, жетiншi, сегiзiншi, тоғызыншы, оныншы және он бiрiншi бөлiктерi), 615 (төртiншi бөлiгi), 621 (үшiншi бөлiгi), 652, 676, 677-баптарында көзделген, әскери қызметшiлер мен жиынға шақырылған әскери мiндеттiлер жасаған құқық бұзушылықтар туралы, сондай-ақ 680, 681-баптары бойынша әскери бөлiмдердiң командирлерiне қатысты;";</w:t>
      </w:r>
    </w:p>
    <w:p>
      <w:pPr>
        <w:spacing w:after="0"/>
        <w:ind w:left="0"/>
        <w:jc w:val="both"/>
      </w:pPr>
      <w:r>
        <w:rPr>
          <w:rFonts w:ascii="Times New Roman"/>
          <w:b w:val="false"/>
          <w:i w:val="false"/>
          <w:color w:val="000000"/>
          <w:sz w:val="28"/>
        </w:rPr>
        <w:t>
      "19) асыл тұқымды мал шаруашылығы саласындағы уәкiлеттi органның (407 (екiншi және үшінші бөліктері), 462, 463-баптар); ";</w:t>
      </w:r>
    </w:p>
    <w:p>
      <w:pPr>
        <w:spacing w:after="0"/>
        <w:ind w:left="0"/>
        <w:jc w:val="both"/>
      </w:pPr>
      <w:r>
        <w:rPr>
          <w:rFonts w:ascii="Times New Roman"/>
          <w:b w:val="false"/>
          <w:i w:val="false"/>
          <w:color w:val="000000"/>
          <w:sz w:val="28"/>
        </w:rPr>
        <w:t>
      "27) Қазақстан Республикасы Қаржы министрлiгi органдарының (185 (бұл бұзушылықтарды аудиторлар, аудиторлық ұйымдар жасаған кезде), 214 (бұл бұзушылықтарды аудиторлар, аудиторлық ұйымдар жасаған кезде), 216, 219, 233 (үшінші бөлігі), 235, 236, 237, 239-1, 245, 246, 247 (7-1, тоғызыншы және он бірінші бөліктері) 462-баптар);";</w:t>
      </w:r>
    </w:p>
    <w:p>
      <w:pPr>
        <w:spacing w:after="0"/>
        <w:ind w:left="0"/>
        <w:jc w:val="both"/>
      </w:pPr>
      <w:r>
        <w:rPr>
          <w:rFonts w:ascii="Times New Roman"/>
          <w:b w:val="false"/>
          <w:i w:val="false"/>
          <w:color w:val="000000"/>
          <w:sz w:val="28"/>
        </w:rPr>
        <w:t>
      "32) өнеркәсіптік қауіпсіздік саласындағы уәкілетті органның (305 (газбен жабдықтау жүйелерінің күзет аймақтарындағы бұзушылықтар бойынша), 312 (екінші бөлiгi), 314, 416 (өрт және жарылыс қаупі бөлігінде машиналар мен жабдыққа, химиялық өнімге қойылатын қауіпсіздік талаптарын бұзушылықтар бойынша), 462-баптар);";</w:t>
      </w:r>
    </w:p>
    <w:p>
      <w:pPr>
        <w:spacing w:after="0"/>
        <w:ind w:left="0"/>
        <w:jc w:val="both"/>
      </w:pPr>
      <w:r>
        <w:rPr>
          <w:rFonts w:ascii="Times New Roman"/>
          <w:b w:val="false"/>
          <w:i w:val="false"/>
          <w:color w:val="000000"/>
          <w:sz w:val="28"/>
        </w:rPr>
        <w:t>
      "43) атом энергиясын пайдалану саласындағы уәкілетті органның (297, 413, 414, 416 (машиналар мен жабдыққа қойылатын қауiпсiздiк талаптарын бұзушылық бойынша, техникалық регламенттердің радиациялық қауіпсіздігі туралы)-баптар);";</w:t>
      </w:r>
    </w:p>
    <w:p>
      <w:pPr>
        <w:spacing w:after="0"/>
        <w:ind w:left="0"/>
        <w:jc w:val="both"/>
      </w:pPr>
      <w:r>
        <w:rPr>
          <w:rFonts w:ascii="Times New Roman"/>
          <w:b w:val="false"/>
          <w:i w:val="false"/>
          <w:color w:val="000000"/>
          <w:sz w:val="28"/>
        </w:rPr>
        <w:t>
      "44) Қазақстан Республикасы Ұлттық қауiпсiздiк комитетi Шекара қызметiнің (382 (екiншi және үшiншi бөлiктерi), 383 (үшінші және төртінші бөлiктерi), 395 (екiншi бөлiгi), 396 (екiншi бөлiгi), 506, 510 (төртінші бөлігі), 512 (екiншi бөлiгi), 513 (екiншi бөлiгi), 514 (екiншi бөлiгi), 516, 517(екiншi, төртiншi, алтыншы және жетінші бөлiктерi)-баптар);";</w:t>
      </w:r>
    </w:p>
    <w:p>
      <w:pPr>
        <w:spacing w:after="0"/>
        <w:ind w:left="0"/>
        <w:jc w:val="both"/>
      </w:pPr>
      <w:r>
        <w:rPr>
          <w:rFonts w:ascii="Times New Roman"/>
          <w:b w:val="false"/>
          <w:i w:val="false"/>
          <w:color w:val="000000"/>
          <w:sz w:val="28"/>
        </w:rPr>
        <w:t>
      "46) күзету iс-шараларын жүргiзу кезiнде Қазақстан Республикасы Мемлекеттік күзет қызметiнің (149, 425 (екiншi бөлiгi), 436, 477, 482, 485 (екінші бөлігі), 488, 506, 606 (екінші бөлігі), сондай-ақ Қазақстан Республикасы Мемлекеттік күзет қызметiнің әскери қызметшілері жасаған әкімшілік құқық бұзушылықтар бойынша (652-бап бірінші, екінші, үшінші, төртінші және алтыншы бөліктері);";</w:t>
      </w:r>
    </w:p>
    <w:p>
      <w:pPr>
        <w:spacing w:after="0"/>
        <w:ind w:left="0"/>
        <w:jc w:val="both"/>
      </w:pPr>
      <w:r>
        <w:rPr>
          <w:rFonts w:ascii="Times New Roman"/>
          <w:b w:val="false"/>
          <w:i w:val="false"/>
          <w:color w:val="000000"/>
          <w:sz w:val="28"/>
        </w:rPr>
        <w:t>
      "50) облыстардың, республикалық маңызы бар қаланың, астананың, аудандардың, облыстық маңызы бар қалалардың жергiлiктi атқарушы органдарының (199 (екінші бөлігі), 294 (бірінші және екінші бөліктері), 320 (бірінші, екінші және үшінші бөліктері), 382 (бірінші бөлігі), 383 (үшінші және төртінші бөліктері), 401 (алтыншы және жетінші бөліктері), 402 (төртінші бөлігі), 404 (тоғызыншы бөлігі), 408-1, 453, 455 (төртінші бөлігі), 462, 463, 464 (екінші бөлігі), 489-1, 490-баптар);";</w:t>
      </w:r>
    </w:p>
    <w:p>
      <w:pPr>
        <w:spacing w:after="0"/>
        <w:ind w:left="0"/>
        <w:jc w:val="both"/>
      </w:pPr>
      <w:r>
        <w:rPr>
          <w:rFonts w:ascii="Times New Roman"/>
          <w:b w:val="false"/>
          <w:i w:val="false"/>
          <w:color w:val="000000"/>
          <w:sz w:val="28"/>
        </w:rPr>
        <w:t>
      "53) дәрілік заттар, медициналық мақсаттағы бұйымдар мен медициналық техника айналысы саласындағы органның (426 (екінші және үшінші бөліктері) және 462 және 463-баптар);";</w:t>
      </w:r>
    </w:p>
    <w:p>
      <w:pPr>
        <w:spacing w:after="0"/>
        <w:ind w:left="0"/>
        <w:jc w:val="both"/>
      </w:pPr>
      <w:r>
        <w:rPr>
          <w:rFonts w:ascii="Times New Roman"/>
          <w:b w:val="false"/>
          <w:i w:val="false"/>
          <w:color w:val="000000"/>
          <w:sz w:val="28"/>
        </w:rPr>
        <w:t>
      "56) мемлекеттік сот орындаушыларының (665, 667, 669, 673-баптар);";</w:t>
      </w:r>
    </w:p>
    <w:p>
      <w:pPr>
        <w:spacing w:after="0"/>
        <w:ind w:left="0"/>
        <w:jc w:val="both"/>
      </w:pPr>
      <w:r>
        <w:rPr>
          <w:rFonts w:ascii="Times New Roman"/>
          <w:b w:val="false"/>
          <w:i w:val="false"/>
          <w:color w:val="000000"/>
          <w:sz w:val="28"/>
        </w:rPr>
        <w:t>
      "57) сот төрағасы немесе сот отырысында төрағалық етушi уәкiлеттік берген сот приставтарының және соттардың басқа да қызметкерлерiнің (653, 654, 655, 656, 657, 658, 659, 660, 661, 662, 663, 664, 665, 666, 667, 673-баптар);";</w:t>
      </w:r>
    </w:p>
    <w:p>
      <w:pPr>
        <w:spacing w:after="0"/>
        <w:ind w:left="0"/>
        <w:jc w:val="both"/>
      </w:pPr>
      <w:r>
        <w:rPr>
          <w:rFonts w:ascii="Times New Roman"/>
          <w:b w:val="false"/>
          <w:i w:val="false"/>
          <w:color w:val="000000"/>
          <w:sz w:val="28"/>
        </w:rPr>
        <w:t>
      "62) ақпарат саласындағы уәкілетті органның (451, 452 (төртінші және алтыншы бөліктері), 454 (екінші бөлігі), 456-баптар);";</w:t>
      </w:r>
    </w:p>
    <w:p>
      <w:pPr>
        <w:spacing w:after="0"/>
        <w:ind w:left="0"/>
        <w:jc w:val="both"/>
      </w:pPr>
      <w:r>
        <w:rPr>
          <w:rFonts w:ascii="Times New Roman"/>
          <w:b w:val="false"/>
          <w:i w:val="false"/>
          <w:color w:val="000000"/>
          <w:sz w:val="28"/>
        </w:rPr>
        <w:t>
      "65) баланың құқықтарын қорғау саласындағы уәкілеттік берілген лауазымды адамдарының (135-бап);";</w:t>
      </w:r>
    </w:p>
    <w:p>
      <w:pPr>
        <w:spacing w:after="0"/>
        <w:ind w:left="0"/>
        <w:jc w:val="both"/>
      </w:pPr>
      <w:r>
        <w:rPr>
          <w:rFonts w:ascii="Times New Roman"/>
          <w:b w:val="false"/>
          <w:i w:val="false"/>
          <w:color w:val="000000"/>
          <w:sz w:val="28"/>
        </w:rPr>
        <w:t>
      "66) Қазақстан Республикасы Халықты әлеуметтік қорғау органдарының (462-бап);";</w:t>
      </w:r>
    </w:p>
    <w:p>
      <w:pPr>
        <w:spacing w:after="0"/>
        <w:ind w:left="0"/>
        <w:jc w:val="both"/>
      </w:pPr>
      <w:r>
        <w:rPr>
          <w:rFonts w:ascii="Times New Roman"/>
          <w:b w:val="false"/>
          <w:i w:val="false"/>
          <w:color w:val="000000"/>
          <w:sz w:val="28"/>
        </w:rPr>
        <w:t>
      "67) энергия үнемдеу және энергия тиімділігін арттыру саласында мемлекеттік бақылауды жүзеге асыратын органның құқығы бар (462, 463-баптар).";</w:t>
      </w:r>
    </w:p>
    <w:p>
      <w:pPr>
        <w:spacing w:after="0"/>
        <w:ind w:left="0"/>
        <w:jc w:val="both"/>
      </w:pPr>
      <w:r>
        <w:rPr>
          <w:rFonts w:ascii="Times New Roman"/>
          <w:b w:val="false"/>
          <w:i w:val="false"/>
          <w:color w:val="000000"/>
          <w:sz w:val="28"/>
        </w:rPr>
        <w:t>
      276) 806-баптың алтыншы және жетінші бөліктері мынадай редакцияда жазылсын:</w:t>
      </w:r>
    </w:p>
    <w:p>
      <w:pPr>
        <w:spacing w:after="0"/>
        <w:ind w:left="0"/>
        <w:jc w:val="both"/>
      </w:pPr>
      <w:r>
        <w:rPr>
          <w:rFonts w:ascii="Times New Roman"/>
          <w:b w:val="false"/>
          <w:i w:val="false"/>
          <w:color w:val="000000"/>
          <w:sz w:val="28"/>
        </w:rPr>
        <w:t>
      "6. Әкiмшiлiк құқық бұзушылықтың мән-жайларын, өздерiне қатысты iс қозғалған жеке тұлғаның жеке басын немесе заңды тұлға туралы мәлiметтердi және заңды тұлға өкiлiнiң жеке басын қосымша анықтау талап етiлетін жағдайларда, әкiмшiлiк құқық бұзушылық туралы хаттама көрсетілген мән-жайлар анықталған күннен бастап үш тәулік ішінде, ал осы Кодекстiң 210, 213 (төртінші және сегізінші бөліктерінде), 217, 218, 220, 222, 228 (бірінші және екінші, 2-1, бесінші және он екінші бөліктерінде), 227 (бірінші, екінші және төртінші бөліктерінде), 228 (бесінші және он екінші бөліктерінде), 239 (үшiншi және төртінші бөліктерінде), 243, 244, 251, 252, 256, 257, 259, 261, 262, 464 (бiрiншi бөлiгiнде), 571, 572, 573, 574, 575, 576, 593 (бiрiншi бөлiгiнде – бұл бұзушылықтар жолаушылар мен жүктердi тасымалдау қағидаларын бұзушылықтар болып табылған кезде; екiншi, үшiншi, төртінші, бесінші, алтыншы және жетінші бөлiктерiнде) және 609-баптарында көзделген әкiмшiлiк құқық бұзушылықтар бойынша, сондай-ақ әкімшілік құқық бұзушылық жөніндегі материалдарды аумақтық филиалдарға беру кезінде құқық бұзушылық немесе оны жасаған тұлға табылған кезден бастап он тәулік ішінде жасалады.</w:t>
      </w:r>
    </w:p>
    <w:p>
      <w:pPr>
        <w:spacing w:after="0"/>
        <w:ind w:left="0"/>
        <w:jc w:val="both"/>
      </w:pPr>
      <w:r>
        <w:rPr>
          <w:rFonts w:ascii="Times New Roman"/>
          <w:b w:val="false"/>
          <w:i w:val="false"/>
          <w:color w:val="000000"/>
          <w:sz w:val="28"/>
        </w:rPr>
        <w:t>
      7. Маманның сараптама, зерттеу жүргiзуі талап етiлетiн жағдайда әкiмшiлiк құқық бұзушылық туралы хаттама сараптама және (немесе) маманның қорытындысы алынған кезден бастап екі тәулiк iшiнде жасалады.";</w:t>
      </w:r>
    </w:p>
    <w:p>
      <w:pPr>
        <w:spacing w:after="0"/>
        <w:ind w:left="0"/>
        <w:jc w:val="both"/>
      </w:pPr>
      <w:r>
        <w:rPr>
          <w:rFonts w:ascii="Times New Roman"/>
          <w:b w:val="false"/>
          <w:i w:val="false"/>
          <w:color w:val="000000"/>
          <w:sz w:val="28"/>
        </w:rPr>
        <w:t>
      277) 807-баптың бірінші бөлігінің 2) тармақшасы мынадай редакцияда жазылсын:</w:t>
      </w:r>
    </w:p>
    <w:p>
      <w:pPr>
        <w:spacing w:after="0"/>
        <w:ind w:left="0"/>
        <w:jc w:val="both"/>
      </w:pPr>
      <w:r>
        <w:rPr>
          <w:rFonts w:ascii="Times New Roman"/>
          <w:b w:val="false"/>
          <w:i w:val="false"/>
          <w:color w:val="000000"/>
          <w:sz w:val="28"/>
        </w:rPr>
        <w:t>
      "2) егер әкімшілік құқық бұзушылық сертификатталған арнайы техникалық бақылау-өлшеу құралдарымен және автоматты режимде жұмыс істейтін аспаптарымен тіркелсе, жасалмайды. Айыппұл арнайы техникалық бақылау-өлшеу құралының немесе аспабының көрсеткіштері қоса беріліп, айыппұл төлеу қажеттігі туралы нұсқама түрінде ресімделеді және осы Кодекстің 743-бабында көзделген тәртіппен әкімшілік құқық бұзушылық тіркелген күннен бастап он тәулік ішінде көлік құралының меншік иесіне (иесіне) жолданады;";</w:t>
      </w:r>
    </w:p>
    <w:p>
      <w:pPr>
        <w:spacing w:after="0"/>
        <w:ind w:left="0"/>
        <w:jc w:val="both"/>
      </w:pPr>
      <w:r>
        <w:rPr>
          <w:rFonts w:ascii="Times New Roman"/>
          <w:b w:val="false"/>
          <w:i w:val="false"/>
          <w:color w:val="000000"/>
          <w:sz w:val="28"/>
        </w:rPr>
        <w:t>
      278) 808-бап мынадай редакцияда жазылсын:</w:t>
      </w:r>
    </w:p>
    <w:p>
      <w:pPr>
        <w:spacing w:after="0"/>
        <w:ind w:left="0"/>
        <w:jc w:val="both"/>
      </w:pPr>
      <w:r>
        <w:rPr>
          <w:rFonts w:ascii="Times New Roman"/>
          <w:b w:val="false"/>
          <w:i w:val="false"/>
          <w:color w:val="000000"/>
          <w:sz w:val="28"/>
        </w:rPr>
        <w:t>
      "808-бап. Хаттаманы (прокурордың қаулысын) iстi қарау үшiн жiберу</w:t>
      </w:r>
    </w:p>
    <w:p>
      <w:pPr>
        <w:spacing w:after="0"/>
        <w:ind w:left="0"/>
        <w:jc w:val="both"/>
      </w:pPr>
      <w:r>
        <w:rPr>
          <w:rFonts w:ascii="Times New Roman"/>
          <w:b w:val="false"/>
          <w:i w:val="false"/>
          <w:color w:val="000000"/>
          <w:sz w:val="28"/>
        </w:rPr>
        <w:t>
      Әкiмшiлiк құқық бұзушылық туралы хаттама, ал осы Кодекстің 803-бабы 9-бөлігінде көзделген жағдайда хаттама көшірмесі, (прокурордың қаулысы) жасалған кезден бастап үш тәулiк iшiнде сотқа, әкiмшiлiк құқық бұзушылық туралы iстi қарауға уәкiлеттiк берiлген органға (лауазымды адамға) қарау үшін жiберiледi.</w:t>
      </w:r>
    </w:p>
    <w:p>
      <w:pPr>
        <w:spacing w:after="0"/>
        <w:ind w:left="0"/>
        <w:jc w:val="both"/>
      </w:pPr>
      <w:r>
        <w:rPr>
          <w:rFonts w:ascii="Times New Roman"/>
          <w:b w:val="false"/>
          <w:i w:val="false"/>
          <w:color w:val="000000"/>
          <w:sz w:val="28"/>
        </w:rPr>
        <w:t>
      Әкiмшiлiк құқық бұзушылық жасаған адам анықталмаған жағдайда әкімшілік құқық бұзушылық туралы хаттама үш тәулiк iшiнде сотқа, әкiмшiлiк құқық бұзушылық туралы iстi қарауға уәкiлеттiк берiлген органға (лауазымды адамға) әкiмшiлiк құқық бұзушылық жасаған адам анықталғаннан кейін жолданады.</w:t>
      </w:r>
    </w:p>
    <w:p>
      <w:pPr>
        <w:spacing w:after="0"/>
        <w:ind w:left="0"/>
        <w:jc w:val="both"/>
      </w:pPr>
      <w:r>
        <w:rPr>
          <w:rFonts w:ascii="Times New Roman"/>
          <w:b w:val="false"/>
          <w:i w:val="false"/>
          <w:color w:val="000000"/>
          <w:sz w:val="28"/>
        </w:rPr>
        <w:t>
      Жасалғаны үшiн жауаптылық әкiмшiлiк қамаққа алуды қолдануға әкеп соғуы мүмкiн әкiмшiлiк құқық бұзушылық туралы хаттама, ал осы Кодекстің 803-бабы 9-бөлігінде көзделген жағдайда хаттама көшірмесі, жасалғаннан кейiн судьяға дереу жiберiледi.</w:t>
      </w:r>
    </w:p>
    <w:p>
      <w:pPr>
        <w:spacing w:after="0"/>
        <w:ind w:left="0"/>
        <w:jc w:val="both"/>
      </w:pPr>
      <w:r>
        <w:rPr>
          <w:rFonts w:ascii="Times New Roman"/>
          <w:b w:val="false"/>
          <w:i w:val="false"/>
          <w:color w:val="000000"/>
          <w:sz w:val="28"/>
        </w:rPr>
        <w:t>
      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p>
      <w:pPr>
        <w:spacing w:after="0"/>
        <w:ind w:left="0"/>
        <w:jc w:val="both"/>
      </w:pPr>
      <w:r>
        <w:rPr>
          <w:rFonts w:ascii="Times New Roman"/>
          <w:b w:val="false"/>
          <w:i w:val="false"/>
          <w:color w:val="000000"/>
          <w:sz w:val="28"/>
        </w:rPr>
        <w:t xml:space="preserve">
      279) 810-бапта: </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"1. Әкімшілік құқық бұзушылық туралы істер бойынша, оның ішінде                  44-баптың бірінші бөлігі бірінші абзацына сәйкес айыппұл түрінде әкімшілік жаза көзделген соттың ведомстволық бағыныстылығына жатқызылған істер бойынша, сондай-ақ оны жасаған фактісін мойындайтын жеке тұлға анықталса және осы Кодекстің Ерекше бөлімі бабындағы санкцияда көрсетілгеннен елу пайыз мөлшерінде айыппұл төлеуге келіскен және ұсынылған дәлелдемелерге шағым жасамайтын істер бойынша қысқартылған іс жүргізу жүзеге асырылады.";</w:t>
      </w:r>
    </w:p>
    <w:p>
      <w:pPr>
        <w:spacing w:after="0"/>
        <w:ind w:left="0"/>
        <w:jc w:val="both"/>
      </w:pPr>
      <w:r>
        <w:rPr>
          <w:rFonts w:ascii="Times New Roman"/>
          <w:b w:val="false"/>
          <w:i w:val="false"/>
          <w:color w:val="000000"/>
          <w:sz w:val="28"/>
        </w:rPr>
        <w:t xml:space="preserve">
      екінші бөлікте: </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ескертуді қоспағанда, баптың санкциясында өзге де жаза түрлері көзделген;";</w:t>
      </w:r>
    </w:p>
    <w:p>
      <w:pPr>
        <w:spacing w:after="0"/>
        <w:ind w:left="0"/>
        <w:jc w:val="both"/>
      </w:pPr>
      <w:r>
        <w:rPr>
          <w:rFonts w:ascii="Times New Roman"/>
          <w:b w:val="false"/>
          <w:i w:val="false"/>
          <w:color w:val="000000"/>
          <w:sz w:val="28"/>
        </w:rPr>
        <w:t>
      2) және 5) тармақшалар алып тасталсын;</w:t>
      </w:r>
    </w:p>
    <w:p>
      <w:pPr>
        <w:spacing w:after="0"/>
        <w:ind w:left="0"/>
        <w:jc w:val="both"/>
      </w:pPr>
      <w:r>
        <w:rPr>
          <w:rFonts w:ascii="Times New Roman"/>
          <w:b w:val="false"/>
          <w:i w:val="false"/>
          <w:color w:val="000000"/>
          <w:sz w:val="28"/>
        </w:rPr>
        <w:t xml:space="preserve">
      мынадай мазмұндағы  6) тармақшамен толықтырылсын: </w:t>
      </w:r>
    </w:p>
    <w:p>
      <w:pPr>
        <w:spacing w:after="0"/>
        <w:ind w:left="0"/>
        <w:jc w:val="both"/>
      </w:pPr>
      <w:r>
        <w:rPr>
          <w:rFonts w:ascii="Times New Roman"/>
          <w:b w:val="false"/>
          <w:i w:val="false"/>
          <w:color w:val="000000"/>
          <w:sz w:val="28"/>
        </w:rPr>
        <w:t>
      "6) олар бойынша істерді Қазақстан Республикасының Ұлттық Банкі қарайтын, сондай-ақ Қазақстан Республикасының Ұлттық Банкінің уәкілеттік берілген жұмыскерлері осы Кодекстің 804-бабы екінші бөлігінде көрсетілген баптар бойынша әкімшілік құқық бұзушылық туралы хаттама жасаған жағдайда қолданылмайды.";</w:t>
      </w:r>
    </w:p>
    <w:p>
      <w:pPr>
        <w:spacing w:after="0"/>
        <w:ind w:left="0"/>
        <w:jc w:val="both"/>
      </w:pPr>
      <w:r>
        <w:rPr>
          <w:rFonts w:ascii="Times New Roman"/>
          <w:b w:val="false"/>
          <w:i w:val="false"/>
          <w:color w:val="000000"/>
          <w:sz w:val="28"/>
        </w:rPr>
        <w:t>
      280) 811-баптың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"1. Әкімшілік құқық бұзушылық анықталған және оны жасаған тұлға белгіленген кезде, осы Кодекстің 804-бабына сәйкес әкімшілік құқық бұзушылық туралы хаттама жасауға құқығы бар уәкілетті адам әкімшілік іс жүргізу қозғайды және  тұлғаға баптың санкциясында көрсетілген айыппұл сомасының елу пайызы мөлшеріндегі айыппұлды жеті тәулік ішінде төлеу құқығын түсіндіреді.</w:t>
      </w:r>
    </w:p>
    <w:p>
      <w:pPr>
        <w:spacing w:after="0"/>
        <w:ind w:left="0"/>
        <w:jc w:val="both"/>
      </w:pPr>
      <w:r>
        <w:rPr>
          <w:rFonts w:ascii="Times New Roman"/>
          <w:b w:val="false"/>
          <w:i w:val="false"/>
          <w:color w:val="000000"/>
          <w:sz w:val="28"/>
        </w:rPr>
        <w:t>
      Хаттама жасаған уәкілетті адам әкімшілік құқық бұзушылық туралы хаттаманың көшірмесін белгіленген үлгідегі түбіртекпен бірге тұлғаға табыс етеді.</w:t>
      </w:r>
    </w:p>
    <w:p>
      <w:pPr>
        <w:spacing w:after="0"/>
        <w:ind w:left="0"/>
        <w:jc w:val="both"/>
      </w:pPr>
      <w:r>
        <w:rPr>
          <w:rFonts w:ascii="Times New Roman"/>
          <w:b w:val="false"/>
          <w:i w:val="false"/>
          <w:color w:val="000000"/>
          <w:sz w:val="28"/>
        </w:rPr>
        <w:t xml:space="preserve">
      Егер әкімшілік құқық бұзушылық сертификатталған арнайы техникалық бақылау-өлшеу құралдарымен және автоматты режимде жұмыс істейтін аспаптарымен тіркелсе, тұлғаның белгіленген үлгідегі түбіртекпен бірге айыппұл төлеу қажеттігі туралы нұсқама хабарламасы (хабарлау) тиісінше жеткізілген кезден бастап жеті тәулік ішінде көрсетілген айыппұл сомасының елу пайызы мөлшеріндегі айыппұлды төлеуге құқығы бар. </w:t>
      </w:r>
    </w:p>
    <w:p>
      <w:pPr>
        <w:spacing w:after="0"/>
        <w:ind w:left="0"/>
        <w:jc w:val="both"/>
      </w:pPr>
      <w:r>
        <w:rPr>
          <w:rFonts w:ascii="Times New Roman"/>
          <w:b w:val="false"/>
          <w:i w:val="false"/>
          <w:color w:val="000000"/>
          <w:sz w:val="28"/>
        </w:rPr>
        <w:t>
      2. Көрсетілген айыппұл сомасының елу пайызы мөлшеріндегі айыппұл жеті тәулік ішінде төленген жағдайда іс мәні бойынша қаралды, шешім заңды күшіне енді, ал тұлға әкімшілік жауаптылыққа тартылды деп есептеледі.</w:t>
      </w:r>
    </w:p>
    <w:p>
      <w:pPr>
        <w:spacing w:after="0"/>
        <w:ind w:left="0"/>
        <w:jc w:val="both"/>
      </w:pPr>
      <w:r>
        <w:rPr>
          <w:rFonts w:ascii="Times New Roman"/>
          <w:b w:val="false"/>
          <w:i w:val="false"/>
          <w:color w:val="000000"/>
          <w:sz w:val="28"/>
        </w:rPr>
        <w:t>
      Осы Кодекстің 47-тарауында көзделген жағдайларды қоспағанда, осы тараудың қағидалары бойынша қаралған іс қайта қаралуға жатпайды.";</w:t>
      </w:r>
    </w:p>
    <w:p>
      <w:pPr>
        <w:spacing w:after="0"/>
        <w:ind w:left="0"/>
        <w:jc w:val="both"/>
      </w:pPr>
      <w:r>
        <w:rPr>
          <w:rFonts w:ascii="Times New Roman"/>
          <w:b w:val="false"/>
          <w:i w:val="false"/>
          <w:color w:val="000000"/>
          <w:sz w:val="28"/>
        </w:rPr>
        <w:t>
      281) 43-тараудың тақырыбы мынадай редакцияда жазылсын:</w:t>
      </w:r>
    </w:p>
    <w:p>
      <w:pPr>
        <w:spacing w:after="0"/>
        <w:ind w:left="0"/>
        <w:jc w:val="both"/>
      </w:pPr>
      <w:r>
        <w:rPr>
          <w:rFonts w:ascii="Times New Roman"/>
          <w:b w:val="false"/>
          <w:i w:val="false"/>
          <w:color w:val="000000"/>
          <w:sz w:val="28"/>
        </w:rPr>
        <w:t>
      "43-тарау. Уәкілетті органдардың (лауазымды адамдардың) әкімшілік құқық бұзушылық туралы істерді қарауы";</w:t>
      </w:r>
    </w:p>
    <w:p>
      <w:pPr>
        <w:spacing w:after="0"/>
        <w:ind w:left="0"/>
        <w:jc w:val="both"/>
      </w:pPr>
      <w:r>
        <w:rPr>
          <w:rFonts w:ascii="Times New Roman"/>
          <w:b w:val="false"/>
          <w:i w:val="false"/>
          <w:color w:val="000000"/>
          <w:sz w:val="28"/>
        </w:rPr>
        <w:t>
      282) 812-баптың бірінші және үшінші бөліктері мынадай редакцияда жазылсын:</w:t>
      </w:r>
    </w:p>
    <w:p>
      <w:pPr>
        <w:spacing w:after="0"/>
        <w:ind w:left="0"/>
        <w:jc w:val="both"/>
      </w:pPr>
      <w:r>
        <w:rPr>
          <w:rFonts w:ascii="Times New Roman"/>
          <w:b w:val="false"/>
          <w:i w:val="false"/>
          <w:color w:val="000000"/>
          <w:sz w:val="28"/>
        </w:rPr>
        <w:t>
      "1. Әкiмшiлiк құқық бұзушылық туралы iс оның жасалған жерi бойынша, ал осы Кодексте көзделген жағдайларда әкiмшiлiк құқық бұзушылық туралы iсті қарау ведомстволық бағыныстылығына жататын уәкілетті органның (лауазымды адамның) орналасқан жері бойынша қаралады. Өзіне қатысты әкімшілік құқық бұзушылық туралы іс бойынша іс жүргізіліп жатқан тұлғаның өтінішхаты бойынша іс осы тұлғаның тұрғылықты жері бойынша немесе көлік құралдарының, кемелердің, оның ішінде шағын көлемді кемелердің есепке алыну жері бойынша қаралуы мүмкін."</w:t>
      </w:r>
    </w:p>
    <w:p>
      <w:pPr>
        <w:spacing w:after="0"/>
        <w:ind w:left="0"/>
        <w:jc w:val="both"/>
      </w:pPr>
      <w:r>
        <w:rPr>
          <w:rFonts w:ascii="Times New Roman"/>
          <w:b w:val="false"/>
          <w:i w:val="false"/>
          <w:color w:val="000000"/>
          <w:sz w:val="28"/>
        </w:rPr>
        <w:t>
      3. Осы Кодекстiң 378, 379, 382, 383, 440 және 481-баптарында көзделген әкiмшiлiк құқық бұзушылықтар туралы iстер олар жасалған жер бойынша немесе өзiне қатысты әкiмшiлiк құқық бұзушылық туралы іс бойынша iс жүргiзiлiп жатқан тұлғаның тұрғылықты жерi бойынша қаралады.";</w:t>
      </w:r>
    </w:p>
    <w:p>
      <w:pPr>
        <w:spacing w:after="0"/>
        <w:ind w:left="0"/>
        <w:jc w:val="both"/>
      </w:pPr>
      <w:r>
        <w:rPr>
          <w:rFonts w:ascii="Times New Roman"/>
          <w:b w:val="false"/>
          <w:i w:val="false"/>
          <w:color w:val="000000"/>
          <w:sz w:val="28"/>
        </w:rPr>
        <w:t xml:space="preserve">
      283) 813-бапта: </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"Орган (лауазымды адам) әкiмшiлiк құқық бұзушылық туралы iстi қарауға әзiрлеу кезiнде мына мәселелердi:</w:t>
      </w:r>
    </w:p>
    <w:p>
      <w:pPr>
        <w:spacing w:after="0"/>
        <w:ind w:left="0"/>
        <w:jc w:val="both"/>
      </w:pPr>
      <w:r>
        <w:rPr>
          <w:rFonts w:ascii="Times New Roman"/>
          <w:b w:val="false"/>
          <w:i w:val="false"/>
          <w:color w:val="000000"/>
          <w:sz w:val="28"/>
        </w:rPr>
        <w:t>
      1) аталған iстi қарау өздерiнiң құзыретiне жататынын;</w:t>
      </w:r>
    </w:p>
    <w:p>
      <w:pPr>
        <w:spacing w:after="0"/>
        <w:ind w:left="0"/>
        <w:jc w:val="both"/>
      </w:pPr>
      <w:r>
        <w:rPr>
          <w:rFonts w:ascii="Times New Roman"/>
          <w:b w:val="false"/>
          <w:i w:val="false"/>
          <w:color w:val="000000"/>
          <w:sz w:val="28"/>
        </w:rPr>
        <w:t>
      2) аталған iстi лауазымды адамның қарау мүмкiндiгiн болғызбайтын мән-жайлардың болуын;</w:t>
      </w:r>
    </w:p>
    <w:p>
      <w:pPr>
        <w:spacing w:after="0"/>
        <w:ind w:left="0"/>
        <w:jc w:val="both"/>
      </w:pPr>
      <w:r>
        <w:rPr>
          <w:rFonts w:ascii="Times New Roman"/>
          <w:b w:val="false"/>
          <w:i w:val="false"/>
          <w:color w:val="000000"/>
          <w:sz w:val="28"/>
        </w:rPr>
        <w:t xml:space="preserve">
      3) өтiнiшхаттардың, оның ішінде кәмелетке толмаған адамның қатысуымен болған істер бойынша істі кәмелетке толмаған адамның тұратын жеріндегі сотта қарау туралы өтiнiшхаттардың және бас тартудың болуын; </w:t>
      </w:r>
    </w:p>
    <w:p>
      <w:pPr>
        <w:spacing w:after="0"/>
        <w:ind w:left="0"/>
        <w:jc w:val="both"/>
      </w:pPr>
      <w:r>
        <w:rPr>
          <w:rFonts w:ascii="Times New Roman"/>
          <w:b w:val="false"/>
          <w:i w:val="false"/>
          <w:color w:val="000000"/>
          <w:sz w:val="28"/>
        </w:rPr>
        <w:t>
      4) осы Кодекстiң 744, 745, 746, 747 және 748-баптарында аталған тұлғаларға iстің қаралу орны мен уақыты туралы хабарланғанын анықтайды.";</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284) 814-бап мынадай редакцияда жазылсын:</w:t>
      </w:r>
    </w:p>
    <w:p>
      <w:pPr>
        <w:spacing w:after="0"/>
        <w:ind w:left="0"/>
        <w:jc w:val="both"/>
      </w:pPr>
      <w:r>
        <w:rPr>
          <w:rFonts w:ascii="Times New Roman"/>
          <w:b w:val="false"/>
          <w:i w:val="false"/>
          <w:color w:val="000000"/>
          <w:sz w:val="28"/>
        </w:rPr>
        <w:t>
      "814-бап. Лауазымды адамның әкiмшiлiк құқық бұзушылық туралы iстi қарау мүмкiндiгiн болғызбайтын мән-жайлар</w:t>
      </w:r>
    </w:p>
    <w:p>
      <w:pPr>
        <w:spacing w:after="0"/>
        <w:ind w:left="0"/>
        <w:jc w:val="both"/>
      </w:pPr>
      <w:r>
        <w:rPr>
          <w:rFonts w:ascii="Times New Roman"/>
          <w:b w:val="false"/>
          <w:i w:val="false"/>
          <w:color w:val="000000"/>
          <w:sz w:val="28"/>
        </w:rPr>
        <w:t>
      Қарауына әкiмшiлiк құқық бұзушылық туралы iс берiлген лауазымды адам, егер бұл тұлға:</w:t>
      </w:r>
    </w:p>
    <w:p>
      <w:pPr>
        <w:spacing w:after="0"/>
        <w:ind w:left="0"/>
        <w:jc w:val="both"/>
      </w:pPr>
      <w:r>
        <w:rPr>
          <w:rFonts w:ascii="Times New Roman"/>
          <w:b w:val="false"/>
          <w:i w:val="false"/>
          <w:color w:val="000000"/>
          <w:sz w:val="28"/>
        </w:rPr>
        <w:t>
      1) жауаптылыққа тартылып отырған тұлғаның немесе жәбiрленушiнiң, олардың өкiлдерiнiң, қорғаушының туысы болып табылған;</w:t>
      </w:r>
    </w:p>
    <w:p>
      <w:pPr>
        <w:spacing w:after="0"/>
        <w:ind w:left="0"/>
        <w:jc w:val="both"/>
      </w:pPr>
      <w:r>
        <w:rPr>
          <w:rFonts w:ascii="Times New Roman"/>
          <w:b w:val="false"/>
          <w:i w:val="false"/>
          <w:color w:val="000000"/>
          <w:sz w:val="28"/>
        </w:rPr>
        <w:t>
      2) iстiң шешiлуiне жеке басы, тiкелей немесе жанама түрде мүдделi болған жағдайларда, аталған iстi қарай алмайды.";</w:t>
      </w:r>
    </w:p>
    <w:p>
      <w:pPr>
        <w:spacing w:after="0"/>
        <w:ind w:left="0"/>
        <w:jc w:val="both"/>
      </w:pPr>
      <w:r>
        <w:rPr>
          <w:rFonts w:ascii="Times New Roman"/>
          <w:b w:val="false"/>
          <w:i w:val="false"/>
          <w:color w:val="000000"/>
          <w:sz w:val="28"/>
        </w:rPr>
        <w:t xml:space="preserve">
      285)      815-бапта: </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"815-бап. Лауазымды адамның өздiгiнен бас тартуы және оған қарсылық білдіру";</w:t>
      </w:r>
    </w:p>
    <w:p>
      <w:pPr>
        <w:spacing w:after="0"/>
        <w:ind w:left="0"/>
        <w:jc w:val="both"/>
      </w:pPr>
      <w:r>
        <w:rPr>
          <w:rFonts w:ascii="Times New Roman"/>
          <w:b w:val="false"/>
          <w:i w:val="false"/>
          <w:color w:val="000000"/>
          <w:sz w:val="28"/>
        </w:rPr>
        <w:t xml:space="preserve">
      бірінші, екінші, үшінші және төртінші бөліктер мынадай редакцияда жазылсын: </w:t>
      </w:r>
    </w:p>
    <w:p>
      <w:pPr>
        <w:spacing w:after="0"/>
        <w:ind w:left="0"/>
        <w:jc w:val="both"/>
      </w:pPr>
      <w:r>
        <w:rPr>
          <w:rFonts w:ascii="Times New Roman"/>
          <w:b w:val="false"/>
          <w:i w:val="false"/>
          <w:color w:val="000000"/>
          <w:sz w:val="28"/>
        </w:rPr>
        <w:t>
      "1. Осы Кодекстiң 814-бабында көзделген мән-жайлар болған кезде лауазымды адам өзiнiң бас тартатыны туралы мәлiмдеуге мiндеттi.</w:t>
      </w:r>
    </w:p>
    <w:p>
      <w:pPr>
        <w:spacing w:after="0"/>
        <w:ind w:left="0"/>
        <w:jc w:val="both"/>
      </w:pPr>
      <w:r>
        <w:rPr>
          <w:rFonts w:ascii="Times New Roman"/>
          <w:b w:val="false"/>
          <w:i w:val="false"/>
          <w:color w:val="000000"/>
          <w:sz w:val="28"/>
        </w:rPr>
        <w:t>
      2. Осы Кодекстiң 814-бабында көзделген мән-жайлар болған кезде, өзiне қатысты іс бойынша iс жүргiзiлiп жатқан тұлға, жәбiрленушi, жеке тұлғаның заңды өкілдері мен заңды тұлғаның өкілдері, қорғаушы, прокурор лауазымды адамға қарсылық білдіруін мәлiмдеуге құқылы.</w:t>
      </w:r>
    </w:p>
    <w:p>
      <w:pPr>
        <w:spacing w:after="0"/>
        <w:ind w:left="0"/>
        <w:jc w:val="both"/>
      </w:pPr>
      <w:r>
        <w:rPr>
          <w:rFonts w:ascii="Times New Roman"/>
          <w:b w:val="false"/>
          <w:i w:val="false"/>
          <w:color w:val="000000"/>
          <w:sz w:val="28"/>
        </w:rPr>
        <w:t>
      3. Өздiгiнен бас тарту, қарсылық білдіру туралы мәлiмдеме жоғары тұрған лауазымды адамға берiледi.</w:t>
      </w:r>
    </w:p>
    <w:p>
      <w:pPr>
        <w:spacing w:after="0"/>
        <w:ind w:left="0"/>
        <w:jc w:val="both"/>
      </w:pPr>
      <w:r>
        <w:rPr>
          <w:rFonts w:ascii="Times New Roman"/>
          <w:b w:val="false"/>
          <w:i w:val="false"/>
          <w:color w:val="000000"/>
          <w:sz w:val="28"/>
        </w:rPr>
        <w:t>
      4. Өздiгiнен бас тарту, қарсылық білдіру туралы мәлiмдеменi жоғары тұрған лауазымды адам келіп түскен күннен бастап бiр тәулiк iшiнде  қарайды.";</w:t>
      </w:r>
    </w:p>
    <w:p>
      <w:pPr>
        <w:spacing w:after="0"/>
        <w:ind w:left="0"/>
        <w:jc w:val="both"/>
      </w:pPr>
      <w:r>
        <w:rPr>
          <w:rFonts w:ascii="Times New Roman"/>
          <w:b w:val="false"/>
          <w:i w:val="false"/>
          <w:color w:val="000000"/>
          <w:sz w:val="28"/>
        </w:rPr>
        <w:t>
      286) 816-бапта:</w:t>
      </w:r>
    </w:p>
    <w:p>
      <w:pPr>
        <w:spacing w:after="0"/>
        <w:ind w:left="0"/>
        <w:jc w:val="both"/>
      </w:pPr>
      <w:r>
        <w:rPr>
          <w:rFonts w:ascii="Times New Roman"/>
          <w:b w:val="false"/>
          <w:i w:val="false"/>
          <w:color w:val="000000"/>
          <w:sz w:val="28"/>
        </w:rPr>
        <w:t xml:space="preserve">
      баптың тақырыбы мынадай редакцияда жазылсын: </w:t>
      </w:r>
    </w:p>
    <w:p>
      <w:pPr>
        <w:spacing w:after="0"/>
        <w:ind w:left="0"/>
        <w:jc w:val="both"/>
      </w:pPr>
      <w:r>
        <w:rPr>
          <w:rFonts w:ascii="Times New Roman"/>
          <w:b w:val="false"/>
          <w:i w:val="false"/>
          <w:color w:val="000000"/>
          <w:sz w:val="28"/>
        </w:rPr>
        <w:t>
      "816-бап. Әкiмшiлiк құқық бұзушылық туралы iстi қарауға әзiрлеу кезiнде орган (лауазымды адам) қабылдайтын шешiм";</w:t>
      </w:r>
    </w:p>
    <w:p>
      <w:pPr>
        <w:spacing w:after="0"/>
        <w:ind w:left="0"/>
        <w:jc w:val="both"/>
      </w:pPr>
      <w:r>
        <w:rPr>
          <w:rFonts w:ascii="Times New Roman"/>
          <w:b w:val="false"/>
          <w:i w:val="false"/>
          <w:color w:val="000000"/>
          <w:sz w:val="28"/>
        </w:rPr>
        <w:t xml:space="preserve">
      бірінші бөлік және 1), 2), 3), 4) тармақшалар мынадай редакцияда жазылсын: </w:t>
      </w:r>
    </w:p>
    <w:p>
      <w:pPr>
        <w:spacing w:after="0"/>
        <w:ind w:left="0"/>
        <w:jc w:val="both"/>
      </w:pPr>
      <w:r>
        <w:rPr>
          <w:rFonts w:ascii="Times New Roman"/>
          <w:b w:val="false"/>
          <w:i w:val="false"/>
          <w:color w:val="000000"/>
          <w:sz w:val="28"/>
        </w:rPr>
        <w:t>
      "1. Әкiмшiлiк құқық бұзушылық туралы iстi қарауға әзiрлеу кезiнде орган (лауазымды адам) мынадай:</w:t>
      </w:r>
    </w:p>
    <w:p>
      <w:pPr>
        <w:spacing w:after="0"/>
        <w:ind w:left="0"/>
        <w:jc w:val="both"/>
      </w:pPr>
      <w:r>
        <w:rPr>
          <w:rFonts w:ascii="Times New Roman"/>
          <w:b w:val="false"/>
          <w:i w:val="false"/>
          <w:color w:val="000000"/>
          <w:sz w:val="28"/>
        </w:rPr>
        <w:t>
      1) iстiң қаралу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туралы, қажет болған жағдайда сараптама тағайындау туралы;</w:t>
      </w:r>
    </w:p>
    <w:p>
      <w:pPr>
        <w:spacing w:after="0"/>
        <w:ind w:left="0"/>
        <w:jc w:val="both"/>
      </w:pPr>
      <w:r>
        <w:rPr>
          <w:rFonts w:ascii="Times New Roman"/>
          <w:b w:val="false"/>
          <w:i w:val="false"/>
          <w:color w:val="000000"/>
          <w:sz w:val="28"/>
        </w:rPr>
        <w:t>
      3) iстi қарауды кейiнге қалдыру туралы;</w:t>
      </w:r>
    </w:p>
    <w:p>
      <w:pPr>
        <w:spacing w:after="0"/>
        <w:ind w:left="0"/>
        <w:jc w:val="both"/>
      </w:pPr>
      <w:r>
        <w:rPr>
          <w:rFonts w:ascii="Times New Roman"/>
          <w:b w:val="false"/>
          <w:i w:val="false"/>
          <w:color w:val="000000"/>
          <w:sz w:val="28"/>
        </w:rPr>
        <w:t>
      4) егер осы iстi қарау құзыретiне жатпаса не судьяға, лауазымды адамға қарсылық білдіру туралы нұсқама шығарылса, әкiмшiлiк құқық бұзушылық туралы хаттаманы және iстiң басқа да материалдарын ведомстволық бағыныстылығы бойынша қарауға беру туралы;</w:t>
      </w:r>
    </w:p>
    <w:p>
      <w:pPr>
        <w:spacing w:after="0"/>
        <w:ind w:left="0"/>
        <w:jc w:val="both"/>
      </w:pPr>
      <w:r>
        <w:rPr>
          <w:rFonts w:ascii="Times New Roman"/>
          <w:b w:val="false"/>
          <w:i w:val="false"/>
          <w:color w:val="000000"/>
          <w:sz w:val="28"/>
        </w:rPr>
        <w:t>
      5) осы Кодекстiң 812-бабына сәйкес iстi мәнi бойынша қарауға беру туралы шешім қабылдайды.";</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xml:space="preserve">
      төртінші және бесінші бөліктер мынадай редакцияда жазылсын: </w:t>
      </w:r>
    </w:p>
    <w:p>
      <w:pPr>
        <w:spacing w:after="0"/>
        <w:ind w:left="0"/>
        <w:jc w:val="both"/>
      </w:pPr>
      <w:r>
        <w:rPr>
          <w:rFonts w:ascii="Times New Roman"/>
          <w:b w:val="false"/>
          <w:i w:val="false"/>
          <w:color w:val="000000"/>
          <w:sz w:val="28"/>
        </w:rPr>
        <w:t>
      "4. Әкімшілік құқық бұзушылық туралы істерді қарауға уәкілеттік берілген орган (лауазымды адам) іс жүргізуде нақ сол бір адамға қатысты қозғалған екі және одан көп істің барын анықтай отырып, бұл істерді бірге қарау үшін бір іс жүргізуге біріктіруге құқылы.</w:t>
      </w:r>
    </w:p>
    <w:p>
      <w:pPr>
        <w:spacing w:after="0"/>
        <w:ind w:left="0"/>
        <w:jc w:val="both"/>
      </w:pPr>
      <w:r>
        <w:rPr>
          <w:rFonts w:ascii="Times New Roman"/>
          <w:b w:val="false"/>
          <w:i w:val="false"/>
          <w:color w:val="000000"/>
          <w:sz w:val="28"/>
        </w:rPr>
        <w:t>
      5. Осы Кодекстiң 744-бабының төртiншi бөлiгiнде, 746-бабының алтыншы бөлiгiнде және 754-бабының бесiншi бөлiгiнде көзделген жағдайларда жауаптылыққа тартылып отырған тұлғаның, оның өкiлiнiң, куәнiң дәлелсiз себептермен келмеуіне байланысты әкiмшiлiк құқық бұзушылық туралы iстi қайта қарауға әзiрлеу кезiнде iстi қарайтын орган (лауазымды адам) аталған адамдарды күштеп әкелу туралы ұйғарым шығаруға құқылы.";</w:t>
      </w:r>
    </w:p>
    <w:p>
      <w:pPr>
        <w:spacing w:after="0"/>
        <w:ind w:left="0"/>
        <w:jc w:val="both"/>
      </w:pPr>
      <w:r>
        <w:rPr>
          <w:rFonts w:ascii="Times New Roman"/>
          <w:b w:val="false"/>
          <w:i w:val="false"/>
          <w:color w:val="000000"/>
          <w:sz w:val="28"/>
        </w:rPr>
        <w:t>
      287) 817-бап мынадай редакцияда жазылсын:</w:t>
      </w:r>
    </w:p>
    <w:p>
      <w:pPr>
        <w:spacing w:after="0"/>
        <w:ind w:left="0"/>
        <w:jc w:val="both"/>
      </w:pPr>
      <w:r>
        <w:rPr>
          <w:rFonts w:ascii="Times New Roman"/>
          <w:b w:val="false"/>
          <w:i w:val="false"/>
          <w:color w:val="000000"/>
          <w:sz w:val="28"/>
        </w:rPr>
        <w:t>
      "817-бап. Әкiмшiлiк құқық бұзушылық туралы iстердi қарау мерзiмдерi</w:t>
      </w:r>
    </w:p>
    <w:p>
      <w:pPr>
        <w:spacing w:after="0"/>
        <w:ind w:left="0"/>
        <w:jc w:val="both"/>
      </w:pPr>
      <w:r>
        <w:rPr>
          <w:rFonts w:ascii="Times New Roman"/>
          <w:b w:val="false"/>
          <w:i w:val="false"/>
          <w:color w:val="000000"/>
          <w:sz w:val="28"/>
        </w:rPr>
        <w:t>
      1. Әкiмшiлiк құқық бұзушылық туралы iстерді iстi қарауға құқылы орган (лауазымды адам) әкiмшiлiк құқық бұзушылық туралы хаттаманы және iстiң басқа да материалдарын алған күннен бастап он бес тәулік ішінде қарайды.</w:t>
      </w:r>
    </w:p>
    <w:p>
      <w:pPr>
        <w:spacing w:after="0"/>
        <w:ind w:left="0"/>
        <w:jc w:val="both"/>
      </w:pPr>
      <w:r>
        <w:rPr>
          <w:rFonts w:ascii="Times New Roman"/>
          <w:b w:val="false"/>
          <w:i w:val="false"/>
          <w:color w:val="000000"/>
          <w:sz w:val="28"/>
        </w:rPr>
        <w:t xml:space="preserve">
      Егер әкімшілік құқық бұзушылық сертификатталған арнайы техникалық бақылау-өлшеу құралдарымен және автоматты режимде жұмыс істейтін аспаптармен тіркелсе, қысқартылған іс жүргізу тәртібімен мәні бойынша қаралған істерді қоспағанда, іс айыппұл төлеу қажеттігі туралы нұсқама хабарламасы (хабарлау) тиісінше жеткізілген кезден бастап он бес тәулік өткен соң қаралды  деп есептеледі. </w:t>
      </w:r>
    </w:p>
    <w:p>
      <w:pPr>
        <w:spacing w:after="0"/>
        <w:ind w:left="0"/>
        <w:jc w:val="both"/>
      </w:pPr>
      <w:r>
        <w:rPr>
          <w:rFonts w:ascii="Times New Roman"/>
          <w:b w:val="false"/>
          <w:i w:val="false"/>
          <w:color w:val="000000"/>
          <w:sz w:val="28"/>
        </w:rPr>
        <w:t>
      2. Әкiмшiлiк құқық бұзушылық туралы іс бойынша iс жүргiзуге қатысушылардан өтiнiшхаттар түскен жағдайда не iстiң мән-жайларын қосымша анықтау қажет болған кезде iстi қарап жатқан орган (лауазымды адам) iстiң қаралу мерзiмiн ұзартуы, бiрақ бiр айдан аспайтындай етіп ұзартуы мүмкiн. Мерзімді ұзарту туралы уәжді ұйғарым шығарылады.</w:t>
      </w:r>
    </w:p>
    <w:p>
      <w:pPr>
        <w:spacing w:after="0"/>
        <w:ind w:left="0"/>
        <w:jc w:val="both"/>
      </w:pPr>
      <w:r>
        <w:rPr>
          <w:rFonts w:ascii="Times New Roman"/>
          <w:b w:val="false"/>
          <w:i w:val="false"/>
          <w:color w:val="000000"/>
          <w:sz w:val="28"/>
        </w:rPr>
        <w:t>
      3. Әкiмшiлiк ұстап алуға ұшыраған адамға қатысты әкімшілік құқық бұзушылық туралы іс ол ұстап алынған кезден бастап жиырма төрт сағаттан кешiктiрiлмей қаралады.</w:t>
      </w:r>
    </w:p>
    <w:p>
      <w:pPr>
        <w:spacing w:after="0"/>
        <w:ind w:left="0"/>
        <w:jc w:val="both"/>
      </w:pPr>
      <w:r>
        <w:rPr>
          <w:rFonts w:ascii="Times New Roman"/>
          <w:b w:val="false"/>
          <w:i w:val="false"/>
          <w:color w:val="000000"/>
          <w:sz w:val="28"/>
        </w:rPr>
        <w:t>
      4. Егер өзіне қатысты әкімшілік құқық бұзушылық туралы іс қозғалған тұлға лауазымды адамның әкімшілік құқық бұзушылық туралы іс қозғауға негіз болатын тексеру нәтижелеріне және өзге де мән-жайларға шағым жасаса, әкімшілік құқық бұзушылық туралы істі қарап жатқан орган (лауазымды адам) әкімшілік құқық бұзушылық туралы істің қаралу мерзімін соттың тиісті шешімі шығарылғанға дейін және заңды күшіне енгенге дейін немесе өзіне қатысты әкімшілік құқық бұзушылық туралы іс қозғалған тұлғаның шағымын қарайтын органның (лауазымды адамның) шешіміне шағым жасаудың мерзімі өткенге дейін ұзартады.";</w:t>
      </w:r>
    </w:p>
    <w:p>
      <w:pPr>
        <w:spacing w:after="0"/>
        <w:ind w:left="0"/>
        <w:jc w:val="both"/>
      </w:pPr>
      <w:r>
        <w:rPr>
          <w:rFonts w:ascii="Times New Roman"/>
          <w:b w:val="false"/>
          <w:i w:val="false"/>
          <w:color w:val="000000"/>
          <w:sz w:val="28"/>
        </w:rPr>
        <w:t>
      288) 818-бапта:</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"1. Орган (лауазымды адам) әкiмшiлiк құқық бұзушылық туралы iстi қарауға кiрiскенде:</w:t>
      </w:r>
    </w:p>
    <w:p>
      <w:pPr>
        <w:spacing w:after="0"/>
        <w:ind w:left="0"/>
        <w:jc w:val="both"/>
      </w:pPr>
      <w:r>
        <w:rPr>
          <w:rFonts w:ascii="Times New Roman"/>
          <w:b w:val="false"/>
          <w:i w:val="false"/>
          <w:color w:val="000000"/>
          <w:sz w:val="28"/>
        </w:rPr>
        <w:t>
      1) iстi кiм қарайтынын, қандай iс қаралуға жататынын, кiм және осы Кодекстiң қандай бабының негiзiнде жауаптылыққа тартылатынын хабарлайды;</w:t>
      </w:r>
    </w:p>
    <w:p>
      <w:pPr>
        <w:spacing w:after="0"/>
        <w:ind w:left="0"/>
        <w:jc w:val="both"/>
      </w:pPr>
      <w:r>
        <w:rPr>
          <w:rFonts w:ascii="Times New Roman"/>
          <w:b w:val="false"/>
          <w:i w:val="false"/>
          <w:color w:val="000000"/>
          <w:sz w:val="28"/>
        </w:rPr>
        <w:t>
      2) әкiмшiлiк жауаптылыққа тартылатын жеке тұлғаның немесе заңды тұлға өкiлiнiң, сондай-ақ iстi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iс бойынша іс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көрсетілген адамдар болмағанда iсті қарау туралы не iсті қарауды кейiнге қалдыру туралы шешiм қабылдайды;</w:t>
      </w:r>
    </w:p>
    <w:p>
      <w:pPr>
        <w:spacing w:after="0"/>
        <w:ind w:left="0"/>
        <w:jc w:val="both"/>
      </w:pPr>
      <w:r>
        <w:rPr>
          <w:rFonts w:ascii="Times New Roman"/>
          <w:b w:val="false"/>
          <w:i w:val="false"/>
          <w:color w:val="000000"/>
          <w:sz w:val="28"/>
        </w:rPr>
        <w:t>
      5) қажет болған жағдайларда iсті қарау кезiнде қатысуы мiндеттi болып табылатын адамды күштеп әкелу туралы ұйғарым шығарады, аудармашыны тағайындайды;</w:t>
      </w:r>
    </w:p>
    <w:p>
      <w:pPr>
        <w:spacing w:after="0"/>
        <w:ind w:left="0"/>
        <w:jc w:val="both"/>
      </w:pPr>
      <w:r>
        <w:rPr>
          <w:rFonts w:ascii="Times New Roman"/>
          <w:b w:val="false"/>
          <w:i w:val="false"/>
          <w:color w:val="000000"/>
          <w:sz w:val="28"/>
        </w:rPr>
        <w:t>
      6) iсті қарауға қатысатын адамдарға олардың осы Кодексте көзделген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іс жүргізу тілін айқындайды, ана тiлiнде немесе өзіне қатысты іс жүргізіліп жатқан адам бiлетiн басқа да тiлде мәлімдеме жасау, түсiнiктемелер мен айғақтар беру, өтiнiшхаттар мәлімдеу, шағымдар жасау, іс материалдарымен танысу, оны қарау кезiнде сөз сөйлеу, аудармашының көрсететін қызметтерін тегiн пайдалану құқығын түсiндiредi;</w:t>
      </w:r>
    </w:p>
    <w:p>
      <w:pPr>
        <w:spacing w:after="0"/>
        <w:ind w:left="0"/>
        <w:jc w:val="both"/>
      </w:pPr>
      <w:r>
        <w:rPr>
          <w:rFonts w:ascii="Times New Roman"/>
          <w:b w:val="false"/>
          <w:i w:val="false"/>
          <w:color w:val="000000"/>
          <w:sz w:val="28"/>
        </w:rPr>
        <w:t>
      8) мәлiмделген бас тартуды және өтiнiшхаттарды шешедi;</w:t>
      </w:r>
    </w:p>
    <w:p>
      <w:pPr>
        <w:spacing w:after="0"/>
        <w:ind w:left="0"/>
        <w:jc w:val="both"/>
      </w:pPr>
      <w:r>
        <w:rPr>
          <w:rFonts w:ascii="Times New Roman"/>
          <w:b w:val="false"/>
          <w:i w:val="false"/>
          <w:color w:val="000000"/>
          <w:sz w:val="28"/>
        </w:rPr>
        <w:t>
      9) әкiмшiлiк құқық бұзушылық туралы хаттаманы, ал қажет болған кезде істің өзге де материалдарын жариялайды;</w:t>
      </w:r>
    </w:p>
    <w:p>
      <w:pPr>
        <w:spacing w:after="0"/>
        <w:ind w:left="0"/>
        <w:jc w:val="both"/>
      </w:pPr>
      <w:r>
        <w:rPr>
          <w:rFonts w:ascii="Times New Roman"/>
          <w:b w:val="false"/>
          <w:i w:val="false"/>
          <w:color w:val="000000"/>
          <w:sz w:val="28"/>
        </w:rPr>
        <w:t>
      10)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11) iсті қарауды кейiнге қалдыру туралы ұйғарымды: iсті қарайтын лауазымды адамның, егер оның бас тартуы iстi мәнi бойынша қарауға кедергi келтiрсе, өздiгiнен бас тартуы немесе оған қарсылық білдіру туралы мәлiмдеуге; егер қорғаушыға, уәкiлеттi өкiлге, сарапшыға немесе аудармашыға қарсылық білдіру iстi мәнi бойынша қарауға кедергi келтiрсе, көрсетілген қарсылық білдіруге; iстi қарауға қатысатын адамдардың келуі немесе iс бойынша қосымша материалдарды талап етіп алдыру қажеттiгiне байланысты, сондай-ақ осы Кодекстiң 51-бабының екiншi бөлiгiнде көзделген жағдайларда шығарады. Қажет болған жағдайда орган (лауазымды адам) сараптама тағайындау туралы ұйғарым шығарады;</w:t>
      </w:r>
    </w:p>
    <w:p>
      <w:pPr>
        <w:spacing w:after="0"/>
        <w:ind w:left="0"/>
        <w:jc w:val="both"/>
      </w:pPr>
      <w:r>
        <w:rPr>
          <w:rFonts w:ascii="Times New Roman"/>
          <w:b w:val="false"/>
          <w:i w:val="false"/>
          <w:color w:val="000000"/>
          <w:sz w:val="28"/>
        </w:rPr>
        <w:t xml:space="preserve">
      12) осы Кодекстiң 816-бабында көзделген жағдайларда iстi мәнi бойынша қарауға беру туралы ұйғарым шығарады."; </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xml:space="preserve">
      289) 819-бап мынадай редакцияда жазылсын: </w:t>
      </w:r>
    </w:p>
    <w:p>
      <w:pPr>
        <w:spacing w:after="0"/>
        <w:ind w:left="0"/>
        <w:jc w:val="both"/>
      </w:pPr>
      <w:r>
        <w:rPr>
          <w:rFonts w:ascii="Times New Roman"/>
          <w:b w:val="false"/>
          <w:i w:val="false"/>
          <w:color w:val="000000"/>
          <w:sz w:val="28"/>
        </w:rPr>
        <w:t>
      "819-бап. Әкiмшiлiк құқық бұзушылық туралы iстi қарау кезiнде анықтауға жататын мән-жайлар</w:t>
      </w:r>
    </w:p>
    <w:p>
      <w:pPr>
        <w:spacing w:after="0"/>
        <w:ind w:left="0"/>
        <w:jc w:val="both"/>
      </w:pPr>
      <w:r>
        <w:rPr>
          <w:rFonts w:ascii="Times New Roman"/>
          <w:b w:val="false"/>
          <w:i w:val="false"/>
          <w:color w:val="000000"/>
          <w:sz w:val="28"/>
        </w:rPr>
        <w:t>
      1. Орган (лауазымды адам) әкiмшiлiк құқық бұзушылық туралы iстi қарау кезiнде әкiмшiлiк құқық бұзушылықтың жасалғанын-жасалмағанын, осы тұлғаның оны жасауға кiнәлiлiгiн-кінәсіздігін, оның әкiмшiлiк жауаптылыққа жататынын-жатпайтынын, жауаптылықты жеңiлдететiн және ауырлататын мән-жайлардың бар-жоғын, мүлiктiк залал келтiрiлгенiн-келтірілмегенін, осы Кодекстің 741 және 742-баптарында көзделген  мән-жайларды  анықтауға, әкімшілік құқық бұзушылық туралы хаттама  және осы Кодексте көзделген басқа да хаттамалар дұрыс жасалғанын-жасалмағанын, істің өзге де материалдары дұрыс ресімделгенін-ресімделмегенін, іс бойынша іс жүргізуді болғызбайтын мән-жайлардың, сондай-ақ тұлғаны әкімшілік жауаптылыққа тартпауға мүмкіндік беретін мән-жайлардың бар-жоғын, сондай-ақ iстiң дұрыс шешілуі үшiн маңызы бар басқа да мән-жайларды анықтауға мiндеттi.</w:t>
      </w:r>
    </w:p>
    <w:p>
      <w:pPr>
        <w:spacing w:after="0"/>
        <w:ind w:left="0"/>
        <w:jc w:val="both"/>
      </w:pPr>
      <w:r>
        <w:rPr>
          <w:rFonts w:ascii="Times New Roman"/>
          <w:b w:val="false"/>
          <w:i w:val="false"/>
          <w:color w:val="000000"/>
          <w:sz w:val="28"/>
        </w:rPr>
        <w:t>
      2. Орган (лауазымды адам) осы баптың бірінші бөлігінде көрсетілген мән-жайлардың анықталғанын ескере отырып, өзіне қатысты әкiмшiлiк құқық бұзушылық туралы іс қозғалған жеке тұлғаға салынатын және осы Кодекстің 44-бабының бірінші абзацына сәйкес есептелетін әкімшілік айыппұл мөлшерін қысқартуға, бірақ айыппұлдың жалпы сомасының отыз пайызынан аспайтындай етіп қысқартуға құқылы.";</w:t>
      </w:r>
    </w:p>
    <w:p>
      <w:pPr>
        <w:spacing w:after="0"/>
        <w:ind w:left="0"/>
        <w:jc w:val="both"/>
      </w:pPr>
      <w:r>
        <w:rPr>
          <w:rFonts w:ascii="Times New Roman"/>
          <w:b w:val="false"/>
          <w:i w:val="false"/>
          <w:color w:val="000000"/>
          <w:sz w:val="28"/>
        </w:rPr>
        <w:t>
      290) 820-бап алып тасталсын;</w:t>
      </w:r>
    </w:p>
    <w:p>
      <w:pPr>
        <w:spacing w:after="0"/>
        <w:ind w:left="0"/>
        <w:jc w:val="both"/>
      </w:pPr>
      <w:r>
        <w:rPr>
          <w:rFonts w:ascii="Times New Roman"/>
          <w:b w:val="false"/>
          <w:i w:val="false"/>
          <w:color w:val="000000"/>
          <w:sz w:val="28"/>
        </w:rPr>
        <w:t>
      291) 820-1-бап алып тасталсын;</w:t>
      </w:r>
    </w:p>
    <w:p>
      <w:pPr>
        <w:spacing w:after="0"/>
        <w:ind w:left="0"/>
        <w:jc w:val="both"/>
      </w:pPr>
      <w:r>
        <w:rPr>
          <w:rFonts w:ascii="Times New Roman"/>
          <w:b w:val="false"/>
          <w:i w:val="false"/>
          <w:color w:val="000000"/>
          <w:sz w:val="28"/>
        </w:rPr>
        <w:t>
      292) 821-бапта:</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"1. Әкiмшiлiк құқық бұзушылық туралы iстi қарап, орган (лауазымды адам) мынадай:</w:t>
      </w:r>
    </w:p>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 қаулылардың бiрiн шығарады.</w:t>
      </w:r>
    </w:p>
    <w:p>
      <w:pPr>
        <w:spacing w:after="0"/>
        <w:ind w:left="0"/>
        <w:jc w:val="both"/>
      </w:pPr>
      <w:r>
        <w:rPr>
          <w:rFonts w:ascii="Times New Roman"/>
          <w:b w:val="false"/>
          <w:i w:val="false"/>
          <w:color w:val="000000"/>
          <w:sz w:val="28"/>
        </w:rPr>
        <w:t>
      2. Істі қарау нәтижесінде жасалған әрекетке заңдық бағаның дұрыс еместігін мойындай отырып, орган (лауазымды адам) құқық бұзушылықтың саралануын заңның онша қатаң емес әкімшілік жазаны көздейтін бабына немесе бап бөлігіне өзгертуге міндетті.";</w:t>
      </w:r>
    </w:p>
    <w:p>
      <w:pPr>
        <w:spacing w:after="0"/>
        <w:ind w:left="0"/>
        <w:jc w:val="both"/>
      </w:pPr>
      <w:r>
        <w:rPr>
          <w:rFonts w:ascii="Times New Roman"/>
          <w:b w:val="false"/>
          <w:i w:val="false"/>
          <w:color w:val="000000"/>
          <w:sz w:val="28"/>
        </w:rPr>
        <w:t>
      төртінші бөлік алып тасталсын;</w:t>
      </w:r>
    </w:p>
    <w:p>
      <w:pPr>
        <w:spacing w:after="0"/>
        <w:ind w:left="0"/>
        <w:jc w:val="both"/>
      </w:pPr>
      <w:r>
        <w:rPr>
          <w:rFonts w:ascii="Times New Roman"/>
          <w:b w:val="false"/>
          <w:i w:val="false"/>
          <w:color w:val="000000"/>
          <w:sz w:val="28"/>
        </w:rPr>
        <w:t>
      293) 822-бапта:</w:t>
      </w:r>
    </w:p>
    <w:p>
      <w:pPr>
        <w:spacing w:after="0"/>
        <w:ind w:left="0"/>
        <w:jc w:val="both"/>
      </w:pPr>
      <w:r>
        <w:rPr>
          <w:rFonts w:ascii="Times New Roman"/>
          <w:b w:val="false"/>
          <w:i w:val="false"/>
          <w:color w:val="000000"/>
          <w:sz w:val="28"/>
        </w:rPr>
        <w:t>
      бірінші бөліктің 1) тармақшасы мынадай редакцияда жазылсын:</w:t>
      </w:r>
    </w:p>
    <w:p>
      <w:pPr>
        <w:spacing w:after="0"/>
        <w:ind w:left="0"/>
        <w:jc w:val="both"/>
      </w:pPr>
      <w:r>
        <w:rPr>
          <w:rFonts w:ascii="Times New Roman"/>
          <w:b w:val="false"/>
          <w:i w:val="false"/>
          <w:color w:val="000000"/>
          <w:sz w:val="28"/>
        </w:rPr>
        <w:t>
      "1) қаулы шығарған лауазымды адамның лауазымы, тегі, аты-жөні;";</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Әкiмшiлiк құқық бұзушылық туралы iс бойынша қаулы заңды және негізделген болуға тиiс.";</w:t>
      </w:r>
    </w:p>
    <w:p>
      <w:pPr>
        <w:spacing w:after="0"/>
        <w:ind w:left="0"/>
        <w:jc w:val="both"/>
      </w:pPr>
      <w:r>
        <w:rPr>
          <w:rFonts w:ascii="Times New Roman"/>
          <w:b w:val="false"/>
          <w:i w:val="false"/>
          <w:color w:val="000000"/>
          <w:sz w:val="28"/>
        </w:rPr>
        <w:t xml:space="preserve">
      үшінші және төртінші бөліктер мынадай редакцияда жазылсын: </w:t>
      </w:r>
    </w:p>
    <w:p>
      <w:pPr>
        <w:spacing w:after="0"/>
        <w:ind w:left="0"/>
        <w:jc w:val="both"/>
      </w:pPr>
      <w:r>
        <w:rPr>
          <w:rFonts w:ascii="Times New Roman"/>
          <w:b w:val="false"/>
          <w:i w:val="false"/>
          <w:color w:val="000000"/>
          <w:sz w:val="28"/>
        </w:rPr>
        <w:t>
      "3. Әкiмшiлiк құқық бұзушылық туралы iс бойынша қаулыда жеке тұлғаның өзімен бірге алып жүрген, алынып қойылған заттары мен құжаттары туралы, заңды тұлғаға тиесiлi алынып қойылған құжаттар мен мүлiк туралы мәселелер шешiлуге және көрсетілуге тиiс, бұл ретте:</w:t>
      </w:r>
    </w:p>
    <w:p>
      <w:pPr>
        <w:spacing w:after="0"/>
        <w:ind w:left="0"/>
        <w:jc w:val="both"/>
      </w:pPr>
      <w:r>
        <w:rPr>
          <w:rFonts w:ascii="Times New Roman"/>
          <w:b w:val="false"/>
          <w:i w:val="false"/>
          <w:color w:val="000000"/>
          <w:sz w:val="28"/>
        </w:rPr>
        <w:t>
      1) әкiмшiлiк құқық бұзушылық жасаудың құралдары не нысанасы болған және әкiмшiлiк жауаптылыққа тартылған жеке немесе заңды тұлғаға тиесiлi заттар осы Кодекстiң 2-бөлiмiнің Ерекше бөлiгi нормаларының санкцияларында көзделген жағдайларда тәркiленедi не тиiстi мекемелерге берiледi немесе жойылады; қалған жағдайларда тиесiлiлігі бойынша қайтарылады;</w:t>
      </w:r>
    </w:p>
    <w:p>
      <w:pPr>
        <w:spacing w:after="0"/>
        <w:ind w:left="0"/>
        <w:jc w:val="both"/>
      </w:pPr>
      <w:r>
        <w:rPr>
          <w:rFonts w:ascii="Times New Roman"/>
          <w:b w:val="false"/>
          <w:i w:val="false"/>
          <w:color w:val="000000"/>
          <w:sz w:val="28"/>
        </w:rPr>
        <w:t>
      2) айналысына тыйым салынған заттар тиiстi мекемелерге берiледi немесе жойылады;</w:t>
      </w:r>
    </w:p>
    <w:p>
      <w:pPr>
        <w:spacing w:after="0"/>
        <w:ind w:left="0"/>
        <w:jc w:val="both"/>
      </w:pPr>
      <w:r>
        <w:rPr>
          <w:rFonts w:ascii="Times New Roman"/>
          <w:b w:val="false"/>
          <w:i w:val="false"/>
          <w:color w:val="000000"/>
          <w:sz w:val="28"/>
        </w:rPr>
        <w:t>
      3) құнды болып табылмайтын және пайдалануға келмейтін заттар жойылуға жатады, ал мүдделi тұлғалар өтiнiшхат берген жағдайларда оларға берiлуi мүмкiн;</w:t>
      </w:r>
    </w:p>
    <w:p>
      <w:pPr>
        <w:spacing w:after="0"/>
        <w:ind w:left="0"/>
        <w:jc w:val="both"/>
      </w:pPr>
      <w:r>
        <w:rPr>
          <w:rFonts w:ascii="Times New Roman"/>
          <w:b w:val="false"/>
          <w:i w:val="false"/>
          <w:color w:val="000000"/>
          <w:sz w:val="28"/>
        </w:rPr>
        <w:t>
      4) заттай дәлелдемелер болып табылатын құжаттар iсте оның бүкiл сақталу мерзiмi iшiнде қалады не мүдделi тұлғаларға берiледi.</w:t>
      </w:r>
    </w:p>
    <w:p>
      <w:pPr>
        <w:spacing w:after="0"/>
        <w:ind w:left="0"/>
        <w:jc w:val="both"/>
      </w:pPr>
      <w:r>
        <w:rPr>
          <w:rFonts w:ascii="Times New Roman"/>
          <w:b w:val="false"/>
          <w:i w:val="false"/>
          <w:color w:val="000000"/>
          <w:sz w:val="28"/>
        </w:rPr>
        <w:t>
      4. Әкімшілік құқық бұзушылық туралы істі қарау нәтижелері бойынша шығарылған қаулы жазбаша ресімделеді және осындай қаулы шығарған лауазымды адам оған қол қояды не осындай қаулы шығарған лауазымды адамның электрондық цифрлық қолтаңбасы арқылы куәландырылған электрондық құжат нысанында ресімделеді.";</w:t>
      </w:r>
    </w:p>
    <w:p>
      <w:pPr>
        <w:spacing w:after="0"/>
        <w:ind w:left="0"/>
        <w:jc w:val="both"/>
      </w:pPr>
      <w:r>
        <w:rPr>
          <w:rFonts w:ascii="Times New Roman"/>
          <w:b w:val="false"/>
          <w:i w:val="false"/>
          <w:color w:val="000000"/>
          <w:sz w:val="28"/>
        </w:rPr>
        <w:t xml:space="preserve">
      294) мынадай мазмұндағы 822-1-баппен толықтырылсын: </w:t>
      </w:r>
    </w:p>
    <w:p>
      <w:pPr>
        <w:spacing w:after="0"/>
        <w:ind w:left="0"/>
        <w:jc w:val="both"/>
      </w:pPr>
      <w:r>
        <w:rPr>
          <w:rFonts w:ascii="Times New Roman"/>
          <w:b w:val="false"/>
          <w:i w:val="false"/>
          <w:color w:val="000000"/>
          <w:sz w:val="28"/>
        </w:rPr>
        <w:t>
      "822-1. Айыппұл төлеу қажеттігі туралы нұсқама</w:t>
      </w:r>
    </w:p>
    <w:p>
      <w:pPr>
        <w:spacing w:after="0"/>
        <w:ind w:left="0"/>
        <w:jc w:val="both"/>
      </w:pPr>
      <w:r>
        <w:rPr>
          <w:rFonts w:ascii="Times New Roman"/>
          <w:b w:val="false"/>
          <w:i w:val="false"/>
          <w:color w:val="000000"/>
          <w:sz w:val="28"/>
        </w:rPr>
        <w:t>
      1. Айыппұл төлеу қажеттігі туралы нұсқамада мыналар:</w:t>
      </w:r>
    </w:p>
    <w:p>
      <w:pPr>
        <w:spacing w:after="0"/>
        <w:ind w:left="0"/>
        <w:jc w:val="both"/>
      </w:pPr>
      <w:r>
        <w:rPr>
          <w:rFonts w:ascii="Times New Roman"/>
          <w:b w:val="false"/>
          <w:i w:val="false"/>
          <w:color w:val="000000"/>
          <w:sz w:val="28"/>
        </w:rPr>
        <w:t>
      1) айыппұл төлеу қажеттігі туралы нұсқаманы ресімдеген органның атауы, орналасқан жері;</w:t>
      </w:r>
    </w:p>
    <w:p>
      <w:pPr>
        <w:spacing w:after="0"/>
        <w:ind w:left="0"/>
        <w:jc w:val="both"/>
      </w:pPr>
      <w:r>
        <w:rPr>
          <w:rFonts w:ascii="Times New Roman"/>
          <w:b w:val="false"/>
          <w:i w:val="false"/>
          <w:color w:val="000000"/>
          <w:sz w:val="28"/>
        </w:rPr>
        <w:t>
      2) өзіне қатысты айыппұл төлеу қажеттігі туралы нұсқама ресімделген көлік құралының меншік иесі (иесі) туралы мәліметтер: жеке тұлға үшін – тегі, аты, әкесінің аты (болған кезде), туған күні, тіркелген жері және басқа да қажетті дербес деректер; заңды тұлғалар үшін – атауы, ұйымдастырушылық-ққықтық нысаны, орналасқан жері;</w:t>
      </w:r>
    </w:p>
    <w:p>
      <w:pPr>
        <w:spacing w:after="0"/>
        <w:ind w:left="0"/>
        <w:jc w:val="both"/>
      </w:pPr>
      <w:r>
        <w:rPr>
          <w:rFonts w:ascii="Times New Roman"/>
          <w:b w:val="false"/>
          <w:i w:val="false"/>
          <w:color w:val="000000"/>
          <w:sz w:val="28"/>
        </w:rPr>
        <w:t xml:space="preserve">
      3) көлік құралы туралы мәліметтер: маркасы, моделі, мемлекеттік тіркеу нөмірі белгісі; </w:t>
      </w:r>
    </w:p>
    <w:p>
      <w:pPr>
        <w:spacing w:after="0"/>
        <w:ind w:left="0"/>
        <w:jc w:val="both"/>
      </w:pPr>
      <w:r>
        <w:rPr>
          <w:rFonts w:ascii="Times New Roman"/>
          <w:b w:val="false"/>
          <w:i w:val="false"/>
          <w:color w:val="000000"/>
          <w:sz w:val="28"/>
        </w:rPr>
        <w:t>
       4) әкімшілік құқық бұзушылықтың күні, уақыты, орны, мәні, әкімшілік құқық бұзушылық үшін жауаптылықты көздейтін осы Кодекстің бабы;</w:t>
      </w:r>
    </w:p>
    <w:p>
      <w:pPr>
        <w:spacing w:after="0"/>
        <w:ind w:left="0"/>
        <w:jc w:val="both"/>
      </w:pPr>
      <w:r>
        <w:rPr>
          <w:rFonts w:ascii="Times New Roman"/>
          <w:b w:val="false"/>
          <w:i w:val="false"/>
          <w:color w:val="000000"/>
          <w:sz w:val="28"/>
        </w:rPr>
        <w:t>
      5) сертификатталған арнайы техникалық бақылау-өлшеу құралының және автоматты режимде жұмыс істейтін аспабының көрсеткіштері;</w:t>
      </w:r>
    </w:p>
    <w:p>
      <w:pPr>
        <w:spacing w:after="0"/>
        <w:ind w:left="0"/>
        <w:jc w:val="both"/>
      </w:pPr>
      <w:r>
        <w:rPr>
          <w:rFonts w:ascii="Times New Roman"/>
          <w:b w:val="false"/>
          <w:i w:val="false"/>
          <w:color w:val="000000"/>
          <w:sz w:val="28"/>
        </w:rPr>
        <w:t>
      6) автоматты режимде жұмыс істейтін сертификатталған арнайы бақылау-өлшеу техникалық құралының және аспабының атауы, нөмірі, метрологиялық тексеру күні;</w:t>
      </w:r>
    </w:p>
    <w:p>
      <w:pPr>
        <w:spacing w:after="0"/>
        <w:ind w:left="0"/>
        <w:jc w:val="both"/>
      </w:pPr>
      <w:r>
        <w:rPr>
          <w:rFonts w:ascii="Times New Roman"/>
          <w:b w:val="false"/>
          <w:i w:val="false"/>
          <w:color w:val="000000"/>
          <w:sz w:val="28"/>
        </w:rPr>
        <w:t>
      7) айыппұл сомасы;</w:t>
      </w:r>
    </w:p>
    <w:p>
      <w:pPr>
        <w:spacing w:after="0"/>
        <w:ind w:left="0"/>
        <w:jc w:val="both"/>
      </w:pPr>
      <w:r>
        <w:rPr>
          <w:rFonts w:ascii="Times New Roman"/>
          <w:b w:val="false"/>
          <w:i w:val="false"/>
          <w:color w:val="000000"/>
          <w:sz w:val="28"/>
        </w:rPr>
        <w:t>
      8) айыппұлды ерікті немесе қысқартылған іс жүргізу тәртібімен  төлеу мерзімі;</w:t>
      </w:r>
    </w:p>
    <w:p>
      <w:pPr>
        <w:spacing w:after="0"/>
        <w:ind w:left="0"/>
        <w:jc w:val="both"/>
      </w:pPr>
      <w:r>
        <w:rPr>
          <w:rFonts w:ascii="Times New Roman"/>
          <w:b w:val="false"/>
          <w:i w:val="false"/>
          <w:color w:val="000000"/>
          <w:sz w:val="28"/>
        </w:rPr>
        <w:t xml:space="preserve">
      9) нұсқамаға шағымдану тәртібі мен мерзімі; </w:t>
      </w:r>
    </w:p>
    <w:p>
      <w:pPr>
        <w:spacing w:after="0"/>
        <w:ind w:left="0"/>
        <w:jc w:val="both"/>
      </w:pPr>
      <w:r>
        <w:rPr>
          <w:rFonts w:ascii="Times New Roman"/>
          <w:b w:val="false"/>
          <w:i w:val="false"/>
          <w:color w:val="000000"/>
          <w:sz w:val="28"/>
        </w:rPr>
        <w:t>
      10) электрондық цифрлық қолтаңба көрсетілуге тиіс.</w:t>
      </w:r>
    </w:p>
    <w:p>
      <w:pPr>
        <w:spacing w:after="0"/>
        <w:ind w:left="0"/>
        <w:jc w:val="both"/>
      </w:pPr>
      <w:r>
        <w:rPr>
          <w:rFonts w:ascii="Times New Roman"/>
          <w:b w:val="false"/>
          <w:i w:val="false"/>
          <w:color w:val="000000"/>
          <w:sz w:val="28"/>
        </w:rPr>
        <w:t>
      2. Жазбаша нысанмен қатар айыппұлды төлеу қажеттігі туралы нұсқаманың электрондық нысаны пайдаланылуы мүмкін.";</w:t>
      </w:r>
    </w:p>
    <w:p>
      <w:pPr>
        <w:spacing w:after="0"/>
        <w:ind w:left="0"/>
        <w:jc w:val="both"/>
      </w:pPr>
      <w:r>
        <w:rPr>
          <w:rFonts w:ascii="Times New Roman"/>
          <w:b w:val="false"/>
          <w:i w:val="false"/>
          <w:color w:val="000000"/>
          <w:sz w:val="28"/>
        </w:rPr>
        <w:t>
      295) 823-бапта:</w:t>
      </w:r>
    </w:p>
    <w:p>
      <w:pPr>
        <w:spacing w:after="0"/>
        <w:ind w:left="0"/>
        <w:jc w:val="both"/>
      </w:pPr>
      <w:r>
        <w:rPr>
          <w:rFonts w:ascii="Times New Roman"/>
          <w:b w:val="false"/>
          <w:i w:val="false"/>
          <w:color w:val="000000"/>
          <w:sz w:val="28"/>
        </w:rPr>
        <w:t xml:space="preserve">
      екінші бөлік мынадай редакцияда жазылсын: </w:t>
      </w:r>
    </w:p>
    <w:p>
      <w:pPr>
        <w:spacing w:after="0"/>
        <w:ind w:left="0"/>
        <w:jc w:val="both"/>
      </w:pPr>
      <w:r>
        <w:rPr>
          <w:rFonts w:ascii="Times New Roman"/>
          <w:b w:val="false"/>
          <w:i w:val="false"/>
          <w:color w:val="000000"/>
          <w:sz w:val="28"/>
        </w:rPr>
        <w:t>
      "2. Әкімшілік құқық бұзушылық туралы істі қарау нәтижелері бойынша шығарылған қаулы 744, 745, 746, 747 және 748-баптарда көрсетілген тұлғаларға ол жарияланған күннен бастап үш тәулік ішінде тапсырылады және (немесе) жіберіледі.";</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296) 824-бап мынадай редакцияда жазылсын:</w:t>
      </w:r>
    </w:p>
    <w:p>
      <w:pPr>
        <w:spacing w:after="0"/>
        <w:ind w:left="0"/>
        <w:jc w:val="both"/>
      </w:pPr>
      <w:r>
        <w:rPr>
          <w:rFonts w:ascii="Times New Roman"/>
          <w:b w:val="false"/>
          <w:i w:val="false"/>
          <w:color w:val="000000"/>
          <w:sz w:val="28"/>
        </w:rPr>
        <w:t>
      "824-бап. Әкiмшiлiк құқық бұзушылық туралы iс бойынша ұйғарым</w:t>
      </w:r>
    </w:p>
    <w:p>
      <w:pPr>
        <w:spacing w:after="0"/>
        <w:ind w:left="0"/>
        <w:jc w:val="both"/>
      </w:pPr>
      <w:r>
        <w:rPr>
          <w:rFonts w:ascii="Times New Roman"/>
          <w:b w:val="false"/>
          <w:i w:val="false"/>
          <w:color w:val="000000"/>
          <w:sz w:val="28"/>
        </w:rPr>
        <w:t>
      Әкiмшiлiк құқық бұзушылық туралы iс бойынша ұйғарымда 9) тармақшада көзделген мәліметтерді қоспағанда, осы Кодекстің 822-бабының бірінші бөлігінде көзделген мәліметтер көрсетілуге тиіс.";</w:t>
      </w:r>
    </w:p>
    <w:p>
      <w:pPr>
        <w:spacing w:after="0"/>
        <w:ind w:left="0"/>
        <w:jc w:val="both"/>
      </w:pPr>
      <w:r>
        <w:rPr>
          <w:rFonts w:ascii="Times New Roman"/>
          <w:b w:val="false"/>
          <w:i w:val="false"/>
          <w:color w:val="000000"/>
          <w:sz w:val="28"/>
        </w:rPr>
        <w:t xml:space="preserve">
      297) 825-баптың бірінші бөлігі мынадай редакцияда жазылсын: </w:t>
      </w:r>
    </w:p>
    <w:p>
      <w:pPr>
        <w:spacing w:after="0"/>
        <w:ind w:left="0"/>
        <w:jc w:val="both"/>
      </w:pPr>
      <w:r>
        <w:rPr>
          <w:rFonts w:ascii="Times New Roman"/>
          <w:b w:val="false"/>
          <w:i w:val="false"/>
          <w:color w:val="000000"/>
          <w:sz w:val="28"/>
        </w:rPr>
        <w:t>
      "1. Әкiмшiлiк құқық бұзушылық туралы iс бойынша қаулы шығарған орган (лауазымды адам)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 жазуларды және арифметикалық қателерді қаулының мазмұнын өзгертпей түзетуге құқылы.";</w:t>
      </w:r>
    </w:p>
    <w:p>
      <w:pPr>
        <w:spacing w:after="0"/>
        <w:ind w:left="0"/>
        <w:jc w:val="both"/>
      </w:pPr>
      <w:r>
        <w:rPr>
          <w:rFonts w:ascii="Times New Roman"/>
          <w:b w:val="false"/>
          <w:i w:val="false"/>
          <w:color w:val="000000"/>
          <w:sz w:val="28"/>
        </w:rPr>
        <w:t>
      298) 826-бап мынадай редакцияда жазылсын:</w:t>
      </w:r>
    </w:p>
    <w:p>
      <w:pPr>
        <w:spacing w:after="0"/>
        <w:ind w:left="0"/>
        <w:jc w:val="both"/>
      </w:pPr>
      <w:r>
        <w:rPr>
          <w:rFonts w:ascii="Times New Roman"/>
          <w:b w:val="false"/>
          <w:i w:val="false"/>
          <w:color w:val="000000"/>
          <w:sz w:val="28"/>
        </w:rPr>
        <w:t>
      "826-бап. Жекеше ұсыну</w:t>
      </w:r>
    </w:p>
    <w:p>
      <w:pPr>
        <w:spacing w:after="0"/>
        <w:ind w:left="0"/>
        <w:jc w:val="both"/>
      </w:pPr>
      <w:r>
        <w:rPr>
          <w:rFonts w:ascii="Times New Roman"/>
          <w:b w:val="false"/>
          <w:i w:val="false"/>
          <w:color w:val="000000"/>
          <w:sz w:val="28"/>
        </w:rPr>
        <w:t>
      1. Заңдылықты бұзу жағдайлары айқындалған, сондай-ақ әкімшілік құқық бұзушылықты жасауға ықпал еткен себептер мен жағдайлар анықталған кезде орган (лауазымды адам) тиісті ұйымға және лауазымды адамдарға бұларды жою бойынша шаралар қолдану туралы ұсыну енгізеді.</w:t>
      </w:r>
    </w:p>
    <w:p>
      <w:pPr>
        <w:spacing w:after="0"/>
        <w:ind w:left="0"/>
        <w:jc w:val="both"/>
      </w:pPr>
      <w:r>
        <w:rPr>
          <w:rFonts w:ascii="Times New Roman"/>
          <w:b w:val="false"/>
          <w:i w:val="false"/>
          <w:color w:val="000000"/>
          <w:sz w:val="28"/>
        </w:rPr>
        <w:t>
      Органның (лауазымды адамның) ұсынуына жоғары тұрған органға (лауазымды адамға) оны алған күннен бастап он тәулік ішінде шағым берілуі мүмкін. Ұсынуға шағымды қарау нәтижесі бойынша шығарылған жоғары тұрған органның шешіміне мамандандырылған аудандық және оған теңестірілген әкімшілік сотқа оны алған күннен бастап он тәулік ішінде шағым жасалуы мүмкін, оның шешімі шағымдалуға жатпайды. Органның (лауазымды адамның) шешімі ұйғарым түрінде шығарылады.</w:t>
      </w:r>
    </w:p>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күннен бастап бір ай ішінде қарауға және қолданған шаралар туралы жекеше қаулы шығарғанға немесе ұсыну енгізген органға (лауазымды адамға) хабарлауға міндетті.";</w:t>
      </w:r>
    </w:p>
    <w:p>
      <w:pPr>
        <w:spacing w:after="0"/>
        <w:ind w:left="0"/>
        <w:jc w:val="both"/>
      </w:pPr>
      <w:r>
        <w:rPr>
          <w:rFonts w:ascii="Times New Roman"/>
          <w:b w:val="false"/>
          <w:i w:val="false"/>
          <w:color w:val="000000"/>
          <w:sz w:val="28"/>
        </w:rPr>
        <w:t xml:space="preserve">
      299) мынадай мазмұндағы 43-1-тараумен толықтырылсын: </w:t>
      </w:r>
    </w:p>
    <w:p>
      <w:pPr>
        <w:spacing w:after="0"/>
        <w:ind w:left="0"/>
        <w:jc w:val="both"/>
      </w:pPr>
      <w:r>
        <w:rPr>
          <w:rFonts w:ascii="Times New Roman"/>
          <w:b w:val="false"/>
          <w:i w:val="false"/>
          <w:color w:val="000000"/>
          <w:sz w:val="28"/>
        </w:rPr>
        <w:t>
      "43-1-тарау. Жоғары тұрған органға (лауазымды адамға) әкімшілік құқық бұзушылықтар туралы істер бойынша заңды күшіне енбеген қаулыларға, айыппұл төлеу қажеттігі туралы нұсқамаларға шағым жасау, наразылық білдіру тәртібі</w:t>
      </w:r>
    </w:p>
    <w:p>
      <w:pPr>
        <w:spacing w:after="0"/>
        <w:ind w:left="0"/>
        <w:jc w:val="both"/>
      </w:pPr>
      <w:r>
        <w:rPr>
          <w:rFonts w:ascii="Times New Roman"/>
          <w:b w:val="false"/>
          <w:i w:val="false"/>
          <w:color w:val="000000"/>
          <w:sz w:val="28"/>
        </w:rPr>
        <w:t>
      826-1-бап. Әкімшілік құқық бұзушылық туралы іс бойынша қаулыға, айыппұл төлеу қажеттігі туралы нұсқамаға шағым жасау құқығы</w:t>
      </w:r>
    </w:p>
    <w:p>
      <w:pPr>
        <w:spacing w:after="0"/>
        <w:ind w:left="0"/>
        <w:jc w:val="both"/>
      </w:pPr>
      <w:r>
        <w:rPr>
          <w:rFonts w:ascii="Times New Roman"/>
          <w:b w:val="false"/>
          <w:i w:val="false"/>
          <w:color w:val="000000"/>
          <w:sz w:val="28"/>
        </w:rPr>
        <w:t xml:space="preserve">
      Осы Кодекстің 744, 745, 746, 747, 748 және 753-баптарында көрсетілген тұлғалар жоғары тұрған органға (лауазымды адамға) әкімшілік құқық бұзушылық туралы іс бойынша қаулыға, айыппұл төлеу қажеттігі туралы нұсқамаға шағым жасауы, ал прокурорлар наразылық білдіруі мүмкін. </w:t>
      </w:r>
    </w:p>
    <w:p>
      <w:pPr>
        <w:spacing w:after="0"/>
        <w:ind w:left="0"/>
        <w:jc w:val="both"/>
      </w:pPr>
      <w:r>
        <w:rPr>
          <w:rFonts w:ascii="Times New Roman"/>
          <w:b w:val="false"/>
          <w:i w:val="false"/>
          <w:color w:val="000000"/>
          <w:sz w:val="28"/>
        </w:rPr>
        <w:t>
      826-2-бап. Әкімшілік құқық бұзушылық туралы іс бойынша қаулыға, айыппұл төлеу қажеттігі туралы нұсқамаға шағым жасау, наразылық білдіру тәртібі мен мерзімі</w:t>
      </w:r>
    </w:p>
    <w:p>
      <w:pPr>
        <w:spacing w:after="0"/>
        <w:ind w:left="0"/>
        <w:jc w:val="both"/>
      </w:pPr>
      <w:r>
        <w:rPr>
          <w:rFonts w:ascii="Times New Roman"/>
          <w:b w:val="false"/>
          <w:i w:val="false"/>
          <w:color w:val="000000"/>
          <w:sz w:val="28"/>
        </w:rPr>
        <w:t xml:space="preserve">
      1. Әкімшілік құқық бұзушылық туралы іс бойынша қаулыға, айыппұл төлеу қажеттігі туралы нұсқамаға шағым, наразылық іс бойынша қаулы шығарған, нұсқама ресімдеген органға, лауазымды адамға жіберіледі, олар шағым, наразылық түскен күннен бастап үш тәулік ішінде олардың істің барлық материалдарымен бірге тиісті жоғары тұрған органға (лауазымды адамға) жіберуге міндетті.  </w:t>
      </w:r>
    </w:p>
    <w:p>
      <w:pPr>
        <w:spacing w:after="0"/>
        <w:ind w:left="0"/>
        <w:jc w:val="both"/>
      </w:pPr>
      <w:r>
        <w:rPr>
          <w:rFonts w:ascii="Times New Roman"/>
          <w:b w:val="false"/>
          <w:i w:val="false"/>
          <w:color w:val="000000"/>
          <w:sz w:val="28"/>
        </w:rPr>
        <w:t>
      Шағым, наразылық оларды қарауға уәкілетті жоғары тұрған органға (лаузымды адамға) тікелей берілуі мүмкін.</w:t>
      </w:r>
    </w:p>
    <w:p>
      <w:pPr>
        <w:spacing w:after="0"/>
        <w:ind w:left="0"/>
        <w:jc w:val="both"/>
      </w:pPr>
      <w:r>
        <w:rPr>
          <w:rFonts w:ascii="Times New Roman"/>
          <w:b w:val="false"/>
          <w:i w:val="false"/>
          <w:color w:val="000000"/>
          <w:sz w:val="28"/>
        </w:rPr>
        <w:t xml:space="preserve">
      2. Әкімшілік құқық бұзушылық туралы іс бойынша қаулыға шағым, наразылық қаулы көшірмелері тапсырылған күннен бастап он тәулік ішінде, ал осы Кодекстің 744, 745, 746, 747, 748 және 753-баптарында көрсетілген тұлғалар істі қарауға қатыспаған болса, қаулы алынған күні беріледі. </w:t>
      </w:r>
    </w:p>
    <w:p>
      <w:pPr>
        <w:spacing w:after="0"/>
        <w:ind w:left="0"/>
        <w:jc w:val="both"/>
      </w:pPr>
      <w:r>
        <w:rPr>
          <w:rFonts w:ascii="Times New Roman"/>
          <w:b w:val="false"/>
          <w:i w:val="false"/>
          <w:color w:val="000000"/>
          <w:sz w:val="28"/>
        </w:rPr>
        <w:t xml:space="preserve">
      Айыппұл төлеу қажеттігі туралы нұсқамаға шағым, наразылық осы Кодекстің 817-бабында көзделген мерзім өткен соң он тәулік ішінде берілуі мүмкін. </w:t>
      </w:r>
    </w:p>
    <w:p>
      <w:pPr>
        <w:spacing w:after="0"/>
        <w:ind w:left="0"/>
        <w:jc w:val="both"/>
      </w:pPr>
      <w:r>
        <w:rPr>
          <w:rFonts w:ascii="Times New Roman"/>
          <w:b w:val="false"/>
          <w:i w:val="false"/>
          <w:color w:val="000000"/>
          <w:sz w:val="28"/>
        </w:rPr>
        <w:t xml:space="preserve">
      3. Қазақстан Республикасы Салық кодексінде белгіленген салықтық міндеттемені немесе салықтық тексеру нәтижелері бойынша анықталған Қазақстан Республикасының зейнетақымен қамсыздандыру және міндетті әлеуметтік сақтандыру туралы заңнамасында көзделген міндеттерді орындамауына немесе тиісінше орындамауына байланысты шығарылған әкімшілік құқық бұзушылық туралы іс бойынша қаулыға шағым, наразылық қаулының көшірмесі табысталған немесе алынған күннен бастап отыз тәулік ішінде берілуі мүмкін. </w:t>
      </w:r>
    </w:p>
    <w:p>
      <w:pPr>
        <w:spacing w:after="0"/>
        <w:ind w:left="0"/>
        <w:jc w:val="both"/>
      </w:pPr>
      <w:r>
        <w:rPr>
          <w:rFonts w:ascii="Times New Roman"/>
          <w:b w:val="false"/>
          <w:i w:val="false"/>
          <w:color w:val="000000"/>
          <w:sz w:val="28"/>
        </w:rPr>
        <w:t xml:space="preserve">
      4. Осы бапта белгіленген мерзімде шағымды беру әкімшілік жаза қолдану туралы қаулының, айыппұл төлеу қажеттігі туралы нұсқаманың  орындалуы шағым бойынша шешім шығарылғанға дейін тоқтатыла тұрады. </w:t>
      </w:r>
    </w:p>
    <w:p>
      <w:pPr>
        <w:spacing w:after="0"/>
        <w:ind w:left="0"/>
        <w:jc w:val="both"/>
      </w:pPr>
      <w:r>
        <w:rPr>
          <w:rFonts w:ascii="Times New Roman"/>
          <w:b w:val="false"/>
          <w:i w:val="false"/>
          <w:color w:val="000000"/>
          <w:sz w:val="28"/>
        </w:rPr>
        <w:t xml:space="preserve">
      5. Жоғары тұрған органға (лауазымды адамға) берілетін шағымда мәліметтер қамтылуға және осы Кодекстің 833-бабында көзделген талаптарға сәйкес келуге тиіс. </w:t>
      </w:r>
    </w:p>
    <w:p>
      <w:pPr>
        <w:spacing w:after="0"/>
        <w:ind w:left="0"/>
        <w:jc w:val="both"/>
      </w:pPr>
      <w:r>
        <w:rPr>
          <w:rFonts w:ascii="Times New Roman"/>
          <w:b w:val="false"/>
          <w:i w:val="false"/>
          <w:color w:val="000000"/>
          <w:sz w:val="28"/>
        </w:rPr>
        <w:t xml:space="preserve">
      Егер берілген шағым осы Кодекстің 833-бабының бірінші және екінші бөліктерінде көзделген талаптарға сәйкес келмеген жағдайда ол берілген деп есептеледі, бірақ толық ресімдеу үшін мерзім көрсетіле отырып қайтарылады. Егер көрсетілген мерзім ішінде шағым қайта жасалғаннан кейін органға (лауазымды адамға) ұсынылмаса, ол берілген деп есептелмейді. </w:t>
      </w:r>
    </w:p>
    <w:p>
      <w:pPr>
        <w:spacing w:after="0"/>
        <w:ind w:left="0"/>
        <w:jc w:val="both"/>
      </w:pPr>
      <w:r>
        <w:rPr>
          <w:rFonts w:ascii="Times New Roman"/>
          <w:b w:val="false"/>
          <w:i w:val="false"/>
          <w:color w:val="000000"/>
          <w:sz w:val="28"/>
        </w:rPr>
        <w:t xml:space="preserve">
      826-3-бап. Әкімшілік құқық бұзушылық туралы іс бойынша қаулыға, айыппұл төлеу қажеттігі туралы нұсқамаға шағымды, наразылықты қарау </w:t>
      </w:r>
    </w:p>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 наразылық олар түскен күннен бастап он тәулік ішінде қаралуға тиіс.</w:t>
      </w:r>
    </w:p>
    <w:p>
      <w:pPr>
        <w:spacing w:after="0"/>
        <w:ind w:left="0"/>
        <w:jc w:val="both"/>
      </w:pPr>
      <w:r>
        <w:rPr>
          <w:rFonts w:ascii="Times New Roman"/>
          <w:b w:val="false"/>
          <w:i w:val="false"/>
          <w:color w:val="000000"/>
          <w:sz w:val="28"/>
        </w:rPr>
        <w:t>
      2. Жоғары тұрған орган (лауазымды адам) әкімшілік құқық бұзушылық туралы іс бойынша қаулыға, айыппұл төлеу қажеттігі туралы нұсқамаға шағымды, наразылықты қарауға кіріскенде:</w:t>
      </w:r>
    </w:p>
    <w:p>
      <w:pPr>
        <w:spacing w:after="0"/>
        <w:ind w:left="0"/>
        <w:jc w:val="both"/>
      </w:pPr>
      <w:r>
        <w:rPr>
          <w:rFonts w:ascii="Times New Roman"/>
          <w:b w:val="false"/>
          <w:i w:val="false"/>
          <w:color w:val="000000"/>
          <w:sz w:val="28"/>
        </w:rPr>
        <w:t>
      1) шағымды, наразылықты кім қарайтынын, қандай шағым, наразылық қаралуға жататынын; шағымды, наразылықты кім бергенін жариялайды; шағымды, наразылықты қарау оның құзыретіне жататынын-жатпайтынын анықтайды; егер шағымды, наразылықты қарау оның құзыретіне жатпайтын болса, оларды барлық іс материалдарымен бірге ведомстволық бағыныстылығы бойынша жолдайды;</w:t>
      </w:r>
    </w:p>
    <w:p>
      <w:pPr>
        <w:spacing w:after="0"/>
        <w:ind w:left="0"/>
        <w:jc w:val="both"/>
      </w:pPr>
      <w:r>
        <w:rPr>
          <w:rFonts w:ascii="Times New Roman"/>
          <w:b w:val="false"/>
          <w:i w:val="false"/>
          <w:color w:val="000000"/>
          <w:sz w:val="28"/>
        </w:rPr>
        <w:t>
      2) өзіне қатысты іс бойынша қаулы шығарылған, нұсқама ресімделген тұлғаның немесе оның өкілінің, сондай-ақ шағымды, наразылықты қарауға қатысу үшін шақырылған тұлғалардың келгенін-келмегенін куәландырады;</w:t>
      </w:r>
    </w:p>
    <w:p>
      <w:pPr>
        <w:spacing w:after="0"/>
        <w:ind w:left="0"/>
        <w:jc w:val="both"/>
      </w:pPr>
      <w:r>
        <w:rPr>
          <w:rFonts w:ascii="Times New Roman"/>
          <w:b w:val="false"/>
          <w:i w:val="false"/>
          <w:color w:val="000000"/>
          <w:sz w:val="28"/>
        </w:rPr>
        <w:t>
      3) іс жүргізуге қатысушылардың және олардың заңды өкілдерінің өкілеттіктерін тексереді;</w:t>
      </w:r>
    </w:p>
    <w:p>
      <w:pPr>
        <w:spacing w:after="0"/>
        <w:ind w:left="0"/>
        <w:jc w:val="both"/>
      </w:pPr>
      <w:r>
        <w:rPr>
          <w:rFonts w:ascii="Times New Roman"/>
          <w:b w:val="false"/>
          <w:i w:val="false"/>
          <w:color w:val="000000"/>
          <w:sz w:val="28"/>
        </w:rPr>
        <w:t>
      4) іс бойынша іс жүргізуге қатысушылардың келмеу себептерін анықтайды және олар болмаған кезде шағымды, наразылықты қарау туралы не шағымды, наразылықты қарауды кейінге қалдыру туралы шешім қабылдайды;</w:t>
      </w:r>
    </w:p>
    <w:p>
      <w:pPr>
        <w:spacing w:after="0"/>
        <w:ind w:left="0"/>
        <w:jc w:val="both"/>
      </w:pPr>
      <w:r>
        <w:rPr>
          <w:rFonts w:ascii="Times New Roman"/>
          <w:b w:val="false"/>
          <w:i w:val="false"/>
          <w:color w:val="000000"/>
          <w:sz w:val="28"/>
        </w:rPr>
        <w:t>
      5) шағымды, наразылықты қарауға қатысатын тұлғаларға құқықтары мен міндеттерін түсіндіреді;</w:t>
      </w:r>
    </w:p>
    <w:p>
      <w:pPr>
        <w:spacing w:after="0"/>
        <w:ind w:left="0"/>
        <w:jc w:val="both"/>
      </w:pPr>
      <w:r>
        <w:rPr>
          <w:rFonts w:ascii="Times New Roman"/>
          <w:b w:val="false"/>
          <w:i w:val="false"/>
          <w:color w:val="000000"/>
          <w:sz w:val="28"/>
        </w:rPr>
        <w:t>
      6) әкімшілік құқық бұзушылық туралы іс бойынша қаулыға, айыппұл төлеу қажеттігі туралы нұсқамаға шағымды, наразылықты, ал қажет болғанда істің өзге де материалдарын жария етеді;</w:t>
      </w:r>
    </w:p>
    <w:p>
      <w:pPr>
        <w:spacing w:after="0"/>
        <w:ind w:left="0"/>
        <w:jc w:val="both"/>
      </w:pPr>
      <w:r>
        <w:rPr>
          <w:rFonts w:ascii="Times New Roman"/>
          <w:b w:val="false"/>
          <w:i w:val="false"/>
          <w:color w:val="000000"/>
          <w:sz w:val="28"/>
        </w:rPr>
        <w:t xml:space="preserve">
      7) мәлімделген бас тарту мен өтінішхаттарды шешеді, шағымды, наразылықты толық, жан-жақты және объективті қарау үшін қажетті өзге де мән-жайларды белгілейді. </w:t>
      </w:r>
    </w:p>
    <w:p>
      <w:pPr>
        <w:spacing w:after="0"/>
        <w:ind w:left="0"/>
        <w:jc w:val="both"/>
      </w:pPr>
      <w:r>
        <w:rPr>
          <w:rFonts w:ascii="Times New Roman"/>
          <w:b w:val="false"/>
          <w:i w:val="false"/>
          <w:color w:val="000000"/>
          <w:sz w:val="28"/>
        </w:rPr>
        <w:t xml:space="preserve">
      3. Әкімшілік құқық бұзушылық туралы іс бойынша қаулыға, айыппұл төлеу қажеттігі туралы нұсқамаға шағымды, наразылықты қарау кезінде істе бар және қосымша ұсынылған материалдар бойынша шығарылған қаулының, нұсқаманың заңдылығы мен негізділігі тексеріледі. Жоғары тұрған орган (лауазымды адам) жаңа фактілерді анықтауға және жаңа дәлелдемелерді зерттеуге құқылы. </w:t>
      </w:r>
    </w:p>
    <w:p>
      <w:pPr>
        <w:spacing w:after="0"/>
        <w:ind w:left="0"/>
        <w:jc w:val="both"/>
      </w:pPr>
      <w:r>
        <w:rPr>
          <w:rFonts w:ascii="Times New Roman"/>
          <w:b w:val="false"/>
          <w:i w:val="false"/>
          <w:color w:val="000000"/>
          <w:sz w:val="28"/>
        </w:rPr>
        <w:t xml:space="preserve">
      Әкімшілік құқық бұзушылық туралы істі қарау кезінде орган (лауазымды адам) әкімшілік құқық бұзушылық жасалғанын-жасалмағанын, бұл тұлғаның оны жасауда кінәлілігін-кінәсіздігін, ол әкімшілік жауаптылыққа жататынын-жатпайтынын, жауаптылықты жеңілдететін және ауырлататын мән-жайлардың бар-жоғын, мүліктік залал келтірілгенін-келтірілмегенін, осы Кодекстің 741 және 742-баптарында көзделген мән-жайларды анықтауға, сондай-ақ істі дұрыс шешу үшін маңызы бар басқа да мән-жайларды анықтауға міндетті. </w:t>
      </w:r>
    </w:p>
    <w:p>
      <w:pPr>
        <w:spacing w:after="0"/>
        <w:ind w:left="0"/>
        <w:jc w:val="both"/>
      </w:pPr>
      <w:r>
        <w:rPr>
          <w:rFonts w:ascii="Times New Roman"/>
          <w:b w:val="false"/>
          <w:i w:val="false"/>
          <w:color w:val="000000"/>
          <w:sz w:val="28"/>
        </w:rPr>
        <w:t xml:space="preserve">
      4. Жоғары тұрған орган (лауазымды адам) іс бойынша қосымша материалдарды талап етіп алдыруға, сараптаманың тағайындалуына байланысты және шағымды, наразылықты толық, жан-жақты және объективті қарау үшін қажет болатын басқа жағдайларда шағымды, наразылықты қарауды кейінге қалдыруға құқылы. </w:t>
      </w:r>
    </w:p>
    <w:p>
      <w:pPr>
        <w:spacing w:after="0"/>
        <w:ind w:left="0"/>
        <w:jc w:val="both"/>
      </w:pPr>
      <w:r>
        <w:rPr>
          <w:rFonts w:ascii="Times New Roman"/>
          <w:b w:val="false"/>
          <w:i w:val="false"/>
          <w:color w:val="000000"/>
          <w:sz w:val="28"/>
        </w:rPr>
        <w:t xml:space="preserve">
      5. Әкімшілік құқық бұзушылық туралы іс бойынша іс жүргізуге қатысушылардан өтінішхаттар келіп түскен не істің мән-жайларын қосымша анықтау қажеттігі болған жағдайларда шағымды, наразылықты қарау мерзімін істі қарайтын жоғары тұрған орган (лауазымды адам) ұзартуы, бірақ он тәуліктен аспайтын мерзімге ұзартуы мүмкін. Орган (лауазымды адам) азаматтық, қылмыстық немесе әкімшілік сот ісін жүргізуде қаралатын басқа істі шешкенге дейін шағымды, наразылықты қарау мүмкін емес болған кезде, сондай-ақ әкімшілік құқық бұзушылық туралы іс қозғауға негіз болған салықтық және (немесе) кедендік тексерулер нәтижелеріне жоғары тұрған органға шағым жасалған жағдайда не мемлекеттік органға іс үшін маңызы бар мәселелер бойынша сұрау салу жіберу кезінде оларды қарау мерзімін тоқтата тұруға міндетті. Тоқтата тұру не мерзімді ұзарту бойынша шешім ұйғарым түрінде шығарылады. </w:t>
      </w:r>
    </w:p>
    <w:p>
      <w:pPr>
        <w:spacing w:after="0"/>
        <w:ind w:left="0"/>
        <w:jc w:val="both"/>
      </w:pPr>
      <w:r>
        <w:rPr>
          <w:rFonts w:ascii="Times New Roman"/>
          <w:b w:val="false"/>
          <w:i w:val="false"/>
          <w:color w:val="000000"/>
          <w:sz w:val="28"/>
        </w:rPr>
        <w:t xml:space="preserve">
      6. Егер әкімшілік құқық бұзушылық туралы іс бойынша қаулыға, айыппұл төлеу қажеттігі туралы нұсқамаға шағым, наразылық сотқа және жоғары тұрған органға (лауазымды адамға) бір уақытта келіп түссе, онда жоғары тұрған органға берілген шағым, наразылық сотқа жіберілуге тиіс. </w:t>
      </w:r>
    </w:p>
    <w:p>
      <w:pPr>
        <w:spacing w:after="0"/>
        <w:ind w:left="0"/>
        <w:jc w:val="both"/>
      </w:pPr>
      <w:r>
        <w:rPr>
          <w:rFonts w:ascii="Times New Roman"/>
          <w:b w:val="false"/>
          <w:i w:val="false"/>
          <w:color w:val="000000"/>
          <w:sz w:val="28"/>
        </w:rPr>
        <w:t xml:space="preserve">
      826-4-бап. Әкімшілік құқық бұзушылық туралы іс бойынша қаулыға, айыппұл төлеу қажеттігі туралы нұсқамаға шағым, наразылық бойынша шешім және оны жария ету </w:t>
      </w:r>
    </w:p>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шағымды, наразылықты қарап, жоғары тұрған орган (лауазымды адам) мынадай:</w:t>
      </w:r>
    </w:p>
    <w:p>
      <w:pPr>
        <w:spacing w:after="0"/>
        <w:ind w:left="0"/>
        <w:jc w:val="both"/>
      </w:pPr>
      <w:r>
        <w:rPr>
          <w:rFonts w:ascii="Times New Roman"/>
          <w:b w:val="false"/>
          <w:i w:val="false"/>
          <w:color w:val="000000"/>
          <w:sz w:val="28"/>
        </w:rPr>
        <w:t>
      1) қаулыны, нұсқаманы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2) қаулыны өзгерту туралы;</w:t>
      </w:r>
    </w:p>
    <w:p>
      <w:pPr>
        <w:spacing w:after="0"/>
        <w:ind w:left="0"/>
        <w:jc w:val="both"/>
      </w:pPr>
      <w:r>
        <w:rPr>
          <w:rFonts w:ascii="Times New Roman"/>
          <w:b w:val="false"/>
          <w:i w:val="false"/>
          <w:color w:val="000000"/>
          <w:sz w:val="28"/>
        </w:rPr>
        <w:t>
      3) қаулының, нұсқаманың күшін жою және істі қысқарту туралы;</w:t>
      </w:r>
    </w:p>
    <w:p>
      <w:pPr>
        <w:spacing w:after="0"/>
        <w:ind w:left="0"/>
        <w:jc w:val="both"/>
      </w:pPr>
      <w:r>
        <w:rPr>
          <w:rFonts w:ascii="Times New Roman"/>
          <w:b w:val="false"/>
          <w:i w:val="false"/>
          <w:color w:val="000000"/>
          <w:sz w:val="28"/>
        </w:rPr>
        <w:t xml:space="preserve">
      4) қаулының, нұсқаманың күшін жою және іс бойынша жаңа қаулы шығару туралы шешімдердің біреуін қабылдайды. </w:t>
      </w:r>
    </w:p>
    <w:p>
      <w:pPr>
        <w:spacing w:after="0"/>
        <w:ind w:left="0"/>
        <w:jc w:val="both"/>
      </w:pPr>
      <w:r>
        <w:rPr>
          <w:rFonts w:ascii="Times New Roman"/>
          <w:b w:val="false"/>
          <w:i w:val="false"/>
          <w:color w:val="000000"/>
          <w:sz w:val="28"/>
        </w:rPr>
        <w:t xml:space="preserve">
      2. Іс бойынша қаулыға, нұсқамаға шағым, наразылық жөніндегі шешім ол қабылданғаннан кейін дереу жария етіледі және осы Кодекстің 822-бабына сәйкес жазбаша не электрондық құжат нысанында ресімделген шағым, наразылық бойынша қаулы түрінде шығарылады. </w:t>
      </w:r>
    </w:p>
    <w:p>
      <w:pPr>
        <w:spacing w:after="0"/>
        <w:ind w:left="0"/>
        <w:jc w:val="both"/>
      </w:pPr>
      <w:r>
        <w:rPr>
          <w:rFonts w:ascii="Times New Roman"/>
          <w:b w:val="false"/>
          <w:i w:val="false"/>
          <w:color w:val="000000"/>
          <w:sz w:val="28"/>
        </w:rPr>
        <w:t xml:space="preserve">
      3. Іс бойынша қаулыға, нұсқамаға шағым, наразылық жөніндегі қаулы шығарылғаннан кейін үш тәулікке дейінгі мерзімде өзіне қатысты іс бойынша қаулы шығарылған, нұсқама ресімделген тұлғаға немесе оның өкіліне, жәбірленуші  шағым берген жағдайда оған, сондай-ақ наразылық білдірген прокурорға табыс етіледі немесе жолданады. </w:t>
      </w:r>
    </w:p>
    <w:p>
      <w:pPr>
        <w:spacing w:after="0"/>
        <w:ind w:left="0"/>
        <w:jc w:val="both"/>
      </w:pPr>
      <w:r>
        <w:rPr>
          <w:rFonts w:ascii="Times New Roman"/>
          <w:b w:val="false"/>
          <w:i w:val="false"/>
          <w:color w:val="000000"/>
          <w:sz w:val="28"/>
        </w:rPr>
        <w:t xml:space="preserve">
      4. Жоғары тұрған органның (лауазымды адамның) әкімшілік құқық бұзушылық туралы іс бойынша қаулысына, айыппұл төлеу қажеттігі туралы нұсқамаға шағым, наразылық бойынша қаулысына қаулы табыс етілген немесе алынған күннен бастап он тәулік ішінде осы Кодекстің 44-1-тарауында көзделген тәртіппен сотқа шағым жасалуы, наразылық білдірілуі мүмкін. </w:t>
      </w:r>
    </w:p>
    <w:p>
      <w:pPr>
        <w:spacing w:after="0"/>
        <w:ind w:left="0"/>
        <w:jc w:val="both"/>
      </w:pPr>
      <w:r>
        <w:rPr>
          <w:rFonts w:ascii="Times New Roman"/>
          <w:b w:val="false"/>
          <w:i w:val="false"/>
          <w:color w:val="000000"/>
          <w:sz w:val="28"/>
        </w:rPr>
        <w:t xml:space="preserve">
      826-5-бап. Әкімшілік құқық бұзушылық туралы іс бойынша қаулының күшін жою немесе өзгерту не айыппұл төлеу қажеттігі туралы нұсқаманың күшін жою </w:t>
      </w:r>
    </w:p>
    <w:p>
      <w:pPr>
        <w:spacing w:after="0"/>
        <w:ind w:left="0"/>
        <w:jc w:val="both"/>
      </w:pPr>
      <w:r>
        <w:rPr>
          <w:rFonts w:ascii="Times New Roman"/>
          <w:b w:val="false"/>
          <w:i w:val="false"/>
          <w:color w:val="000000"/>
          <w:sz w:val="28"/>
        </w:rPr>
        <w:t xml:space="preserve">
      Қаулының, нұсқаманың күшін жою және істі қысқарту туралы шешім осы Кодекстің 741 және 742-баптарында көзделген мән-жайлар болған кезде, сондай-ақ қаулы шығаруға, нұсқама ресімдеуге негіз болған мән-жайлар дәлелденбеген кезде қабылданады. </w:t>
      </w:r>
    </w:p>
    <w:p>
      <w:pPr>
        <w:spacing w:after="0"/>
        <w:ind w:left="0"/>
        <w:jc w:val="both"/>
      </w:pPr>
      <w:r>
        <w:rPr>
          <w:rFonts w:ascii="Times New Roman"/>
          <w:b w:val="false"/>
          <w:i w:val="false"/>
          <w:color w:val="000000"/>
          <w:sz w:val="28"/>
        </w:rPr>
        <w:t>
      Әкімшілік құқық бұзушылық туралы іс бойынша қаулының күшін жою немесе өзгерту не айыппұл төлеу қажеттігі туралы нұсқаманың күшін жою да осы Кодекстің 841, 842, 843, 844, 845-баптарында көрсетілген негіздер бойынша жүзеге асырылады.";</w:t>
      </w:r>
    </w:p>
    <w:p>
      <w:pPr>
        <w:spacing w:after="0"/>
        <w:ind w:left="0"/>
        <w:jc w:val="both"/>
      </w:pPr>
      <w:r>
        <w:rPr>
          <w:rFonts w:ascii="Times New Roman"/>
          <w:b w:val="false"/>
          <w:i w:val="false"/>
          <w:color w:val="000000"/>
          <w:sz w:val="28"/>
        </w:rPr>
        <w:t xml:space="preserve">
      300) 44-тараудың тақырыбы мынадай редакцияда жазылсын: </w:t>
      </w:r>
    </w:p>
    <w:p>
      <w:pPr>
        <w:spacing w:after="0"/>
        <w:ind w:left="0"/>
        <w:jc w:val="both"/>
      </w:pPr>
      <w:r>
        <w:rPr>
          <w:rFonts w:ascii="Times New Roman"/>
          <w:b w:val="false"/>
          <w:i w:val="false"/>
          <w:color w:val="000000"/>
          <w:sz w:val="28"/>
        </w:rPr>
        <w:t>
      "44-тарау. Әкімшілік құқық бұзушылық туралы іс бойынша іс жүргізуді жүзеге асыратын органның (лауазымды адамның) әрекеттеріне (әрекетсіздігіне) және шешімдеріне шағым жасау";</w:t>
      </w:r>
    </w:p>
    <w:p>
      <w:pPr>
        <w:spacing w:after="0"/>
        <w:ind w:left="0"/>
        <w:jc w:val="both"/>
      </w:pPr>
      <w:r>
        <w:rPr>
          <w:rFonts w:ascii="Times New Roman"/>
          <w:b w:val="false"/>
          <w:i w:val="false"/>
          <w:color w:val="000000"/>
          <w:sz w:val="28"/>
        </w:rPr>
        <w:t>
      301) 827-бапта:</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"1. Әкімшілік құқық бұзушылық туралы іс бойынша іс жүргізуді жүзеге асыратын органның (лауазымды адамның) әрекеттерімен (әрекетсіздігімен) және (немесе) шешімімен құқықтары мен бостандықтары тікелей қозғалатын тұлғалар әкімшілік құқық бұзушылық туралы хаттама жасау, іс бойынша іс жүргізуді қамтамасыз ету шараларын қолдану, сараптама тағайындау және оны жүргізу тәртібі бойынша заң бұзушылығына, өзге де әрекеттерге (әрекетсіздікке) және әкімшілік құқық бұзушылық туралы істі қарау нәтижелері бойынша және әкімшілік құқық бұзушылық туралы іс бойынша қаулыға шағым (наразылық) бойынша қабылданатын шешімдерді қоспағанда, шешімдер қабылдануына жоғары тұрған органға (лауазымды адамға) және (немесе) сотқа жүгінуге құқылы. Жоғары тұрған органға (лауазымды адамға) алдын ала жүгіну сотқа шағым беру және соттың оны қарауға және мәні бойынша шешуге қабылдауы үшін міндетті шарт болып табылмайды.</w:t>
      </w:r>
    </w:p>
    <w:p>
      <w:pPr>
        <w:spacing w:after="0"/>
        <w:ind w:left="0"/>
        <w:jc w:val="both"/>
      </w:pPr>
      <w:r>
        <w:rPr>
          <w:rFonts w:ascii="Times New Roman"/>
          <w:b w:val="false"/>
          <w:i w:val="false"/>
          <w:color w:val="000000"/>
          <w:sz w:val="28"/>
        </w:rPr>
        <w:t>
      2. Шағымдар,кімнің әрекеттерi (әрекетсiздiгi)және шешімдеріне шағым жасалған органға (лауазымды адамға), сотқа беріледі, олар шағым түскен күннен бастап үш тәулік iшiнде оны жоғары тұрған органға (лауазымды адамға), сотқа жіберуге міндетті.</w:t>
      </w:r>
    </w:p>
    <w:p>
      <w:pPr>
        <w:spacing w:after="0"/>
        <w:ind w:left="0"/>
        <w:jc w:val="both"/>
      </w:pPr>
      <w:r>
        <w:rPr>
          <w:rFonts w:ascii="Times New Roman"/>
          <w:b w:val="false"/>
          <w:i w:val="false"/>
          <w:color w:val="000000"/>
          <w:sz w:val="28"/>
        </w:rPr>
        <w:t>
      Шағымдар, оларды қарауға уәкілетті тікелей жоғары тұрған органға (лауазымды адамға), сотқа берілуі мүмкін.";</w:t>
      </w:r>
    </w:p>
    <w:p>
      <w:pPr>
        <w:spacing w:after="0"/>
        <w:ind w:left="0"/>
        <w:jc w:val="both"/>
      </w:pPr>
      <w:r>
        <w:rPr>
          <w:rFonts w:ascii="Times New Roman"/>
          <w:b w:val="false"/>
          <w:i w:val="false"/>
          <w:color w:val="000000"/>
          <w:sz w:val="28"/>
        </w:rPr>
        <w:t xml:space="preserve">
      мынадай мазмұндағы жетінші бөлікпен толықтырылсын: </w:t>
      </w:r>
    </w:p>
    <w:p>
      <w:pPr>
        <w:spacing w:after="0"/>
        <w:ind w:left="0"/>
        <w:jc w:val="both"/>
      </w:pPr>
      <w:r>
        <w:rPr>
          <w:rFonts w:ascii="Times New Roman"/>
          <w:b w:val="false"/>
          <w:i w:val="false"/>
          <w:color w:val="000000"/>
          <w:sz w:val="28"/>
        </w:rPr>
        <w:t xml:space="preserve">
      "7. Әкімшілік іс бойынша іс жүргізуді жүзеге асыратын лауазымды адамның әрекеттеріне (әрекетсіздігіне) шағымды кері қайтару туралы жазбаша арыз берілген жағдайда судья шағымды қайтару туралы ұйғарым шығарады."; </w:t>
      </w:r>
    </w:p>
    <w:p>
      <w:pPr>
        <w:spacing w:after="0"/>
        <w:ind w:left="0"/>
        <w:jc w:val="both"/>
      </w:pPr>
      <w:r>
        <w:rPr>
          <w:rFonts w:ascii="Times New Roman"/>
          <w:b w:val="false"/>
          <w:i w:val="false"/>
          <w:color w:val="000000"/>
          <w:sz w:val="28"/>
        </w:rPr>
        <w:t xml:space="preserve">
      302) 829-баптың бірінші, екінші және үшінші бөліктері мынадай редакцияда жазылсын: </w:t>
      </w:r>
    </w:p>
    <w:p>
      <w:pPr>
        <w:spacing w:after="0"/>
        <w:ind w:left="0"/>
        <w:jc w:val="both"/>
      </w:pPr>
      <w:r>
        <w:rPr>
          <w:rFonts w:ascii="Times New Roman"/>
          <w:b w:val="false"/>
          <w:i w:val="false"/>
          <w:color w:val="000000"/>
          <w:sz w:val="28"/>
        </w:rPr>
        <w:t>
      "1. Шағымды қарай отырып, судья немесе орган (лауазымды адам) онда жазылған дәлелдерді жан-жақты тексеруге, қажет болған кезде қосымша материалдарды талап етіп алдыруға, тиісті лауазымды адамдардан, жеке және заңды тұлғалардан шағым жасалып жатқан әрекеттерге (әрекетсіздікке) қатысты түсіндірмелер алуға міндетті.</w:t>
      </w:r>
    </w:p>
    <w:p>
      <w:pPr>
        <w:spacing w:after="0"/>
        <w:ind w:left="0"/>
        <w:jc w:val="both"/>
      </w:pPr>
      <w:r>
        <w:rPr>
          <w:rFonts w:ascii="Times New Roman"/>
          <w:b w:val="false"/>
          <w:i w:val="false"/>
          <w:color w:val="000000"/>
          <w:sz w:val="28"/>
        </w:rPr>
        <w:t xml:space="preserve">
      2. Шағым келіп түскен күннен бастап он тәулік ішінде қаралуға жатады. Шағымды қарау мерзімі қажет болған кезде он тәулікке дейін ұзартылуы мүмкін. Тиісінше хабардар етілген (хабарланған) тұлғаның келмеуі шағымды қарауға кедергі бола алмайды.  </w:t>
      </w:r>
    </w:p>
    <w:p>
      <w:pPr>
        <w:spacing w:after="0"/>
        <w:ind w:left="0"/>
        <w:jc w:val="both"/>
      </w:pPr>
      <w:r>
        <w:rPr>
          <w:rFonts w:ascii="Times New Roman"/>
          <w:b w:val="false"/>
          <w:i w:val="false"/>
          <w:color w:val="000000"/>
          <w:sz w:val="28"/>
        </w:rPr>
        <w:t>
      Қанағаттандырудан бас тарту туралы қаулы органның (лауазымды адамның) қаулысының көшірмесін алған кезден бастап он тәулік ішінде – шешіміне жоғары тұрған сотқа шағым жасалуы мүмкін мамандандырылған аудандық және оған теңестірілген әкімшілік сотқа, ал сот қаулысы – шешіміне шағым жасалуға, наразылық келтіруге жатпайтын жоғары тұрған сотқа шағым жасалуға жатады.</w:t>
      </w:r>
    </w:p>
    <w:p>
      <w:pPr>
        <w:spacing w:after="0"/>
        <w:ind w:left="0"/>
        <w:jc w:val="both"/>
      </w:pPr>
      <w:r>
        <w:rPr>
          <w:rFonts w:ascii="Times New Roman"/>
          <w:b w:val="false"/>
          <w:i w:val="false"/>
          <w:color w:val="000000"/>
          <w:sz w:val="28"/>
        </w:rPr>
        <w:t xml:space="preserve">
      Шағымды қанағаттандыру туралы қаулы - шешіміне жоғары тұрған сотқа наразылық келтірілуі мүмкін мамандандырылған аудандық және оған теңестірілген әкімшілік сотқа, ал сот қаулысы – жоғары тұрған сотқа наразылық келтіруге жатады. </w:t>
      </w:r>
    </w:p>
    <w:p>
      <w:pPr>
        <w:spacing w:after="0"/>
        <w:ind w:left="0"/>
        <w:jc w:val="both"/>
      </w:pPr>
      <w:r>
        <w:rPr>
          <w:rFonts w:ascii="Times New Roman"/>
          <w:b w:val="false"/>
          <w:i w:val="false"/>
          <w:color w:val="000000"/>
          <w:sz w:val="28"/>
        </w:rPr>
        <w:t>
      3. Қаулы жеке тұлғаға немесе заңды тұлғаның өкіліне дереу тапсырылады, ал бұл тұлғалар болмаған жағдайда, қаулы шығарылған күннен бастап үш тәулік ішінде оларға жіберіледі.";</w:t>
      </w:r>
    </w:p>
    <w:p>
      <w:pPr>
        <w:spacing w:after="0"/>
        <w:ind w:left="0"/>
        <w:jc w:val="both"/>
      </w:pPr>
      <w:r>
        <w:rPr>
          <w:rFonts w:ascii="Times New Roman"/>
          <w:b w:val="false"/>
          <w:i w:val="false"/>
          <w:color w:val="000000"/>
          <w:sz w:val="28"/>
        </w:rPr>
        <w:t>
      303)      мынадай мазмұндағы 44-1-тараумен толықтырылсын:</w:t>
      </w:r>
    </w:p>
    <w:p>
      <w:pPr>
        <w:spacing w:after="0"/>
        <w:ind w:left="0"/>
        <w:jc w:val="both"/>
      </w:pPr>
      <w:r>
        <w:rPr>
          <w:rFonts w:ascii="Times New Roman"/>
          <w:b w:val="false"/>
          <w:i w:val="false"/>
          <w:color w:val="000000"/>
          <w:sz w:val="28"/>
        </w:rPr>
        <w:t>
      "44-1-тарау. Соттардың әкімшілік құқық бұзушылық туралы істерді, сондай-ақ әкімшілік құқық бұзушылық туралы істер бойынша қаулыларды сотта даулау туралы істерді, айыппұл төлеу қажеттігі туралы нұсқамаларды, әкімшілік құқық бұзушылық туралы істер бойынша қаулыларға шағым, наразылық жөніндегі қаулыларды қарауы</w:t>
      </w:r>
    </w:p>
    <w:p>
      <w:pPr>
        <w:spacing w:after="0"/>
        <w:ind w:left="0"/>
        <w:jc w:val="both"/>
      </w:pPr>
      <w:r>
        <w:rPr>
          <w:rFonts w:ascii="Times New Roman"/>
          <w:b w:val="false"/>
          <w:i w:val="false"/>
          <w:color w:val="000000"/>
          <w:sz w:val="28"/>
        </w:rPr>
        <w:t>
      829-1-бап. Әкімшілік құқық бұзушылық туралы іс қаралатын жер</w:t>
      </w:r>
    </w:p>
    <w:p>
      <w:pPr>
        <w:spacing w:after="0"/>
        <w:ind w:left="0"/>
        <w:jc w:val="both"/>
      </w:pPr>
      <w:r>
        <w:rPr>
          <w:rFonts w:ascii="Times New Roman"/>
          <w:b w:val="false"/>
          <w:i w:val="false"/>
          <w:color w:val="000000"/>
          <w:sz w:val="28"/>
        </w:rPr>
        <w:t xml:space="preserve">
      1. Әкімшілік құқық бұзушылық туралы іс жасалған жері бойынша қаралады. Өзіне қатысты әкімшілік құқық бұзушылық туралы іс бойынша іс жүргізу жүргізіліп жатқан адамның өтінішхаты бойынша іс сол адамның тұрғылықты жері бойынша қаралуы мүмкін. </w:t>
      </w:r>
    </w:p>
    <w:p>
      <w:pPr>
        <w:spacing w:after="0"/>
        <w:ind w:left="0"/>
        <w:jc w:val="both"/>
      </w:pPr>
      <w:r>
        <w:rPr>
          <w:rFonts w:ascii="Times New Roman"/>
          <w:b w:val="false"/>
          <w:i w:val="false"/>
          <w:color w:val="000000"/>
          <w:sz w:val="28"/>
        </w:rPr>
        <w:t xml:space="preserve">
      2. Осы Кодекстің 333, 334, 571, 572, 574, 590, 591, 592, 593, 594, 595, 596, 597, 598, 599, 600, 601, 602, 603, 604, 605, 606, 607, 608, 609, 610, 611, 612, 613, 614, 615, 616, 617, 618, 619, 620, 621, 622, 623, 624, 625, 626, 627, 628, 629, 630, 631 және 632-баптарында көзделген әкімшілік құқық бұзушылық туралы істер де көлік құралдарының, кемелердің, оның ішінде шағын көлемді кемелердің есепке алыну жері бойынша немесе өзіне қатысты әкімшілік құқық бұзушылық туралы іс бойынша іс жүргізу жүргізіліп жатқан тұлғаның тұрғылықты жері бойынша қаралуы мүмкін. </w:t>
      </w:r>
    </w:p>
    <w:p>
      <w:pPr>
        <w:spacing w:after="0"/>
        <w:ind w:left="0"/>
        <w:jc w:val="both"/>
      </w:pPr>
      <w:r>
        <w:rPr>
          <w:rFonts w:ascii="Times New Roman"/>
          <w:b w:val="false"/>
          <w:i w:val="false"/>
          <w:color w:val="000000"/>
          <w:sz w:val="28"/>
        </w:rPr>
        <w:t>
      3. Осы Кодекстің 378, 379, 382, 383, 440 және 481-баптарында көзделген әкімшілік құқық бұзушылық туралы істер жасалған жері бойынша немесе өзіне қатысты әкімшілік құқық бұзушылық туралы іс бойынша іс жүргізу жүргізіліп жатқан тұлғаның тұрғылықты жері бойынша қаралады.</w:t>
      </w:r>
    </w:p>
    <w:p>
      <w:pPr>
        <w:spacing w:after="0"/>
        <w:ind w:left="0"/>
        <w:jc w:val="both"/>
      </w:pPr>
      <w:r>
        <w:rPr>
          <w:rFonts w:ascii="Times New Roman"/>
          <w:b w:val="false"/>
          <w:i w:val="false"/>
          <w:color w:val="000000"/>
          <w:sz w:val="28"/>
        </w:rPr>
        <w:t>
      829-2-бап.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қаулыларына шағым жасау, наразылық білдіру құқығы</w:t>
      </w:r>
    </w:p>
    <w:p>
      <w:pPr>
        <w:spacing w:after="0"/>
        <w:ind w:left="0"/>
        <w:jc w:val="both"/>
      </w:pPr>
      <w:r>
        <w:rPr>
          <w:rFonts w:ascii="Times New Roman"/>
          <w:b w:val="false"/>
          <w:i w:val="false"/>
          <w:color w:val="000000"/>
          <w:sz w:val="28"/>
        </w:rPr>
        <w:t xml:space="preserve">
      1. Осы Кодекстің 744, 745, 746, 747, 748 және 753-баптарында көрсетілген тұлғалар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жасауы, сондай-ақ прокурор наразылық білдіруі мүмкін.  </w:t>
      </w:r>
    </w:p>
    <w:p>
      <w:pPr>
        <w:spacing w:after="0"/>
        <w:ind w:left="0"/>
        <w:jc w:val="both"/>
      </w:pPr>
      <w:r>
        <w:rPr>
          <w:rFonts w:ascii="Times New Roman"/>
          <w:b w:val="false"/>
          <w:i w:val="false"/>
          <w:color w:val="000000"/>
          <w:sz w:val="28"/>
        </w:rPr>
        <w:t xml:space="preserve">
      2. Мамандандырылған аудандық және оған теңестірілген әкімшілік сот және кәмелетке толмағандардың істері бойынша сот судьясының әкімшілік жаза қолдану туралы қаулысына жоғары тұрған сотқа шағым жасалуы, наразылық білдірілуі мүмкін. </w:t>
      </w:r>
    </w:p>
    <w:p>
      <w:pPr>
        <w:spacing w:after="0"/>
        <w:ind w:left="0"/>
        <w:jc w:val="both"/>
      </w:pPr>
      <w:r>
        <w:rPr>
          <w:rFonts w:ascii="Times New Roman"/>
          <w:b w:val="false"/>
          <w:i w:val="false"/>
          <w:color w:val="000000"/>
          <w:sz w:val="28"/>
        </w:rPr>
        <w:t xml:space="preserve">
      3. Сотты құрметтемеу фактісі туралы іс бойынша судья (сот) шығарған қаулыға осы Кодекстің 818-бабы екінші бөлігінің тәртібімен жоғары тұрған сатыдағы сотқа шағым жасалуы, наразылық білдірілуі мүмкін.  </w:t>
      </w:r>
    </w:p>
    <w:p>
      <w:pPr>
        <w:spacing w:after="0"/>
        <w:ind w:left="0"/>
        <w:jc w:val="both"/>
      </w:pPr>
      <w:r>
        <w:rPr>
          <w:rFonts w:ascii="Times New Roman"/>
          <w:b w:val="false"/>
          <w:i w:val="false"/>
          <w:color w:val="000000"/>
          <w:sz w:val="28"/>
        </w:rPr>
        <w:t xml:space="preserve">
      4. Орган (лауазымды адам) шығарған әкімшілік құқық бұзушылық туралы іс бойынша қаулыға, айыппұл төлеу қажеттігі туралы нұсқамаға мамандандырылған аудандық және оған теңестірілген әкімшілік сотқа және кәмелетке толмағандардың істері бойынша сотқа органның (лауазымды адамның) орналасқан жері бойынша шағым жасалуы, наразылық білдірілуі мүмкін. </w:t>
      </w:r>
    </w:p>
    <w:p>
      <w:pPr>
        <w:spacing w:after="0"/>
        <w:ind w:left="0"/>
        <w:jc w:val="both"/>
      </w:pPr>
      <w:r>
        <w:rPr>
          <w:rFonts w:ascii="Times New Roman"/>
          <w:b w:val="false"/>
          <w:i w:val="false"/>
          <w:color w:val="000000"/>
          <w:sz w:val="28"/>
        </w:rPr>
        <w:t>
      5. Осы Кодекстің 744, 745, 746, 747 және 748-баптарында көрсетілген тұлғалардың жоғары тұрған органға (лауазымды адамға) алдын ала жүгінуі сотқа шағым беру және соттың оны қарауға және мәні бойынша шешуге қабылдауы үшін міндетті шарт болып табылмайды.</w:t>
      </w:r>
    </w:p>
    <w:p>
      <w:pPr>
        <w:spacing w:after="0"/>
        <w:ind w:left="0"/>
        <w:jc w:val="both"/>
      </w:pPr>
      <w:r>
        <w:rPr>
          <w:rFonts w:ascii="Times New Roman"/>
          <w:b w:val="false"/>
          <w:i w:val="false"/>
          <w:color w:val="000000"/>
          <w:sz w:val="28"/>
        </w:rPr>
        <w:t>
      829-3-бап.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тәртібі</w:t>
      </w:r>
    </w:p>
    <w:p>
      <w:pPr>
        <w:spacing w:after="0"/>
        <w:ind w:left="0"/>
        <w:jc w:val="both"/>
      </w:pPr>
      <w:r>
        <w:rPr>
          <w:rFonts w:ascii="Times New Roman"/>
          <w:b w:val="false"/>
          <w:i w:val="false"/>
          <w:color w:val="000000"/>
          <w:sz w:val="28"/>
        </w:rPr>
        <w:t xml:space="preserve">
      1.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қаулыларына шағым, наразылық іс бойынша қаулы шығарған, нұсқама ресімдеген органға, лауазымды адамға жіберіледі, олар шағым, наразылық келіп түскен күннен бастап үш тәулік ішінде оларды барлық іс материалдарымен бірге тиісті сотқа жолдауға міндетті. </w:t>
      </w:r>
    </w:p>
    <w:p>
      <w:pPr>
        <w:spacing w:after="0"/>
        <w:ind w:left="0"/>
        <w:jc w:val="both"/>
      </w:pPr>
      <w:r>
        <w:rPr>
          <w:rFonts w:ascii="Times New Roman"/>
          <w:b w:val="false"/>
          <w:i w:val="false"/>
          <w:color w:val="000000"/>
          <w:sz w:val="28"/>
        </w:rPr>
        <w:t xml:space="preserve">
      2. Сотты құрметтемеу фактісі туралы іс бойынша қаулыға шағым жасалған, нарызылық білдірілген жағдайда осы Кодекстің 830-бабының үшінші бөлігіне сәйкес сот қаулыға фактіні анықтау бөлігінде сот отырысы хаттамасынан үзінді көшірмені қоса береді. </w:t>
      </w:r>
    </w:p>
    <w:p>
      <w:pPr>
        <w:spacing w:after="0"/>
        <w:ind w:left="0"/>
        <w:jc w:val="both"/>
      </w:pPr>
      <w:r>
        <w:rPr>
          <w:rFonts w:ascii="Times New Roman"/>
          <w:b w:val="false"/>
          <w:i w:val="false"/>
          <w:color w:val="000000"/>
          <w:sz w:val="28"/>
        </w:rPr>
        <w:t xml:space="preserve">
      3. Адамның тұрғылықты жері немесе орналасқан жері бойынша шағымды, наразылықты қарауға уәкілеттік берілген сотқа шағым тікелей беріледі, наразылық білдіріледі. </w:t>
      </w:r>
    </w:p>
    <w:p>
      <w:pPr>
        <w:spacing w:after="0"/>
        <w:ind w:left="0"/>
        <w:jc w:val="both"/>
      </w:pPr>
      <w:r>
        <w:rPr>
          <w:rFonts w:ascii="Times New Roman"/>
          <w:b w:val="false"/>
          <w:i w:val="false"/>
          <w:color w:val="000000"/>
          <w:sz w:val="28"/>
        </w:rPr>
        <w:t xml:space="preserve">
      4. Әкімшілік қамаққа алу түрінде жаза қолдану туралы судьяның қаулысына шағым, наразылық жоғары тұрған сотқа шағымды, наразылықты алған күні жолдануға жатады.  </w:t>
      </w:r>
    </w:p>
    <w:p>
      <w:pPr>
        <w:spacing w:after="0"/>
        <w:ind w:left="0"/>
        <w:jc w:val="both"/>
      </w:pPr>
      <w:r>
        <w:rPr>
          <w:rFonts w:ascii="Times New Roman"/>
          <w:b w:val="false"/>
          <w:i w:val="false"/>
          <w:color w:val="000000"/>
          <w:sz w:val="28"/>
        </w:rPr>
        <w:t xml:space="preserve">
      5. Егер шағымды, наразылықты қарау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жасалған, наразылық білдірілген соттың құзыретіне жатпаса, шағым, наразылық ведомстволық бағыныстылығы бойынша жіберіледі. </w:t>
      </w:r>
    </w:p>
    <w:p>
      <w:pPr>
        <w:spacing w:after="0"/>
        <w:ind w:left="0"/>
        <w:jc w:val="both"/>
      </w:pPr>
      <w:r>
        <w:rPr>
          <w:rFonts w:ascii="Times New Roman"/>
          <w:b w:val="false"/>
          <w:i w:val="false"/>
          <w:color w:val="000000"/>
          <w:sz w:val="28"/>
        </w:rPr>
        <w:t xml:space="preserve">
      6. Сотқа берілетін шағымда мәліметтер қамтылуға және олар осы Кодекстің 833-бабында көзделген талаптарға сәйкес келуге тиіс. </w:t>
      </w:r>
    </w:p>
    <w:p>
      <w:pPr>
        <w:spacing w:after="0"/>
        <w:ind w:left="0"/>
        <w:jc w:val="both"/>
      </w:pPr>
      <w:r>
        <w:rPr>
          <w:rFonts w:ascii="Times New Roman"/>
          <w:b w:val="false"/>
          <w:i w:val="false"/>
          <w:color w:val="000000"/>
          <w:sz w:val="28"/>
        </w:rPr>
        <w:t>
      829-4-бап. Әкімшілік құқық бұзушылық туралы іс бойынша қаулыға, айыппұл төлеу қажеттігі туралы нұсқамаға, жоғары тұрған органның (лауазымды тұлғаның) шағым, наразылық бойынша қаулыларына шағым жасау, наразылық білдіру мерзімдері</w:t>
      </w:r>
    </w:p>
    <w:p>
      <w:pPr>
        <w:spacing w:after="0"/>
        <w:ind w:left="0"/>
        <w:jc w:val="both"/>
      </w:pPr>
      <w:r>
        <w:rPr>
          <w:rFonts w:ascii="Times New Roman"/>
          <w:b w:val="false"/>
          <w:i w:val="false"/>
          <w:color w:val="000000"/>
          <w:sz w:val="28"/>
        </w:rPr>
        <w:t xml:space="preserve">
      1. Әкімшілік құқық бұзушылық туралы іс бойынша қаулыға, айыппұл төлеу қажеттігі туралы ұйғарымға, жоғары тұрған органның (лауазымды адамның) шағым, ұйғарым бойынша  қаулысына шағым жасау, наразылық қаулының көшірмесі тапсырылған күннен бастап он тәулік ішінде, ал осы Кодекстің 744, 745, 746, 747, 748 және 753-баптарында көрсетілген тұлғалар іс қарауына қатыспаған жағдайда, – қаулы алынған күннен бастап беріледі. </w:t>
      </w:r>
    </w:p>
    <w:p>
      <w:pPr>
        <w:spacing w:after="0"/>
        <w:ind w:left="0"/>
        <w:jc w:val="both"/>
      </w:pPr>
      <w:r>
        <w:rPr>
          <w:rFonts w:ascii="Times New Roman"/>
          <w:b w:val="false"/>
          <w:i w:val="false"/>
          <w:color w:val="000000"/>
          <w:sz w:val="28"/>
        </w:rPr>
        <w:t>
      Айыппұл төлеу қажеттігі туралы ұйғарымға шағым, наразылық осы Кодекстің 817-бабында көзделген мерзім өткен соң он тәулік ішінде берілуі мүмкін.</w:t>
      </w:r>
    </w:p>
    <w:p>
      <w:pPr>
        <w:spacing w:after="0"/>
        <w:ind w:left="0"/>
        <w:jc w:val="both"/>
      </w:pPr>
      <w:r>
        <w:rPr>
          <w:rFonts w:ascii="Times New Roman"/>
          <w:b w:val="false"/>
          <w:i w:val="false"/>
          <w:color w:val="000000"/>
          <w:sz w:val="28"/>
        </w:rPr>
        <w:t>
      2. Салық тексеруі нәтижелері бойынша анықталған Қазақстан Республикасы Салық кодексінде белгіленген салықтық міндеттемелерді немесе  Қазақстан Республикасының зейнетақымен қамтамасыз ету туралы және міндетті әлеуметтік сақтандыру туралы заңнамасында көзделген міндеттерді орындамауға немесе тиісті түрде орындамауға байланысты шығарылған әкімшілік құқық бұзушылық туралы іс бойынша қаулыға шағым, наразылық қаулының көшірмесі тапсырылған немесе алынған  күннен бастап отыз тәулік ішінде берілуі мүмкін.</w:t>
      </w:r>
    </w:p>
    <w:p>
      <w:pPr>
        <w:spacing w:after="0"/>
        <w:ind w:left="0"/>
        <w:jc w:val="both"/>
      </w:pPr>
      <w:r>
        <w:rPr>
          <w:rFonts w:ascii="Times New Roman"/>
          <w:b w:val="false"/>
          <w:i w:val="false"/>
          <w:color w:val="000000"/>
          <w:sz w:val="28"/>
        </w:rPr>
        <w:t>
      3. Шағымды, наразылықты беруге мерзімді өткізіп алу шағымды, наразылықты қарауға қабылдаудан бас тартудың негізі болып табылмайды. Шағым, наразылық қаралады, бұл ретте шағымды, наразылықты беру мерзімін өткізіп алу және олардың мәні шағымды, наразылықты қарауға тәуелсіз тексеріледі.</w:t>
      </w:r>
    </w:p>
    <w:p>
      <w:pPr>
        <w:spacing w:after="0"/>
        <w:ind w:left="0"/>
        <w:jc w:val="both"/>
      </w:pPr>
      <w:r>
        <w:rPr>
          <w:rFonts w:ascii="Times New Roman"/>
          <w:b w:val="false"/>
          <w:i w:val="false"/>
          <w:color w:val="000000"/>
          <w:sz w:val="28"/>
        </w:rPr>
        <w:t>
      4. Осы бапта белгіленген мерзімде шағымды беру, наразылықты енгізу әкімшілік жаза қолдану туралы қаулының, айыппұлды төлеу қажеттігі туралы ұйғарымның орындалуын шағым бойынша шешім шығарылғанға дейін  тоқтата тұрады.</w:t>
      </w:r>
    </w:p>
    <w:p>
      <w:pPr>
        <w:spacing w:after="0"/>
        <w:ind w:left="0"/>
        <w:jc w:val="both"/>
      </w:pPr>
      <w:r>
        <w:rPr>
          <w:rFonts w:ascii="Times New Roman"/>
          <w:b w:val="false"/>
          <w:i w:val="false"/>
          <w:color w:val="000000"/>
          <w:sz w:val="28"/>
        </w:rPr>
        <w:t>
      5. Сот әкімшілік құқық бұзушылық туралы істі қарау уақытында әкімшілік жаза қолдану туралы қаулының орындалуын тоқтата тұруға құқылы.</w:t>
      </w:r>
    </w:p>
    <w:p>
      <w:pPr>
        <w:spacing w:after="0"/>
        <w:ind w:left="0"/>
        <w:jc w:val="both"/>
      </w:pPr>
      <w:r>
        <w:rPr>
          <w:rFonts w:ascii="Times New Roman"/>
          <w:b w:val="false"/>
          <w:i w:val="false"/>
          <w:color w:val="000000"/>
          <w:sz w:val="28"/>
        </w:rPr>
        <w:t xml:space="preserve">
      6. Шағым берілуі, ал наразылық әкімшілік жауапкершілікке тартылған адамның не өзіне қатысты әкімшілік іс жүргізу тоқтатылған адамның жағдайын нашарлататын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жылдың ішінде берілуі мүмкін.  </w:t>
      </w:r>
    </w:p>
    <w:p>
      <w:pPr>
        <w:spacing w:after="0"/>
        <w:ind w:left="0"/>
        <w:jc w:val="both"/>
      </w:pPr>
      <w:r>
        <w:rPr>
          <w:rFonts w:ascii="Times New Roman"/>
          <w:b w:val="false"/>
          <w:i w:val="false"/>
          <w:color w:val="000000"/>
          <w:sz w:val="28"/>
        </w:rPr>
        <w:t xml:space="preserve">
      829-5-бап. Әкiмшiлiк құқық бұзушылық туралы iсті, әкімшілік құқық бұзушылық туралы іс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қаулыларын қарау мерзiмдерi  </w:t>
      </w:r>
    </w:p>
    <w:p>
      <w:pPr>
        <w:spacing w:after="0"/>
        <w:ind w:left="0"/>
        <w:jc w:val="both"/>
      </w:pPr>
      <w:r>
        <w:rPr>
          <w:rFonts w:ascii="Times New Roman"/>
          <w:b w:val="false"/>
          <w:i w:val="false"/>
          <w:color w:val="000000"/>
          <w:sz w:val="28"/>
        </w:rPr>
        <w:t xml:space="preserve">
      1. Әкiмшiлiк құқық бұзушылық туралы iстер, әкімшілік құқық бұзушылық туралы іс бойынша қаулыға шағым, наразылық, айыппұл төлеу қажеттігі туралы нұсқама, жоғары тұрған органның (лауазымды тұлғаның) шағым, наразылық бойынша қаулысы iстi қарауға құқылы сот әкiмшiлiк құқық бұзушылық туралы хаттаманы, шағымды, наразылықты және iстiң басқа да материалдарын алған күннен бастап он бес тәулік ішінде қарайды. </w:t>
      </w:r>
    </w:p>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бақылау-өлшеу техникалық құралдарымен және аспаптармен тіркелген жағдайда, қысқартылған іс жүргізу тәртібімен мәні бойынша қаралған істерді қоспағанда, айыппұлды төлеу қажеттігі туралы нұсқаманы хабардар ету (хабарлау) тиісті түрде жеткізілген кезден бастап он бес тәулік өткен соң іс қаралған болып есептеледі. </w:t>
      </w:r>
    </w:p>
    <w:p>
      <w:pPr>
        <w:spacing w:after="0"/>
        <w:ind w:left="0"/>
        <w:jc w:val="both"/>
      </w:pPr>
      <w:r>
        <w:rPr>
          <w:rFonts w:ascii="Times New Roman"/>
          <w:b w:val="false"/>
          <w:i w:val="false"/>
          <w:color w:val="000000"/>
          <w:sz w:val="28"/>
        </w:rPr>
        <w:t>
      2.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сот  iстiң, шағымның, наразылықтың қаралу мерзiмiн ұзартуы, бiрақ он бес тәуліктен аспайтындай етіп ұзартуы мүмкiн.</w:t>
      </w:r>
    </w:p>
    <w:p>
      <w:pPr>
        <w:spacing w:after="0"/>
        <w:ind w:left="0"/>
        <w:jc w:val="both"/>
      </w:pPr>
      <w:r>
        <w:rPr>
          <w:rFonts w:ascii="Times New Roman"/>
          <w:b w:val="false"/>
          <w:i w:val="false"/>
          <w:color w:val="000000"/>
          <w:sz w:val="28"/>
        </w:rPr>
        <w:t>
      3. Жасалуы әкімшілік қамаққа алуға, Қазақстан Республикасының шегiнен тыс әкiмшiлiк жолмен шығарып жiберуге әкеп соғатын әкiмшiлiк құқық бұзушылық туралы iс әкiмшiлiк құқық бұзушылық туралы хаттама мен iстiң басқа да материалдары алынған күнi, ал әкiмшiлiк ұстап алуға ұшыраған адамға қатысты – ол ұстап алынған кезден бастап жиырма төрт сағаттан кешiктiрiлмей қаралады.</w:t>
      </w:r>
    </w:p>
    <w:p>
      <w:pPr>
        <w:spacing w:after="0"/>
        <w:ind w:left="0"/>
        <w:jc w:val="both"/>
      </w:pPr>
      <w:r>
        <w:rPr>
          <w:rFonts w:ascii="Times New Roman"/>
          <w:b w:val="false"/>
          <w:i w:val="false"/>
          <w:color w:val="000000"/>
          <w:sz w:val="28"/>
        </w:rPr>
        <w:t>
      Әкімшілік қамақ туралы қаулыға шағым, наразылық, егер жауаптылыққа тартылған адам әкімшілік қамауды өтеп жатса, шағым немесе наразылық берілген кезден бастап бір тәулік ішінде қаралуға жатады.</w:t>
      </w:r>
    </w:p>
    <w:p>
      <w:pPr>
        <w:spacing w:after="0"/>
        <w:ind w:left="0"/>
        <w:jc w:val="both"/>
      </w:pPr>
      <w:r>
        <w:rPr>
          <w:rFonts w:ascii="Times New Roman"/>
          <w:b w:val="false"/>
          <w:i w:val="false"/>
          <w:color w:val="000000"/>
          <w:sz w:val="28"/>
        </w:rPr>
        <w:t xml:space="preserve">
      4. Сот істі, шағымды, наразылықты қарау мерзімін азаматтық, қылмыстық немесе әкімшілік сот іс жүргізуде қаралатын басқа іс шешілгенге дейін оны қарауға мүмкіндік болмаған кезде, сондай-ақ әкімшілік құқық бұзушылық туралы іс қозғауға негіз болған салықтық және (немесе) кедендік тексеру нәтижелеріне жоғары тұрған органға шағым жасалған немесе өзіне қатысты әкімшілік құқық бұзушылық туралы іс қозғалған тұлғаның шағымын қарайтын органның (лауазымды адамның) шешіміне шағым жасау мерзімі өтіп кеткен жағдайда  істі, шағымды, наразылықты қарау мерзімін тоқтата тұруға міндетті.  </w:t>
      </w:r>
    </w:p>
    <w:p>
      <w:pPr>
        <w:spacing w:after="0"/>
        <w:ind w:left="0"/>
        <w:jc w:val="both"/>
      </w:pPr>
      <w:r>
        <w:rPr>
          <w:rFonts w:ascii="Times New Roman"/>
          <w:b w:val="false"/>
          <w:i w:val="false"/>
          <w:color w:val="000000"/>
          <w:sz w:val="28"/>
        </w:rPr>
        <w:t>
      829-6-бап. Әкiмшiлiк құқық бұзушылық туралы iстi, әкімшілік құқық бұзушылық туралы іс бойынша қаулыларға шағымды, наразылықты, айыппұл төлеу қажеттігі туралы нұсқаманы, шағым, наразылық бойынша жоғары тұрған органның (лауазымды тұлғаның) қаулыларын қарауға әзiрлеу</w:t>
      </w:r>
    </w:p>
    <w:p>
      <w:pPr>
        <w:spacing w:after="0"/>
        <w:ind w:left="0"/>
        <w:jc w:val="both"/>
      </w:pPr>
      <w:r>
        <w:rPr>
          <w:rFonts w:ascii="Times New Roman"/>
          <w:b w:val="false"/>
          <w:i w:val="false"/>
          <w:color w:val="000000"/>
          <w:sz w:val="28"/>
        </w:rPr>
        <w:t>
      1. Сот әкiмшiлiк құқық бұзушылық туралы iстi, шағымды, наразылықты қарауға әзiрлеу кезiнде мына мәселелердi:</w:t>
      </w:r>
    </w:p>
    <w:p>
      <w:pPr>
        <w:spacing w:after="0"/>
        <w:ind w:left="0"/>
        <w:jc w:val="both"/>
      </w:pPr>
      <w:r>
        <w:rPr>
          <w:rFonts w:ascii="Times New Roman"/>
          <w:b w:val="false"/>
          <w:i w:val="false"/>
          <w:color w:val="000000"/>
          <w:sz w:val="28"/>
        </w:rPr>
        <w:t xml:space="preserve">
      1) аталған iстi, шағымды, наразылықты қарау өздерiнiң құзыретiне жататынын; </w:t>
      </w:r>
    </w:p>
    <w:p>
      <w:pPr>
        <w:spacing w:after="0"/>
        <w:ind w:left="0"/>
        <w:jc w:val="both"/>
      </w:pPr>
      <w:r>
        <w:rPr>
          <w:rFonts w:ascii="Times New Roman"/>
          <w:b w:val="false"/>
          <w:i w:val="false"/>
          <w:color w:val="000000"/>
          <w:sz w:val="28"/>
        </w:rPr>
        <w:t>
      2) аталған iстi, шағымды, наразылықты соттың қарау мүмкiндiгiн болғызбайтын мән-жайлардың болуын;</w:t>
      </w:r>
    </w:p>
    <w:p>
      <w:pPr>
        <w:spacing w:after="0"/>
        <w:ind w:left="0"/>
        <w:jc w:val="both"/>
      </w:pPr>
      <w:r>
        <w:rPr>
          <w:rFonts w:ascii="Times New Roman"/>
          <w:b w:val="false"/>
          <w:i w:val="false"/>
          <w:color w:val="000000"/>
          <w:sz w:val="28"/>
        </w:rPr>
        <w:t>
      3) осы Кодексте көзделген әкiмшiлiк құқық бұзушылық туралы хаттаманың және басқа да хаттамалардың дұрыс жасалғанын, сондай-ақ iстiң өзге де материалдарының дұрыс ресiмделгенiн;</w:t>
      </w:r>
    </w:p>
    <w:p>
      <w:pPr>
        <w:spacing w:after="0"/>
        <w:ind w:left="0"/>
        <w:jc w:val="both"/>
      </w:pPr>
      <w:r>
        <w:rPr>
          <w:rFonts w:ascii="Times New Roman"/>
          <w:b w:val="false"/>
          <w:i w:val="false"/>
          <w:color w:val="000000"/>
          <w:sz w:val="28"/>
        </w:rPr>
        <w:t>
      4) іс бойынша iс жүргiзудi болғызбайтын мән-жайлардың, сондай-ақ тұлғаны әкiмшiлiк жауаптылыққа тартпауға мүмкiндiк беретiн мән-жайлардың болуын;</w:t>
      </w:r>
    </w:p>
    <w:p>
      <w:pPr>
        <w:spacing w:after="0"/>
        <w:ind w:left="0"/>
        <w:jc w:val="both"/>
      </w:pPr>
      <w:r>
        <w:rPr>
          <w:rFonts w:ascii="Times New Roman"/>
          <w:b w:val="false"/>
          <w:i w:val="false"/>
          <w:color w:val="000000"/>
          <w:sz w:val="28"/>
        </w:rPr>
        <w:t>
      5) өтiнiшхаттардың, оның ішінде кәмелетке толмаған адамның қатысуымен болған істер бойынша істі кәмелетке толмаған адамның тұратын жеріндегі сотта қарау туралы өтiнiшхаттардың және бас тартудың болуын;</w:t>
      </w:r>
    </w:p>
    <w:p>
      <w:pPr>
        <w:spacing w:after="0"/>
        <w:ind w:left="0"/>
        <w:jc w:val="both"/>
      </w:pPr>
      <w:r>
        <w:rPr>
          <w:rFonts w:ascii="Times New Roman"/>
          <w:b w:val="false"/>
          <w:i w:val="false"/>
          <w:color w:val="000000"/>
          <w:sz w:val="28"/>
        </w:rPr>
        <w:t>
      6) өтінішхаттарды шешеді, қосымша материалдарды сұратады, қатысуы істі,  шағымды, наразылықты қарау үшін қажетті деп танылған  тұлғаларды шақыртады, қажет болған кезде сот сараптама тағайындайды;</w:t>
      </w:r>
    </w:p>
    <w:p>
      <w:pPr>
        <w:spacing w:after="0"/>
        <w:ind w:left="0"/>
        <w:jc w:val="both"/>
      </w:pPr>
      <w:r>
        <w:rPr>
          <w:rFonts w:ascii="Times New Roman"/>
          <w:b w:val="false"/>
          <w:i w:val="false"/>
          <w:color w:val="000000"/>
          <w:sz w:val="28"/>
        </w:rPr>
        <w:t>
      7) осы Кодекстiң 744, 745, 746, 747 және 748-баптарында аталған тұлғаларға iстің, шағымның, наразылықтың  қаралу орны мен уақыты туралы хабарланғанын анықтайды.</w:t>
      </w:r>
    </w:p>
    <w:p>
      <w:pPr>
        <w:spacing w:after="0"/>
        <w:ind w:left="0"/>
        <w:jc w:val="both"/>
      </w:pPr>
      <w:r>
        <w:rPr>
          <w:rFonts w:ascii="Times New Roman"/>
          <w:b w:val="false"/>
          <w:i w:val="false"/>
          <w:color w:val="000000"/>
          <w:sz w:val="28"/>
        </w:rPr>
        <w:t>
      2. Осы баптың бірінші бөлігі 1), 3) және 6) тармақшаларының талаптары осы Кодекстің 684-бабының үшінші бөлігіне сәйкес қаралған, сотқа құрметтемеушілік білдіру фактілері туралы істерге қолданылмайды.</w:t>
      </w:r>
    </w:p>
    <w:p>
      <w:pPr>
        <w:spacing w:after="0"/>
        <w:ind w:left="0"/>
        <w:jc w:val="both"/>
      </w:pPr>
      <w:r>
        <w:rPr>
          <w:rFonts w:ascii="Times New Roman"/>
          <w:b w:val="false"/>
          <w:i w:val="false"/>
          <w:color w:val="000000"/>
          <w:sz w:val="28"/>
        </w:rPr>
        <w:t>
      829-7-бап. Судьяның әкiмшiлiк құқық бұзушылық туралы iстi, әкiмшiлiк құқық бұзушылық туралы iс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қаулыларын қарау мүмкiндiгiн болғызбайтын мән-жайлар</w:t>
      </w:r>
    </w:p>
    <w:p>
      <w:pPr>
        <w:spacing w:after="0"/>
        <w:ind w:left="0"/>
        <w:jc w:val="both"/>
      </w:pPr>
      <w:r>
        <w:rPr>
          <w:rFonts w:ascii="Times New Roman"/>
          <w:b w:val="false"/>
          <w:i w:val="false"/>
          <w:color w:val="000000"/>
          <w:sz w:val="28"/>
        </w:rPr>
        <w:t>
      Қарауына әкiмшiлiк құқық бұзушылық туралы iс, шағым, наразылық  берiлген сот егер бұл адам:</w:t>
      </w:r>
    </w:p>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болып табылған;</w:t>
      </w:r>
    </w:p>
    <w:p>
      <w:pPr>
        <w:spacing w:after="0"/>
        <w:ind w:left="0"/>
        <w:jc w:val="both"/>
      </w:pPr>
      <w:r>
        <w:rPr>
          <w:rFonts w:ascii="Times New Roman"/>
          <w:b w:val="false"/>
          <w:i w:val="false"/>
          <w:color w:val="000000"/>
          <w:sz w:val="28"/>
        </w:rPr>
        <w:t>
      2) iстiң шешiлуiне жеке басы, тiкелей немесе жанама түрде мүдделi болған жағдайларда аталған iстi қарай алмайды.</w:t>
      </w:r>
    </w:p>
    <w:p>
      <w:pPr>
        <w:spacing w:after="0"/>
        <w:ind w:left="0"/>
        <w:jc w:val="both"/>
      </w:pPr>
      <w:r>
        <w:rPr>
          <w:rFonts w:ascii="Times New Roman"/>
          <w:b w:val="false"/>
          <w:i w:val="false"/>
          <w:color w:val="000000"/>
          <w:sz w:val="28"/>
        </w:rPr>
        <w:t>
      829-8-бап. Судьяның өздiгiнен бас тартуы және оларға қарсылық білдіру</w:t>
      </w:r>
    </w:p>
    <w:p>
      <w:pPr>
        <w:spacing w:after="0"/>
        <w:ind w:left="0"/>
        <w:jc w:val="both"/>
      </w:pPr>
      <w:r>
        <w:rPr>
          <w:rFonts w:ascii="Times New Roman"/>
          <w:b w:val="false"/>
          <w:i w:val="false"/>
          <w:color w:val="000000"/>
          <w:sz w:val="28"/>
        </w:rPr>
        <w:t>
      1. Осы Кодекстiң 829-6-бабында көзделген мән-жайлар болған кезде сот өзiнiң бас тартатыны туралы мәлiмдеуге мiндеттi.</w:t>
      </w:r>
    </w:p>
    <w:p>
      <w:pPr>
        <w:spacing w:after="0"/>
        <w:ind w:left="0"/>
        <w:jc w:val="both"/>
      </w:pPr>
      <w:r>
        <w:rPr>
          <w:rFonts w:ascii="Times New Roman"/>
          <w:b w:val="false"/>
          <w:i w:val="false"/>
          <w:color w:val="000000"/>
          <w:sz w:val="28"/>
        </w:rPr>
        <w:t xml:space="preserve">
      2. Осы Кодекстiң 829-6-бабында көзделген мән-жайлар болған кезде, өзiне қатысты іс бойынша iс жүргiзiлiп жатқан тұлға, жәбiрленушi, жеке тұлғаның заңды өкілдері мен заңды тұлғаның өкілдері, қорғаушы, прокурор судьяға қарсылық білдіруін мәлiмдеуге құқылы. </w:t>
      </w:r>
    </w:p>
    <w:p>
      <w:pPr>
        <w:spacing w:after="0"/>
        <w:ind w:left="0"/>
        <w:jc w:val="both"/>
      </w:pPr>
      <w:r>
        <w:rPr>
          <w:rFonts w:ascii="Times New Roman"/>
          <w:b w:val="false"/>
          <w:i w:val="false"/>
          <w:color w:val="000000"/>
          <w:sz w:val="28"/>
        </w:rPr>
        <w:t>
      3. Өздiгiнен бас тарту, қарсылық білдіру туралы мәлiмдеме тиiстi соттың төрағасына берiледi.</w:t>
      </w:r>
    </w:p>
    <w:p>
      <w:pPr>
        <w:spacing w:after="0"/>
        <w:ind w:left="0"/>
        <w:jc w:val="both"/>
      </w:pPr>
      <w:r>
        <w:rPr>
          <w:rFonts w:ascii="Times New Roman"/>
          <w:b w:val="false"/>
          <w:i w:val="false"/>
          <w:color w:val="000000"/>
          <w:sz w:val="28"/>
        </w:rPr>
        <w:t>
      4. Өздiгiнен бас тарту, қарсылық білдіру туралы мәлiмдеменi соттың төрағасы келіп түскен күннен бастап бiр тәулiк iшiнде қарайды.</w:t>
      </w:r>
    </w:p>
    <w:p>
      <w:pPr>
        <w:spacing w:after="0"/>
        <w:ind w:left="0"/>
        <w:jc w:val="both"/>
      </w:pPr>
      <w:r>
        <w:rPr>
          <w:rFonts w:ascii="Times New Roman"/>
          <w:b w:val="false"/>
          <w:i w:val="false"/>
          <w:color w:val="000000"/>
          <w:sz w:val="28"/>
        </w:rPr>
        <w:t>
      5. Өздiгiнен бас тарту, қарсылық білдіру туралы мәлiмдеменi қарау нәтижелерi бойынша мәлiмдеменi қанағаттандыру туралы не оларды қанағаттандырудан бас тарту туралы ұйғарым шығарылады.</w:t>
      </w:r>
    </w:p>
    <w:p>
      <w:pPr>
        <w:spacing w:after="0"/>
        <w:ind w:left="0"/>
        <w:jc w:val="both"/>
      </w:pPr>
      <w:r>
        <w:rPr>
          <w:rFonts w:ascii="Times New Roman"/>
          <w:b w:val="false"/>
          <w:i w:val="false"/>
          <w:color w:val="000000"/>
          <w:sz w:val="28"/>
        </w:rPr>
        <w:t>
      829-9-бап. Әкiмшiлiк құқық бұзушылық туралы iстi, әкiмшiлiк құқық бұзушылық туралы iс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қаулыларын қарауға дайындау кезінде сот қабылдайтын шешім</w:t>
      </w:r>
    </w:p>
    <w:p>
      <w:pPr>
        <w:spacing w:after="0"/>
        <w:ind w:left="0"/>
        <w:jc w:val="both"/>
      </w:pPr>
      <w:r>
        <w:rPr>
          <w:rFonts w:ascii="Times New Roman"/>
          <w:b w:val="false"/>
          <w:i w:val="false"/>
          <w:color w:val="000000"/>
          <w:sz w:val="28"/>
        </w:rPr>
        <w:t>
      1. Әкiмшiлiк құқық бұзушылық туралы iстi қарауға әзiрлеу кезiнде сот мынадай:</w:t>
      </w:r>
    </w:p>
    <w:p>
      <w:pPr>
        <w:spacing w:after="0"/>
        <w:ind w:left="0"/>
        <w:jc w:val="both"/>
      </w:pPr>
      <w:r>
        <w:rPr>
          <w:rFonts w:ascii="Times New Roman"/>
          <w:b w:val="false"/>
          <w:i w:val="false"/>
          <w:color w:val="000000"/>
          <w:sz w:val="28"/>
        </w:rPr>
        <w:t>
      1) iстiң, шағымның, наразылықтың  қаралу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туралы, қажет болған жағдайда сараптама тағайындау туралы;</w:t>
      </w:r>
    </w:p>
    <w:p>
      <w:pPr>
        <w:spacing w:after="0"/>
        <w:ind w:left="0"/>
        <w:jc w:val="both"/>
      </w:pPr>
      <w:r>
        <w:rPr>
          <w:rFonts w:ascii="Times New Roman"/>
          <w:b w:val="false"/>
          <w:i w:val="false"/>
          <w:color w:val="000000"/>
          <w:sz w:val="28"/>
        </w:rPr>
        <w:t xml:space="preserve">
      3) iстi, шағымды, наразылықты қарауды кейiнге қалдыру туралы; </w:t>
      </w:r>
    </w:p>
    <w:p>
      <w:pPr>
        <w:spacing w:after="0"/>
        <w:ind w:left="0"/>
        <w:jc w:val="both"/>
      </w:pPr>
      <w:r>
        <w:rPr>
          <w:rFonts w:ascii="Times New Roman"/>
          <w:b w:val="false"/>
          <w:i w:val="false"/>
          <w:color w:val="000000"/>
          <w:sz w:val="28"/>
        </w:rPr>
        <w:t>
      4) істі, шағымды, наразылықты қарау мерзімдерін ұзарту, тоқтата тұру;</w:t>
      </w:r>
    </w:p>
    <w:p>
      <w:pPr>
        <w:spacing w:after="0"/>
        <w:ind w:left="0"/>
        <w:jc w:val="both"/>
      </w:pPr>
      <w:r>
        <w:rPr>
          <w:rFonts w:ascii="Times New Roman"/>
          <w:b w:val="false"/>
          <w:i w:val="false"/>
          <w:color w:val="000000"/>
          <w:sz w:val="28"/>
        </w:rPr>
        <w:t xml:space="preserve">
      5) егер осы iстi, шағымды, наразылықты  қарау құзыретiне жатпаса, әкiмшiлiк құқық бұзушылық туралы хаттаманы және iстiң басқа да материалдарын ведомстволық бағыныстылығы бойынша қарауға беру туралы; </w:t>
      </w:r>
    </w:p>
    <w:p>
      <w:pPr>
        <w:spacing w:after="0"/>
        <w:ind w:left="0"/>
        <w:jc w:val="both"/>
      </w:pPr>
      <w:r>
        <w:rPr>
          <w:rFonts w:ascii="Times New Roman"/>
          <w:b w:val="false"/>
          <w:i w:val="false"/>
          <w:color w:val="000000"/>
          <w:sz w:val="28"/>
        </w:rPr>
        <w:t>
      6) осы Кодекстiң 812-бабына сәйкес iстi мәнi бойынша қарауға беру туралы;</w:t>
      </w:r>
    </w:p>
    <w:p>
      <w:pPr>
        <w:spacing w:after="0"/>
        <w:ind w:left="0"/>
        <w:jc w:val="both"/>
      </w:pPr>
      <w:r>
        <w:rPr>
          <w:rFonts w:ascii="Times New Roman"/>
          <w:b w:val="false"/>
          <w:i w:val="false"/>
          <w:color w:val="000000"/>
          <w:sz w:val="28"/>
        </w:rPr>
        <w:t>
      7)  iстi осы әкiмшiлiк құқық бұзушылық үшiн өзгеше түрде немесе мөлшерде жаза қолдануға құқылы соттың  қарауына беру туралы, сондай-ақ осы Кодекстiң 812-бабында көзделген жағдайларда iстi көлiк құралының (кеменің, оның iшiнде шағын көлемдi кеменің) есепке алынған жері бойынша қарауға беру туралы шешім қабылдайды.</w:t>
      </w:r>
    </w:p>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 және шағымдану мерзімі мен  тәртібін қоспағанда, осы Кодекстің 822-бабының бірінші бөлігінде көзделген мәліметтерді қамтиды.</w:t>
      </w:r>
    </w:p>
    <w:p>
      <w:pPr>
        <w:spacing w:after="0"/>
        <w:ind w:left="0"/>
        <w:jc w:val="both"/>
      </w:pPr>
      <w:r>
        <w:rPr>
          <w:rFonts w:ascii="Times New Roman"/>
          <w:b w:val="false"/>
          <w:i w:val="false"/>
          <w:color w:val="000000"/>
          <w:sz w:val="28"/>
        </w:rPr>
        <w:t>
      3.  Әкімшілік құқық бұзушылық туралы істерді қарауға уәкілеттік берілген сот іс жүргізуде нақ сол бір адамға қатысты қозғалған екі және одан көп істің барын анықтай отырып, бұл істерді бірге қарау үшін бір іс жүргізуге біріктіруге құқылы.</w:t>
      </w:r>
    </w:p>
    <w:p>
      <w:pPr>
        <w:spacing w:after="0"/>
        <w:ind w:left="0"/>
        <w:jc w:val="both"/>
      </w:pPr>
      <w:r>
        <w:rPr>
          <w:rFonts w:ascii="Times New Roman"/>
          <w:b w:val="false"/>
          <w:i w:val="false"/>
          <w:color w:val="000000"/>
          <w:sz w:val="28"/>
        </w:rPr>
        <w:t>
      4. Осы Кодекстiң 744-бабының төртiншi бөлiгiнде, 746-бабының алтыншы бөлiгiнде және 754-бабының бесiншi бөлiгiнде көзделген жағдайларда жауаптылыққа тартылып отырған тұлғаның, оның өкiлiнiң, куәнiң дәлелсiз себептермен келмеуіне байланысты әкiмшiлiк құқық бұзушылық туралы iстi қайта қарауға әзiрлеу кезiнде iстi қарайтын сот  аталған адамдарды күштеп әкелу туралы ұйғарым шығаруға құқылы.</w:t>
      </w:r>
    </w:p>
    <w:p>
      <w:pPr>
        <w:spacing w:after="0"/>
        <w:ind w:left="0"/>
        <w:jc w:val="both"/>
      </w:pPr>
      <w:r>
        <w:rPr>
          <w:rFonts w:ascii="Times New Roman"/>
          <w:b w:val="false"/>
          <w:i w:val="false"/>
          <w:color w:val="000000"/>
          <w:sz w:val="28"/>
        </w:rPr>
        <w:t>
      829-10-бап. Әкiмшiлiк құқық бұзушылық туралы iстi, әкiмшiлiк құқық бұзушылық туралы iс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қаулыларын қарау тәртiбi</w:t>
      </w:r>
    </w:p>
    <w:p>
      <w:pPr>
        <w:spacing w:after="0"/>
        <w:ind w:left="0"/>
        <w:jc w:val="both"/>
      </w:pPr>
      <w:r>
        <w:rPr>
          <w:rFonts w:ascii="Times New Roman"/>
          <w:b w:val="false"/>
          <w:i w:val="false"/>
          <w:color w:val="000000"/>
          <w:sz w:val="28"/>
        </w:rPr>
        <w:t>
      1. Сот iстi, шағымды, наразылықты қарауға кiрiскенде:</w:t>
      </w:r>
    </w:p>
    <w:p>
      <w:pPr>
        <w:spacing w:after="0"/>
        <w:ind w:left="0"/>
        <w:jc w:val="both"/>
      </w:pPr>
      <w:r>
        <w:rPr>
          <w:rFonts w:ascii="Times New Roman"/>
          <w:b w:val="false"/>
          <w:i w:val="false"/>
          <w:color w:val="000000"/>
          <w:sz w:val="28"/>
        </w:rPr>
        <w:t>
      1) iстi кiм қарайтынын, қандай iс, шағым, наразылық қаралғалы жатқанын, кiм және осы Кодекстiң қандай бабының негiзiнде жауаптылыққа тартылып отырғанын хабарлайды, іс жүргізу тілін айқындайды;</w:t>
      </w:r>
    </w:p>
    <w:p>
      <w:pPr>
        <w:spacing w:after="0"/>
        <w:ind w:left="0"/>
        <w:jc w:val="both"/>
      </w:pPr>
      <w:r>
        <w:rPr>
          <w:rFonts w:ascii="Times New Roman"/>
          <w:b w:val="false"/>
          <w:i w:val="false"/>
          <w:color w:val="000000"/>
          <w:sz w:val="28"/>
        </w:rPr>
        <w:t>
      2) әкiмшiлiк жауаптылыққа тартылатын тұлғаның немесе оның өкiлiнiң, сондай-ақ iстi, шағымды, наразылықты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іс жүргiзуге қатысушылардың жеке басын анықтайды және тұлғалардың заңды өкілдерінің, қорғаушының өкiлеттiктерiн тексереді;</w:t>
      </w:r>
    </w:p>
    <w:p>
      <w:pPr>
        <w:spacing w:after="0"/>
        <w:ind w:left="0"/>
        <w:jc w:val="both"/>
      </w:pPr>
      <w:r>
        <w:rPr>
          <w:rFonts w:ascii="Times New Roman"/>
          <w:b w:val="false"/>
          <w:i w:val="false"/>
          <w:color w:val="000000"/>
          <w:sz w:val="28"/>
        </w:rPr>
        <w:t>
      4) iс жүргiзуге қатысушылардың келмеу себептерiн анықтайды және аталған адамдар болмағанда iсті, шағымды, наразылықты  қарау туралы не iсті, шағымды, наразылықты  қарауды кейiнге қалдыру туралы шешiм қабылдайды;</w:t>
      </w:r>
    </w:p>
    <w:p>
      <w:pPr>
        <w:spacing w:after="0"/>
        <w:ind w:left="0"/>
        <w:jc w:val="both"/>
      </w:pPr>
      <w:r>
        <w:rPr>
          <w:rFonts w:ascii="Times New Roman"/>
          <w:b w:val="false"/>
          <w:i w:val="false"/>
          <w:color w:val="000000"/>
          <w:sz w:val="28"/>
        </w:rPr>
        <w:t xml:space="preserve">
      5) қажет болған жағдайларда iсті, шағымды, наразылықты  қарау кезiнде қатысуы мiндеттi болып табылатын адамды күштеп әкелу туралы ұйғарым шығарады, аудармашыны тағайындайды; </w:t>
      </w:r>
    </w:p>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мәлiмделген бас тартуды және өтiнiшхаттарды шешедi;</w:t>
      </w:r>
    </w:p>
    <w:p>
      <w:pPr>
        <w:spacing w:after="0"/>
        <w:ind w:left="0"/>
        <w:jc w:val="both"/>
      </w:pPr>
      <w:r>
        <w:rPr>
          <w:rFonts w:ascii="Times New Roman"/>
          <w:b w:val="false"/>
          <w:i w:val="false"/>
          <w:color w:val="000000"/>
          <w:sz w:val="28"/>
        </w:rPr>
        <w:t>
      8) әкiмшiлiк құқық бұзушылық туралы хаттаманы, шағымды, наразылықты, ал қажет болған кезде істің өзге де материалдарын жариялайды;</w:t>
      </w:r>
    </w:p>
    <w:p>
      <w:pPr>
        <w:spacing w:after="0"/>
        <w:ind w:left="0"/>
        <w:jc w:val="both"/>
      </w:pPr>
      <w:r>
        <w:rPr>
          <w:rFonts w:ascii="Times New Roman"/>
          <w:b w:val="false"/>
          <w:i w:val="false"/>
          <w:color w:val="000000"/>
          <w:sz w:val="28"/>
        </w:rPr>
        <w:t>
      9)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шағымды, наразылықты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xml:space="preserve">
      10) iсті, шағымды, наразылықты  қарауды кейiнге қалдыру туралы ұйғарымды: iс қарайтын судьяның, егер оған қарсылық білдіру iстi, шағымды, наразылықты  мәнi бойынша қарауға кедергi келтiрсе, өздiгiнен бас тартуы немесе оған қарсылық білдіру туралы мәлiмдеуге; егер қорғаушыға, уәкiлеттi өкiлге, сарапшыға немесе аудармашыға қарсылық білдіру iстi, шағымды, наразылықты  мәнi бойынша қарауға кедергi келтiрсе, көрсетілген қарсылық білдіруге; iстi, шағымды, наразылықты  қарауға қатысатын адамдардың келуі немесе iс, шағым, наразылық  бойынша қосымша материалдарды талап етіп алдыру қажеттiгiне байланысты, сондай-ақ осы Кодекстiң 51-бабының екiншi бөлiгiнде көзделген жағдайларда шығарады. Қажет болған жағдайда сот сараптама тағайындау туралы ұйғарым шығарады; </w:t>
      </w:r>
    </w:p>
    <w:p>
      <w:pPr>
        <w:spacing w:after="0"/>
        <w:ind w:left="0"/>
        <w:jc w:val="both"/>
      </w:pPr>
      <w:r>
        <w:rPr>
          <w:rFonts w:ascii="Times New Roman"/>
          <w:b w:val="false"/>
          <w:i w:val="false"/>
          <w:color w:val="000000"/>
          <w:sz w:val="28"/>
        </w:rPr>
        <w:t>
      11) істі, шағымды, наразылықты қарау мерзімін ұзарту, тоқтата тұру туралы ұйғарым шығарады;</w:t>
      </w:r>
    </w:p>
    <w:p>
      <w:pPr>
        <w:spacing w:after="0"/>
        <w:ind w:left="0"/>
        <w:jc w:val="both"/>
      </w:pPr>
      <w:r>
        <w:rPr>
          <w:rFonts w:ascii="Times New Roman"/>
          <w:b w:val="false"/>
          <w:i w:val="false"/>
          <w:color w:val="000000"/>
          <w:sz w:val="28"/>
        </w:rPr>
        <w:t xml:space="preserve">
      12) осы Кодекстiң 816-бабында көзделген жағдайларда iстi мәнi бойынша қарауға беру туралы ұйғарым шығарады. </w:t>
      </w:r>
    </w:p>
    <w:p>
      <w:pPr>
        <w:spacing w:after="0"/>
        <w:ind w:left="0"/>
        <w:jc w:val="both"/>
      </w:pPr>
      <w:r>
        <w:rPr>
          <w:rFonts w:ascii="Times New Roman"/>
          <w:b w:val="false"/>
          <w:i w:val="false"/>
          <w:color w:val="000000"/>
          <w:sz w:val="28"/>
        </w:rPr>
        <w:t>
      2. Істі, шағымды, наразылықты қарау кезінде әкімшілік құқық бұзушылық туралы істің қозғалуының, істе бар және қосымша ұсынылған материалдар бойынша шығарылған қаулылардың заңдылығы мен дәйектігі тексеріледі. Сот істің, шағымның, наразылықтың уәждері мен мән-жайларымен байланысты емес және істі толық көлемде тексереді, бұл ретте олар жаңа фактілер белгілеуге және жаңа дәлелдемелерді зерделеуге құқылы.</w:t>
      </w:r>
    </w:p>
    <w:p>
      <w:pPr>
        <w:spacing w:after="0"/>
        <w:ind w:left="0"/>
        <w:jc w:val="both"/>
      </w:pPr>
      <w:r>
        <w:rPr>
          <w:rFonts w:ascii="Times New Roman"/>
          <w:b w:val="false"/>
          <w:i w:val="false"/>
          <w:color w:val="000000"/>
          <w:sz w:val="28"/>
        </w:rPr>
        <w:t>
      3. Сот шақырылған адамдардың келмеуіне, іс бойынша қосымша материалдар сұратуына, сараптама тағайындауға және істі, шағымды, наразылықты толық, жан-жақты және әділ қарау үшін қажет жағдайларда істі, шағымды, наразылықты қарауды  кейінге қалдыруы мүмкін.</w:t>
      </w:r>
    </w:p>
    <w:p>
      <w:pPr>
        <w:spacing w:after="0"/>
        <w:ind w:left="0"/>
        <w:jc w:val="both"/>
      </w:pPr>
      <w:r>
        <w:rPr>
          <w:rFonts w:ascii="Times New Roman"/>
          <w:b w:val="false"/>
          <w:i w:val="false"/>
          <w:color w:val="000000"/>
          <w:sz w:val="28"/>
        </w:rPr>
        <w:t xml:space="preserve">
      4. Судья тікелей сот талқылауы барысында процеске қатысып отырған адамның тарапынан сотты құрметтемеушілік фактісін анықтай отырып, факт туралы жариялай отырып, осы баптың бірінші бөлігі 2), 4), 9) және 12) тармақшаларының талаптарын сақтамастан, кінәлі адамға осы Кодекстің 653-бабында көзделген әкімшілік жазаны қолдану туралы қаулы шығаруға құқылы. </w:t>
      </w:r>
    </w:p>
    <w:p>
      <w:pPr>
        <w:spacing w:after="0"/>
        <w:ind w:left="0"/>
        <w:jc w:val="both"/>
      </w:pPr>
      <w:r>
        <w:rPr>
          <w:rFonts w:ascii="Times New Roman"/>
          <w:b w:val="false"/>
          <w:i w:val="false"/>
          <w:color w:val="000000"/>
          <w:sz w:val="28"/>
        </w:rPr>
        <w:t xml:space="preserve">
      5. Сот талқылауы барысында анықталған, процеске қатысып отырған адамның тарапынан сотты құрметтемеушілік фактісі туралы істі судья (сот) тікелей осы сот отырысында осы фактіні анықтап және сот отырысының хаттамасында тіркей отырып қарайды. </w:t>
      </w:r>
    </w:p>
    <w:p>
      <w:pPr>
        <w:spacing w:after="0"/>
        <w:ind w:left="0"/>
        <w:jc w:val="both"/>
      </w:pPr>
      <w:r>
        <w:rPr>
          <w:rFonts w:ascii="Times New Roman"/>
          <w:b w:val="false"/>
          <w:i w:val="false"/>
          <w:color w:val="000000"/>
          <w:sz w:val="28"/>
        </w:rPr>
        <w:t xml:space="preserve">
      6. Әкiмшiлiк құқық бұзушылық туралы іс қозғаған лауазымды адам немесе өкілдерінің әкiмшiлiк құқық бұзушылық туралы істер қозғауға,  әкiмшiлiк құқық бұзушылық туралы іс бойынша қаулыларға шағымды, наразылықты қарауға құқығы бар мемлекеттік органның өкілі істі, шағымды, наразылықты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 </w:t>
      </w:r>
    </w:p>
    <w:p>
      <w:pPr>
        <w:spacing w:after="0"/>
        <w:ind w:left="0"/>
        <w:jc w:val="both"/>
      </w:pPr>
      <w:r>
        <w:rPr>
          <w:rFonts w:ascii="Times New Roman"/>
          <w:b w:val="false"/>
          <w:i w:val="false"/>
          <w:color w:val="000000"/>
          <w:sz w:val="28"/>
        </w:rPr>
        <w:t>
      7. Қажет болған жағдайларда осы Кодексте көзделген басқа да процестік әрекеттер жүзеге асырылады.</w:t>
      </w:r>
    </w:p>
    <w:p>
      <w:pPr>
        <w:spacing w:after="0"/>
        <w:ind w:left="0"/>
        <w:jc w:val="both"/>
      </w:pPr>
      <w:r>
        <w:rPr>
          <w:rFonts w:ascii="Times New Roman"/>
          <w:b w:val="false"/>
          <w:i w:val="false"/>
          <w:color w:val="000000"/>
          <w:sz w:val="28"/>
        </w:rPr>
        <w:t>
      829-11-бап. Әкiмшiлiк құқық бұзушылық туралы iстi,  айыппұл төлеу қажеттігі туралы нұсқаманы, жоғары тұрған органның (лауазымды тұлғаның) шағым, наразылық бойынша қаулыларына шағымды қарау кезiнде анықтауға жататын мән-жайлар</w:t>
      </w:r>
    </w:p>
    <w:p>
      <w:pPr>
        <w:spacing w:after="0"/>
        <w:ind w:left="0"/>
        <w:jc w:val="both"/>
      </w:pPr>
      <w:r>
        <w:rPr>
          <w:rFonts w:ascii="Times New Roman"/>
          <w:b w:val="false"/>
          <w:i w:val="false"/>
          <w:color w:val="000000"/>
          <w:sz w:val="28"/>
        </w:rPr>
        <w:t>
      1. Сот әкiмшiлiк құқық бұзушылық туралы iстi, шағымды, наразылықты қарау кезiнде әкiмшiлiк құқық бұзушылықтың жасалғанын-жасалмағанын, осы тұлғаның оны жасауға кiнәлiлiгiн-кінәсіздігін, оның әкiмшiлiк жауаптылыққа жататынын-жатпайтынын, жауаптылықты жеңiлдететiн және ауырлататын мән-жайлардың бар-жоғын, мүлiктiк залал келтiрiлгенiн-келтірілмегенін, осы Кодекстің 741 және 742-баптарында көзделген мән-жайларды, әкімшілік құқық бұзушылық туралы хаттама осы Кодексте көзделген басқа да хаттамалар дұрыс жасалғанын, өзге де материалдар дұрыс ресімделгенін, іс бойынша іс жүргізуді болғызбайтын мән-жайлардың, тұлғаны әкімшілік жауаптылыққа тартпауға мүмкіндік беретін мән-жайлардың бар не жоғын анықтауға, сондай-ақ iстiң дұрыс шешілуі үшiн маңызы бар басқа да мән-жайларды анықтауға мiндеттi.</w:t>
      </w:r>
    </w:p>
    <w:p>
      <w:pPr>
        <w:spacing w:after="0"/>
        <w:ind w:left="0"/>
        <w:jc w:val="both"/>
      </w:pPr>
      <w:r>
        <w:rPr>
          <w:rFonts w:ascii="Times New Roman"/>
          <w:b w:val="false"/>
          <w:i w:val="false"/>
          <w:color w:val="000000"/>
          <w:sz w:val="28"/>
        </w:rPr>
        <w:t>
      2. Осы баптың бірінші бөлігінде көзделген мән-жайлар анықталғанын ескере отырып, сот  өзіне қатысты әкiмшiлiк құқық бұзушылық туралы іс қозғалған адамға салынатын және осы Кодекстің 44-бабы бірінші бөлігінің бірінші абзацына сәйкес есептелетін әкімшілік айыппұл сомасын қысқартуға, бірақ айыппұлдың жалпы сомасының отыз пайызынан аспайтындай етіп қысқартуға құқылы.</w:t>
      </w:r>
    </w:p>
    <w:p>
      <w:pPr>
        <w:spacing w:after="0"/>
        <w:ind w:left="0"/>
        <w:jc w:val="both"/>
      </w:pPr>
      <w:r>
        <w:rPr>
          <w:rFonts w:ascii="Times New Roman"/>
          <w:b w:val="false"/>
          <w:i w:val="false"/>
          <w:color w:val="000000"/>
          <w:sz w:val="28"/>
        </w:rPr>
        <w:t>
      829-12-бап. Сот отырысының хаттамасы</w:t>
      </w:r>
    </w:p>
    <w:p>
      <w:pPr>
        <w:spacing w:after="0"/>
        <w:ind w:left="0"/>
        <w:jc w:val="both"/>
      </w:pPr>
      <w:r>
        <w:rPr>
          <w:rFonts w:ascii="Times New Roman"/>
          <w:b w:val="false"/>
          <w:i w:val="false"/>
          <w:color w:val="000000"/>
          <w:sz w:val="28"/>
        </w:rPr>
        <w:t>
      1. Соттың сот отырысында әкімшілік құқық бұзушылық іс қаралған кезде хаттама жүргізіледі. Егер өзіне қатысты әкiмшiлiк құқық бұзушылық туралы iс бойынша іс жүргізіліп жатқан тұлға әкiмшiлiк құқық бұзушылық туралы iстi қарау кезінде өз кінәсін толығымен мойындап, дәлелдемелерді зерттеу қажеттігі туралы мәлімдемесе, хаттаманың жүргізілуі міндетті емес. Бұл ретте жоғары тұрған сатылардағы сот iстi бiрiншi сатыдағы сот үшiн көзделген қағидалар бойынша қарай келiп, iстiң дұрыс шешiлуi үшiн маңызы бар қосымша материалдарды, алынған сараптама қорытындыларын зерттеу, отырысқа шақыртылған тұлғалардан жауап алу қажет болған жағдайларда, сондай-ақ өз бастамашылығы бойынша немесе өзіне қатысты әкімшілік құқық бұзушылық туралы іс бойынша іс жүргізіліп жатқан тұлғаның өтінішхаты бойынша сот отырысының хаттамасын жүргiзедi.</w:t>
      </w:r>
    </w:p>
    <w:p>
      <w:pPr>
        <w:spacing w:after="0"/>
        <w:ind w:left="0"/>
        <w:jc w:val="both"/>
      </w:pPr>
      <w:r>
        <w:rPr>
          <w:rFonts w:ascii="Times New Roman"/>
          <w:b w:val="false"/>
          <w:i w:val="false"/>
          <w:color w:val="000000"/>
          <w:sz w:val="28"/>
        </w:rPr>
        <w:t>
      2. Сот отырысының хаттамасында мыналар:</w:t>
      </w:r>
    </w:p>
    <w:p>
      <w:pPr>
        <w:spacing w:after="0"/>
        <w:ind w:left="0"/>
        <w:jc w:val="both"/>
      </w:pPr>
      <w:r>
        <w:rPr>
          <w:rFonts w:ascii="Times New Roman"/>
          <w:b w:val="false"/>
          <w:i w:val="false"/>
          <w:color w:val="000000"/>
          <w:sz w:val="28"/>
        </w:rPr>
        <w:t>
      1) отырыстың орны мен күні, оның басталу және аяқталу уақыты;</w:t>
      </w:r>
    </w:p>
    <w:p>
      <w:pPr>
        <w:spacing w:after="0"/>
        <w:ind w:left="0"/>
        <w:jc w:val="both"/>
      </w:pPr>
      <w:r>
        <w:rPr>
          <w:rFonts w:ascii="Times New Roman"/>
          <w:b w:val="false"/>
          <w:i w:val="false"/>
          <w:color w:val="000000"/>
          <w:sz w:val="28"/>
        </w:rPr>
        <w:t>
      2) өзіне қатысты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тіркелгені туралы мәліметтер, жұмыс орны; заңды тұлғалар үшін – атауы, ұйымдық-құқықтық нысаны, орналасқан жері, заңды тұлға ретінде мемлекеттік тіркеу нөмірі мен күні, сәйкестендіру нөмірі және банк деректемелері;</w:t>
      </w:r>
    </w:p>
    <w:p>
      <w:pPr>
        <w:spacing w:after="0"/>
        <w:ind w:left="0"/>
        <w:jc w:val="both"/>
      </w:pPr>
      <w:r>
        <w:rPr>
          <w:rFonts w:ascii="Times New Roman"/>
          <w:b w:val="false"/>
          <w:i w:val="false"/>
          <w:color w:val="000000"/>
          <w:sz w:val="28"/>
        </w:rPr>
        <w:t>
      3) қаралып жатқан іс бойынша іс жүргізу тілі;</w:t>
      </w:r>
    </w:p>
    <w:p>
      <w:pPr>
        <w:spacing w:after="0"/>
        <w:ind w:left="0"/>
        <w:jc w:val="both"/>
      </w:pPr>
      <w:r>
        <w:rPr>
          <w:rFonts w:ascii="Times New Roman"/>
          <w:b w:val="false"/>
          <w:i w:val="false"/>
          <w:color w:val="000000"/>
          <w:sz w:val="28"/>
        </w:rPr>
        <w:t>
      4) әкiмшiлiк құқық бұзушылық туралы қаралып жатқан iстің оқиғасы;</w:t>
      </w:r>
    </w:p>
    <w:p>
      <w:pPr>
        <w:spacing w:after="0"/>
        <w:ind w:left="0"/>
        <w:jc w:val="both"/>
      </w:pPr>
      <w:r>
        <w:rPr>
          <w:rFonts w:ascii="Times New Roman"/>
          <w:b w:val="false"/>
          <w:i w:val="false"/>
          <w:color w:val="000000"/>
          <w:sz w:val="28"/>
        </w:rPr>
        <w:t>
      5) судьяның, сот отырысы хатшысының лауазымы, тегі, аты-жөні;</w:t>
      </w:r>
    </w:p>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тұлғаларға белгіленген тәртіппен хабарланғаны туралы мәліметтер;</w:t>
      </w:r>
    </w:p>
    <w:p>
      <w:pPr>
        <w:spacing w:after="0"/>
        <w:ind w:left="0"/>
        <w:jc w:val="both"/>
      </w:pPr>
      <w:r>
        <w:rPr>
          <w:rFonts w:ascii="Times New Roman"/>
          <w:b w:val="false"/>
          <w:i w:val="false"/>
          <w:color w:val="000000"/>
          <w:sz w:val="28"/>
        </w:rPr>
        <w:t>
      7) сот отырысының барысы;</w:t>
      </w:r>
    </w:p>
    <w:p>
      <w:pPr>
        <w:spacing w:after="0"/>
        <w:ind w:left="0"/>
        <w:jc w:val="both"/>
      </w:pPr>
      <w:r>
        <w:rPr>
          <w:rFonts w:ascii="Times New Roman"/>
          <w:b w:val="false"/>
          <w:i w:val="false"/>
          <w:color w:val="000000"/>
          <w:sz w:val="28"/>
        </w:rPr>
        <w:t>
      8) қарсылық білдіру, өтінішхаттар және оларды қараудың нәтижелері;</w:t>
      </w:r>
    </w:p>
    <w:p>
      <w:pPr>
        <w:spacing w:after="0"/>
        <w:ind w:left="0"/>
        <w:jc w:val="both"/>
      </w:pPr>
      <w:r>
        <w:rPr>
          <w:rFonts w:ascii="Times New Roman"/>
          <w:b w:val="false"/>
          <w:i w:val="false"/>
          <w:color w:val="000000"/>
          <w:sz w:val="28"/>
        </w:rPr>
        <w:t>
      9) әкiмшiлiк құқық бұзушылық туралы iс бойынша iс жүргізуге қатысушыларға олардың құқықтары мен міндеттерін түсіндіру;</w:t>
      </w:r>
    </w:p>
    <w:p>
      <w:pPr>
        <w:spacing w:after="0"/>
        <w:ind w:left="0"/>
        <w:jc w:val="both"/>
      </w:pPr>
      <w:r>
        <w:rPr>
          <w:rFonts w:ascii="Times New Roman"/>
          <w:b w:val="false"/>
          <w:i w:val="false"/>
          <w:color w:val="000000"/>
          <w:sz w:val="28"/>
        </w:rPr>
        <w:t>
      10) сот отырысына қатысушылар түсініктемелерінің, сұрақтары мен жауаптарының, сөйлеген сөздерінің мазмұны;</w:t>
      </w:r>
    </w:p>
    <w:p>
      <w:pPr>
        <w:spacing w:after="0"/>
        <w:ind w:left="0"/>
        <w:jc w:val="both"/>
      </w:pPr>
      <w:r>
        <w:rPr>
          <w:rFonts w:ascii="Times New Roman"/>
          <w:b w:val="false"/>
          <w:i w:val="false"/>
          <w:color w:val="000000"/>
          <w:sz w:val="28"/>
        </w:rPr>
        <w:t>
      11) қаралған материалдар мен құжаттар;</w:t>
      </w:r>
    </w:p>
    <w:p>
      <w:pPr>
        <w:spacing w:after="0"/>
        <w:ind w:left="0"/>
        <w:jc w:val="both"/>
      </w:pPr>
      <w:r>
        <w:rPr>
          <w:rFonts w:ascii="Times New Roman"/>
          <w:b w:val="false"/>
          <w:i w:val="false"/>
          <w:color w:val="000000"/>
          <w:sz w:val="28"/>
        </w:rPr>
        <w:t>
      12) сот отырысы барысында шығарылған ұйғарымдарға, қаулыларға, әкiмшiлiк құқық бұзушылық туралы iс бойынша соттың шешіміне нұсқау, оған шағым жасаудың мерзімі мен тәртібін түсіндіру;</w:t>
      </w:r>
    </w:p>
    <w:p>
      <w:pPr>
        <w:spacing w:after="0"/>
        <w:ind w:left="0"/>
        <w:jc w:val="both"/>
      </w:pPr>
      <w:r>
        <w:rPr>
          <w:rFonts w:ascii="Times New Roman"/>
          <w:b w:val="false"/>
          <w:i w:val="false"/>
          <w:color w:val="000000"/>
          <w:sz w:val="28"/>
        </w:rPr>
        <w:t>
      13) сот отырысының хаттамасымен танысу және оған ескертулер беру мерзімін түсіндіру көрсетіледі.</w:t>
      </w:r>
    </w:p>
    <w:p>
      <w:pPr>
        <w:spacing w:after="0"/>
        <w:ind w:left="0"/>
        <w:jc w:val="both"/>
      </w:pPr>
      <w:r>
        <w:rPr>
          <w:rFonts w:ascii="Times New Roman"/>
          <w:b w:val="false"/>
          <w:i w:val="false"/>
          <w:color w:val="000000"/>
          <w:sz w:val="28"/>
        </w:rPr>
        <w:t>
      3. Хаттама іс қаралған күннен бастап бес тәуліктен кешіктірілмей жасалып, оған судья және сот отырысының хатшысы қол қояды.</w:t>
      </w:r>
    </w:p>
    <w:p>
      <w:pPr>
        <w:spacing w:after="0"/>
        <w:ind w:left="0"/>
        <w:jc w:val="both"/>
      </w:pPr>
      <w:r>
        <w:rPr>
          <w:rFonts w:ascii="Times New Roman"/>
          <w:b w:val="false"/>
          <w:i w:val="false"/>
          <w:color w:val="000000"/>
          <w:sz w:val="28"/>
        </w:rPr>
        <w:t>
      4. Судья өзiне қатысты әкiмшiлiк құқық бұзушылық туралы іс бойынша iс жүргiзiлiп жатқан тұлғаға, әкiмшiлiк құқық бұзушылық туралы іс бойынша iс жүргiзуге басқа да қатысушыларға сот отырысының хаттамасымен танысу мүмкіндігін қамтамасыз етуге міндетті.</w:t>
      </w:r>
    </w:p>
    <w:p>
      <w:pPr>
        <w:spacing w:after="0"/>
        <w:ind w:left="0"/>
        <w:jc w:val="both"/>
      </w:pPr>
      <w:r>
        <w:rPr>
          <w:rFonts w:ascii="Times New Roman"/>
          <w:b w:val="false"/>
          <w:i w:val="false"/>
          <w:color w:val="000000"/>
          <w:sz w:val="28"/>
        </w:rPr>
        <w:t>
      5. Әкiмшiлiк құқық бұзушылық туралы іс бойынша iс жүргізуге қатысушылар сот отырысы хаттамасының жасалуының толықтығы мен анықтығына қатысты өз ескертулерін оған қол қойылғаннан кейін бес тәулік ішінде ұсынуға құқылы.</w:t>
      </w:r>
    </w:p>
    <w:p>
      <w:pPr>
        <w:spacing w:after="0"/>
        <w:ind w:left="0"/>
        <w:jc w:val="both"/>
      </w:pPr>
      <w:r>
        <w:rPr>
          <w:rFonts w:ascii="Times New Roman"/>
          <w:b w:val="false"/>
          <w:i w:val="false"/>
          <w:color w:val="000000"/>
          <w:sz w:val="28"/>
        </w:rPr>
        <w:t>
      6. Сот отырысының хаттамасына ескертулерді судья олар берілген күннен бастап бес тәулік ішінде қарайды.</w:t>
      </w:r>
    </w:p>
    <w:p>
      <w:pPr>
        <w:spacing w:after="0"/>
        <w:ind w:left="0"/>
        <w:jc w:val="both"/>
      </w:pPr>
      <w:r>
        <w:rPr>
          <w:rFonts w:ascii="Times New Roman"/>
          <w:b w:val="false"/>
          <w:i w:val="false"/>
          <w:color w:val="000000"/>
          <w:sz w:val="28"/>
        </w:rPr>
        <w:t>
      7. Сот отырысының хаттамасына ескертулерді қабылдау немесе қабылдамау туралы судья уәжді қаулы шығарады. Қаулыға және сот отырысының хаттамасына ескертулер сот отырысының хаттамасына қоса тігіледі.</w:t>
      </w:r>
    </w:p>
    <w:p>
      <w:pPr>
        <w:spacing w:after="0"/>
        <w:ind w:left="0"/>
        <w:jc w:val="both"/>
      </w:pPr>
      <w:r>
        <w:rPr>
          <w:rFonts w:ascii="Times New Roman"/>
          <w:b w:val="false"/>
          <w:i w:val="false"/>
          <w:color w:val="000000"/>
          <w:sz w:val="28"/>
        </w:rPr>
        <w:t>
      829-13-бап. Сот отырысын аудио-, бейнежазба құралдарымен түсіріп алу</w:t>
      </w:r>
    </w:p>
    <w:p>
      <w:pPr>
        <w:spacing w:after="0"/>
        <w:ind w:left="0"/>
        <w:jc w:val="both"/>
      </w:pPr>
      <w:r>
        <w:rPr>
          <w:rFonts w:ascii="Times New Roman"/>
          <w:b w:val="false"/>
          <w:i w:val="false"/>
          <w:color w:val="000000"/>
          <w:sz w:val="28"/>
        </w:rPr>
        <w:t>
      1. Сот отырысы барысын түсіріп алу аудио-, бейнежазба құралдарының көмегімен жүзеге асырылады. Сот отырысын аудио-, бейнежазба құралдарымен түсіріп алуды сот отырысының хатшысы жүзеге асырады.</w:t>
      </w:r>
    </w:p>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аудио-, бейнежазба құралдарының көмегімен тіркеу жүзеге асырылмайды. Аудио-,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бейнежазба құралдарын пайдалану мүмкін болмаған жағдайда сот отырысының хатшысы сот отырысының хаттамасында аудио-, бейнежазба құралдарын пайдаланбау себептерін міндетті түрде көрсете отырып бұл туралы сотқа баяндайды.</w:t>
      </w:r>
    </w:p>
    <w:p>
      <w:pPr>
        <w:spacing w:after="0"/>
        <w:ind w:left="0"/>
        <w:jc w:val="both"/>
      </w:pPr>
      <w:r>
        <w:rPr>
          <w:rFonts w:ascii="Times New Roman"/>
          <w:b w:val="false"/>
          <w:i w:val="false"/>
          <w:color w:val="000000"/>
          <w:sz w:val="28"/>
        </w:rPr>
        <w:t>
      2. Істі талқылауды аудио-, бейнежазба құралдарын пайдалана отырып, түсіріп алған жағдайда сот отырысының хатшысы жазбаша түрде қысқаша хаттама жасайды.</w:t>
      </w:r>
    </w:p>
    <w:p>
      <w:pPr>
        <w:spacing w:after="0"/>
        <w:ind w:left="0"/>
        <w:jc w:val="both"/>
      </w:pPr>
      <w:r>
        <w:rPr>
          <w:rFonts w:ascii="Times New Roman"/>
          <w:b w:val="false"/>
          <w:i w:val="false"/>
          <w:color w:val="000000"/>
          <w:sz w:val="28"/>
        </w:rPr>
        <w:t>
      Сот отырысының қысқаша хаттамасында:</w:t>
      </w:r>
    </w:p>
    <w:p>
      <w:pPr>
        <w:spacing w:after="0"/>
        <w:ind w:left="0"/>
        <w:jc w:val="both"/>
      </w:pPr>
      <w:r>
        <w:rPr>
          <w:rFonts w:ascii="Times New Roman"/>
          <w:b w:val="false"/>
          <w:i w:val="false"/>
          <w:color w:val="000000"/>
          <w:sz w:val="28"/>
        </w:rPr>
        <w:t>
      1) отырыстың орны мен күні, оның басталу мен аяқталу уақыты;</w:t>
      </w:r>
    </w:p>
    <w:p>
      <w:pPr>
        <w:spacing w:after="0"/>
        <w:ind w:left="0"/>
        <w:jc w:val="both"/>
      </w:pPr>
      <w:r>
        <w:rPr>
          <w:rFonts w:ascii="Times New Roman"/>
          <w:b w:val="false"/>
          <w:i w:val="false"/>
          <w:color w:val="000000"/>
          <w:sz w:val="28"/>
        </w:rPr>
        <w:t>
      2) іс қаралып жатқан тұлға туралы мәлімет: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 жұмыс орны; заңды тұлғалар үшін – атауы, ұйымдық-құқықтық нысаны, орналасқан жері, заңды тұлға ретінде мемлекеттік тіркеу нөмірі мен күні, сәйкестендіру нөмірі мен банктік деректемелері;</w:t>
      </w:r>
    </w:p>
    <w:p>
      <w:pPr>
        <w:spacing w:after="0"/>
        <w:ind w:left="0"/>
        <w:jc w:val="both"/>
      </w:pPr>
      <w:r>
        <w:rPr>
          <w:rFonts w:ascii="Times New Roman"/>
          <w:b w:val="false"/>
          <w:i w:val="false"/>
          <w:color w:val="000000"/>
          <w:sz w:val="28"/>
        </w:rPr>
        <w:t>
      3) судья, сот отырысы хатшысының лауазымдары, тектері, аты-жөндері;</w:t>
      </w:r>
    </w:p>
    <w:p>
      <w:pPr>
        <w:spacing w:after="0"/>
        <w:ind w:left="0"/>
        <w:jc w:val="both"/>
      </w:pPr>
      <w:r>
        <w:rPr>
          <w:rFonts w:ascii="Times New Roman"/>
          <w:b w:val="false"/>
          <w:i w:val="false"/>
          <w:color w:val="000000"/>
          <w:sz w:val="28"/>
        </w:rPr>
        <w:t>
      4) соттың аудио-, бейнежазба құралдарын қолдануы туралы мәліметтер;</w:t>
      </w:r>
    </w:p>
    <w:p>
      <w:pPr>
        <w:spacing w:after="0"/>
        <w:ind w:left="0"/>
        <w:jc w:val="both"/>
      </w:pPr>
      <w:r>
        <w:rPr>
          <w:rFonts w:ascii="Times New Roman"/>
          <w:b w:val="false"/>
          <w:i w:val="false"/>
          <w:color w:val="000000"/>
          <w:sz w:val="28"/>
        </w:rPr>
        <w:t>
      5) аудио-, бейнежазба бар файлдың атауы;</w:t>
      </w:r>
    </w:p>
    <w:p>
      <w:pPr>
        <w:spacing w:after="0"/>
        <w:ind w:left="0"/>
        <w:jc w:val="both"/>
      </w:pPr>
      <w:r>
        <w:rPr>
          <w:rFonts w:ascii="Times New Roman"/>
          <w:b w:val="false"/>
          <w:i w:val="false"/>
          <w:color w:val="000000"/>
          <w:sz w:val="28"/>
        </w:rPr>
        <w:t>
      6) істі қарауға қатысушы тұлғалардың келуі туралы, қатыспаған тұлғаларды белгіленген тәртіппен хабардар ету туралы мәліметтер;</w:t>
      </w:r>
    </w:p>
    <w:p>
      <w:pPr>
        <w:spacing w:after="0"/>
        <w:ind w:left="0"/>
        <w:jc w:val="both"/>
      </w:pPr>
      <w:r>
        <w:rPr>
          <w:rFonts w:ascii="Times New Roman"/>
          <w:b w:val="false"/>
          <w:i w:val="false"/>
          <w:color w:val="000000"/>
          <w:sz w:val="28"/>
        </w:rPr>
        <w:t>
      7) сот отырысы барысында шығарылған ұйғарымға, қаулыға сілтеме, әкімшілік құқық бұзушылық туралы іс бойынша сот шешімі, оған шағым жасау мерзімі мен тәртібін түсіндіру;</w:t>
      </w:r>
    </w:p>
    <w:p>
      <w:pPr>
        <w:spacing w:after="0"/>
        <w:ind w:left="0"/>
        <w:jc w:val="both"/>
      </w:pPr>
      <w:r>
        <w:rPr>
          <w:rFonts w:ascii="Times New Roman"/>
          <w:b w:val="false"/>
          <w:i w:val="false"/>
          <w:color w:val="000000"/>
          <w:sz w:val="28"/>
        </w:rPr>
        <w:t>
      8) қаралған материалдар мен құжаттар;</w:t>
      </w:r>
    </w:p>
    <w:p>
      <w:pPr>
        <w:spacing w:after="0"/>
        <w:ind w:left="0"/>
        <w:jc w:val="both"/>
      </w:pPr>
      <w:r>
        <w:rPr>
          <w:rFonts w:ascii="Times New Roman"/>
          <w:b w:val="false"/>
          <w:i w:val="false"/>
          <w:color w:val="000000"/>
          <w:sz w:val="28"/>
        </w:rPr>
        <w:t>
      9) аудио-, бейнежазбамен, сот отырысы хаттамасымен танысу және оларға ескертулер жасау мерзімін түсіндіру көрсетіледі.</w:t>
      </w:r>
    </w:p>
    <w:p>
      <w:pPr>
        <w:spacing w:after="0"/>
        <w:ind w:left="0"/>
        <w:jc w:val="both"/>
      </w:pPr>
      <w:r>
        <w:rPr>
          <w:rFonts w:ascii="Times New Roman"/>
          <w:b w:val="false"/>
          <w:i w:val="false"/>
          <w:color w:val="000000"/>
          <w:sz w:val="28"/>
        </w:rPr>
        <w:t>
      Қысқаша хаттаманы судья мен сот отырысының хатшысы істі қараған күннен бастап үш тәуліктен кешіктірмей жасайды, қол қояды.</w:t>
      </w:r>
    </w:p>
    <w:p>
      <w:pPr>
        <w:spacing w:after="0"/>
        <w:ind w:left="0"/>
        <w:jc w:val="both"/>
      </w:pPr>
      <w:r>
        <w:rPr>
          <w:rFonts w:ascii="Times New Roman"/>
          <w:b w:val="false"/>
          <w:i w:val="false"/>
          <w:color w:val="000000"/>
          <w:sz w:val="28"/>
        </w:rPr>
        <w:t>
      Аудио-, бейнежазбасы бар материалдық жеткізгіш пен сот отырысының қысқаша хаттамасы іс материалдарына қоса тіркеледі.</w:t>
      </w:r>
    </w:p>
    <w:p>
      <w:pPr>
        <w:spacing w:after="0"/>
        <w:ind w:left="0"/>
        <w:jc w:val="both"/>
      </w:pPr>
      <w:r>
        <w:rPr>
          <w:rFonts w:ascii="Times New Roman"/>
          <w:b w:val="false"/>
          <w:i w:val="false"/>
          <w:color w:val="000000"/>
          <w:sz w:val="28"/>
        </w:rPr>
        <w:t>
      3. Судья әкімшілік құқық бұзушылық туралы іс бойынша іс жүргізіліп жатқан тұлғаның, сондай-ақ әкімшілік құқық бұзушылық туралы іс бойынша істің басқа қатысушыларының аудио-, бейнежазбамен, сот отырысының қысқаша хаттамасымен танысу және оған қол қойғаннан кейін үш тәулік ішінде сот отырысының аудио-, бейнежазбасының, қаулысының жасалуының толықтығы мен анықтығына қатысты өз ескертулерін беру мүмкіндігін қамтамасыз етуге міндетті.</w:t>
      </w:r>
    </w:p>
    <w:p>
      <w:pPr>
        <w:spacing w:after="0"/>
        <w:ind w:left="0"/>
        <w:jc w:val="both"/>
      </w:pPr>
      <w:r>
        <w:rPr>
          <w:rFonts w:ascii="Times New Roman"/>
          <w:b w:val="false"/>
          <w:i w:val="false"/>
          <w:color w:val="000000"/>
          <w:sz w:val="28"/>
        </w:rPr>
        <w:t>
      4. Сот отырысының аудио-, бейнежазбасы мен сот отырысының қысқаша хаттамасына ескертулерді судья осы Кодекстің 829-12-бабының алтыншы және жетінші бөліктерінде белгіленген тәртіппен қарайды.</w:t>
      </w:r>
    </w:p>
    <w:p>
      <w:pPr>
        <w:spacing w:after="0"/>
        <w:ind w:left="0"/>
        <w:jc w:val="both"/>
      </w:pPr>
      <w:r>
        <w:rPr>
          <w:rFonts w:ascii="Times New Roman"/>
          <w:b w:val="false"/>
          <w:i w:val="false"/>
          <w:color w:val="000000"/>
          <w:sz w:val="28"/>
        </w:rPr>
        <w:t>
      5. Сот отырыстарының аудио-, бейнежазбасы сот талқылауы барысын дәл түсіріп алу үшін,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сот ісін жүргізу мақсатында ғана пайдаланылады.</w:t>
      </w:r>
    </w:p>
    <w:p>
      <w:pPr>
        <w:spacing w:after="0"/>
        <w:ind w:left="0"/>
        <w:jc w:val="both"/>
      </w:pPr>
      <w:r>
        <w:rPr>
          <w:rFonts w:ascii="Times New Roman"/>
          <w:b w:val="false"/>
          <w:i w:val="false"/>
          <w:color w:val="000000"/>
          <w:sz w:val="28"/>
        </w:rPr>
        <w:t>
      Сот отырысы барысын түсіріп алуды қамтамасыз ететін аудио-, бейнежазба құралдарын техникалық қолдану, аудио-, бейнежазбаны сақтау мен жою тәртібін, сондай-ақ аудио-, бейнежазбаға қолжетімділік тәртібін соттардың қызметін ұйымдастырушылық және материалдық-техникалық қамтамасыз етуді жүзеге асыратын орган осы Кодекстің талаптарын ескере отырып айқындайды.</w:t>
      </w:r>
    </w:p>
    <w:p>
      <w:pPr>
        <w:spacing w:after="0"/>
        <w:ind w:left="0"/>
        <w:jc w:val="both"/>
      </w:pPr>
      <w:r>
        <w:rPr>
          <w:rFonts w:ascii="Times New Roman"/>
          <w:b w:val="false"/>
          <w:i w:val="false"/>
          <w:color w:val="000000"/>
          <w:sz w:val="28"/>
        </w:rPr>
        <w:t>
      829-14-бап. Әкiмшiлiк құқық бұзушылық туралы iстi, айыппұлды төлеу қажеттігі туралы нұсқаманы, жоғары тұрған органның (лауазымды тұлғаның) шағым, наразылық бойынша қаулыларын қарау нәтижелерi бойынша қабылданатын шешiмдер</w:t>
      </w:r>
    </w:p>
    <w:p>
      <w:pPr>
        <w:spacing w:after="0"/>
        <w:ind w:left="0"/>
        <w:jc w:val="both"/>
      </w:pPr>
      <w:r>
        <w:rPr>
          <w:rFonts w:ascii="Times New Roman"/>
          <w:b w:val="false"/>
          <w:i w:val="false"/>
          <w:color w:val="000000"/>
          <w:sz w:val="28"/>
        </w:rPr>
        <w:t>
      1. Әкiмшiлiк құқық бұзушылық туралы iстi, шағымды, наразылықты  қарап, сот мынадай:</w:t>
      </w:r>
    </w:p>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w:t>
      </w:r>
    </w:p>
    <w:p>
      <w:pPr>
        <w:spacing w:after="0"/>
        <w:ind w:left="0"/>
        <w:jc w:val="both"/>
      </w:pPr>
      <w:r>
        <w:rPr>
          <w:rFonts w:ascii="Times New Roman"/>
          <w:b w:val="false"/>
          <w:i w:val="false"/>
          <w:color w:val="000000"/>
          <w:sz w:val="28"/>
        </w:rPr>
        <w:t>
      3) қаулыны, нұсқаманы өзгертусіз, ал шағымды, наразылықты қанағаттандырусыз қалдыру туралы;</w:t>
      </w:r>
    </w:p>
    <w:p>
      <w:pPr>
        <w:spacing w:after="0"/>
        <w:ind w:left="0"/>
        <w:jc w:val="both"/>
      </w:pPr>
      <w:r>
        <w:rPr>
          <w:rFonts w:ascii="Times New Roman"/>
          <w:b w:val="false"/>
          <w:i w:val="false"/>
          <w:color w:val="000000"/>
          <w:sz w:val="28"/>
        </w:rPr>
        <w:t>
      4) қаулыны өзгерту туралы;</w:t>
      </w:r>
    </w:p>
    <w:p>
      <w:pPr>
        <w:spacing w:after="0"/>
        <w:ind w:left="0"/>
        <w:jc w:val="both"/>
      </w:pPr>
      <w:r>
        <w:rPr>
          <w:rFonts w:ascii="Times New Roman"/>
          <w:b w:val="false"/>
          <w:i w:val="false"/>
          <w:color w:val="000000"/>
          <w:sz w:val="28"/>
        </w:rPr>
        <w:t>
      5) қаулының, нұсқаманың күшін жою және істі тоқтату туралы;</w:t>
      </w:r>
    </w:p>
    <w:p>
      <w:pPr>
        <w:spacing w:after="0"/>
        <w:ind w:left="0"/>
        <w:jc w:val="both"/>
      </w:pPr>
      <w:r>
        <w:rPr>
          <w:rFonts w:ascii="Times New Roman"/>
          <w:b w:val="false"/>
          <w:i w:val="false"/>
          <w:color w:val="000000"/>
          <w:sz w:val="28"/>
        </w:rPr>
        <w:t>
      6) қаулының, нұсқаманың күшін жою және іс бойынша жаңа қаулы шығару туралы    қаулылардың бiрiн шығарады.</w:t>
      </w:r>
    </w:p>
    <w:p>
      <w:pPr>
        <w:spacing w:after="0"/>
        <w:ind w:left="0"/>
        <w:jc w:val="both"/>
      </w:pPr>
      <w:r>
        <w:rPr>
          <w:rFonts w:ascii="Times New Roman"/>
          <w:b w:val="false"/>
          <w:i w:val="false"/>
          <w:color w:val="000000"/>
          <w:sz w:val="28"/>
        </w:rPr>
        <w:t>
      2. Осы бапта көзделген қаулы заңды және негіздемелі болуы тиіс.</w:t>
      </w:r>
    </w:p>
    <w:p>
      <w:pPr>
        <w:spacing w:after="0"/>
        <w:ind w:left="0"/>
        <w:jc w:val="both"/>
      </w:pPr>
      <w:r>
        <w:rPr>
          <w:rFonts w:ascii="Times New Roman"/>
          <w:b w:val="false"/>
          <w:i w:val="false"/>
          <w:color w:val="000000"/>
          <w:sz w:val="28"/>
        </w:rPr>
        <w:t>
      Егер әкімшілік құқық бұзушылық үшін жаза қолдану туралы мәселе шешу кезінде судья бір мезгілде кәнілінің мүліктік залалды өтеуі туралы мәселені қарап жатса, қаулыда өтеуге жататын залала мөлшері, мерзімі және оны тәртібі көрсетіледі.</w:t>
      </w:r>
    </w:p>
    <w:p>
      <w:pPr>
        <w:spacing w:after="0"/>
        <w:ind w:left="0"/>
        <w:jc w:val="both"/>
      </w:pPr>
      <w:r>
        <w:rPr>
          <w:rFonts w:ascii="Times New Roman"/>
          <w:b w:val="false"/>
          <w:i w:val="false"/>
          <w:color w:val="000000"/>
          <w:sz w:val="28"/>
        </w:rPr>
        <w:t>
      Шетелдік адамды немесе азаматтығы жоқ адамды Қазақстан Республикасынан тысқары жерге  шығару туралы сот қаулысы ол шығарылған күннен бастап заңды  күшіне енеді  және шетелдік адамды немесе азаматтығы жоқ адамды Қазақстан Республикасынан тысқары жерге шығару негізі болып табылады. Онда сондай-ақ шетелдік адам немесе азаматтығы жоқ адам Қазақстан Республикасының аумағынан кету мерзімі көрсетіледі.</w:t>
      </w:r>
    </w:p>
    <w:p>
      <w:pPr>
        <w:spacing w:after="0"/>
        <w:ind w:left="0"/>
        <w:jc w:val="both"/>
      </w:pPr>
      <w:r>
        <w:rPr>
          <w:rFonts w:ascii="Times New Roman"/>
          <w:b w:val="false"/>
          <w:i w:val="false"/>
          <w:color w:val="000000"/>
          <w:sz w:val="28"/>
        </w:rPr>
        <w:t>
      3. Қаулыда осы Кодекстің 822-бабында көзделген мәліметтер, сондай-ақ мәселелер көрсетілуі тиіс.</w:t>
      </w:r>
    </w:p>
    <w:p>
      <w:pPr>
        <w:spacing w:after="0"/>
        <w:ind w:left="0"/>
        <w:jc w:val="both"/>
      </w:pPr>
      <w:r>
        <w:rPr>
          <w:rFonts w:ascii="Times New Roman"/>
          <w:b w:val="false"/>
          <w:i w:val="false"/>
          <w:color w:val="000000"/>
          <w:sz w:val="28"/>
        </w:rPr>
        <w:t>
      4. Істі, шағымды, наразылықты  қарау нәтижесінде жасалған әрекетке заңдық бағаның дұрыс еместігін мойындай отырып, сот  құқық бұзушылықтың саралануын заңның онша қатаң емес әкімшілік жазаны көздейтін бабына өзгертуге міндетті.</w:t>
      </w:r>
    </w:p>
    <w:p>
      <w:pPr>
        <w:spacing w:after="0"/>
        <w:ind w:left="0"/>
        <w:jc w:val="both"/>
      </w:pPr>
      <w:r>
        <w:rPr>
          <w:rFonts w:ascii="Times New Roman"/>
          <w:b w:val="false"/>
          <w:i w:val="false"/>
          <w:color w:val="000000"/>
          <w:sz w:val="28"/>
        </w:rPr>
        <w:t>
      5. Көлік құралы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p>
      <w:pPr>
        <w:spacing w:after="0"/>
        <w:ind w:left="0"/>
        <w:jc w:val="both"/>
      </w:pPr>
      <w:r>
        <w:rPr>
          <w:rFonts w:ascii="Times New Roman"/>
          <w:b w:val="false"/>
          <w:i w:val="false"/>
          <w:color w:val="000000"/>
          <w:sz w:val="28"/>
        </w:rPr>
        <w:t>
      6. Азаматтық және қызметтік қару иесін және (немесе) пайдаланушысын қаруды қауіпсіз ұстау қағидаларын білуін тексеру үшін емтихан тапсыруға жіберу кезінде қаруды қауіпсіз ұстау қағидаларын білуін тексеруге жіберу туралы қаулы шығарылады, оның көшірмесі емтихан тапсыруға жіберілетін адамға беріледі.</w:t>
      </w:r>
    </w:p>
    <w:p>
      <w:pPr>
        <w:spacing w:after="0"/>
        <w:ind w:left="0"/>
        <w:jc w:val="both"/>
      </w:pPr>
      <w:r>
        <w:rPr>
          <w:rFonts w:ascii="Times New Roman"/>
          <w:b w:val="false"/>
          <w:i w:val="false"/>
          <w:color w:val="000000"/>
          <w:sz w:val="28"/>
        </w:rPr>
        <w:t>
      7. Іс бойынша іс жүргiзудi тоқтату туралы қаулы:</w:t>
      </w:r>
    </w:p>
    <w:p>
      <w:pPr>
        <w:spacing w:after="0"/>
        <w:ind w:left="0"/>
        <w:jc w:val="both"/>
      </w:pPr>
      <w:r>
        <w:rPr>
          <w:rFonts w:ascii="Times New Roman"/>
          <w:b w:val="false"/>
          <w:i w:val="false"/>
          <w:color w:val="000000"/>
          <w:sz w:val="28"/>
        </w:rPr>
        <w:t>
      1) осы Кодекстiң 741-бабында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2) осы Кодекстiң 742-бабында көзделген әкiмшiлiк жауаптылыққа тартпауға мүмкiндiк беретiн мән-жайлар болған;</w:t>
      </w:r>
    </w:p>
    <w:p>
      <w:pPr>
        <w:spacing w:after="0"/>
        <w:ind w:left="0"/>
        <w:jc w:val="both"/>
      </w:pPr>
      <w:r>
        <w:rPr>
          <w:rFonts w:ascii="Times New Roman"/>
          <w:b w:val="false"/>
          <w:i w:val="false"/>
          <w:color w:val="000000"/>
          <w:sz w:val="28"/>
        </w:rPr>
        <w:t>
      3) осы Кодекстiң 32-бабына сәйкес тұлғаны тәртiптiк жауаптылыққа тарту туралы мәселенi шешу үшiн iс материалдары тиiстi органдарға берілетiн жағдайларда шығарылады.</w:t>
      </w:r>
    </w:p>
    <w:p>
      <w:pPr>
        <w:spacing w:after="0"/>
        <w:ind w:left="0"/>
        <w:jc w:val="both"/>
      </w:pPr>
      <w:r>
        <w:rPr>
          <w:rFonts w:ascii="Times New Roman"/>
          <w:b w:val="false"/>
          <w:i w:val="false"/>
          <w:color w:val="000000"/>
          <w:sz w:val="28"/>
        </w:rPr>
        <w:t>
      8. Істі, шағымды, наразылықты қарау нәтижелері бойынша шығарылған қаулы жазбаша ресімделеді және оған осындай қаулыны шығарған лауазымды тұлға  қол қояды не осындай қаулыны шығарған лауазымды тұлғаның электрондық цифрлық қолтаңбасымен куәландырылған электрондық құжат нысанында ресімделеді.</w:t>
      </w:r>
    </w:p>
    <w:p>
      <w:pPr>
        <w:spacing w:after="0"/>
        <w:ind w:left="0"/>
        <w:jc w:val="both"/>
      </w:pPr>
      <w:r>
        <w:rPr>
          <w:rFonts w:ascii="Times New Roman"/>
          <w:b w:val="false"/>
          <w:i w:val="false"/>
          <w:color w:val="000000"/>
          <w:sz w:val="28"/>
        </w:rPr>
        <w:t xml:space="preserve">
      829-15-бап. Әкімшілік құқық бұзушылық туралы іс бойынша қаулының, жоғары тұрған органның шағым, наразылық бойынша қаулысының күшін жою немесе оны өзгерту не айыппұл төлеу қажеттігі туралы нұсқаманың күшін жою  </w:t>
      </w:r>
    </w:p>
    <w:p>
      <w:pPr>
        <w:spacing w:after="0"/>
        <w:ind w:left="0"/>
        <w:jc w:val="both"/>
      </w:pPr>
      <w:r>
        <w:rPr>
          <w:rFonts w:ascii="Times New Roman"/>
          <w:b w:val="false"/>
          <w:i w:val="false"/>
          <w:color w:val="000000"/>
          <w:sz w:val="28"/>
        </w:rPr>
        <w:t xml:space="preserve">
      Қаулының, нұсқаманың, шағым, наразылық бойынша қаулының күшін жою және істі тоқтату туралы шешім осы Кодекстің 741 және 742-баптарында көзделген мән-жайлар болған кезде, сондай-ақ қаулы шығарылған, нұсқама ресімделген мән-жайлар дәлелденбеген кезде қабылданады </w:t>
      </w:r>
    </w:p>
    <w:p>
      <w:pPr>
        <w:spacing w:after="0"/>
        <w:ind w:left="0"/>
        <w:jc w:val="both"/>
      </w:pPr>
      <w:r>
        <w:rPr>
          <w:rFonts w:ascii="Times New Roman"/>
          <w:b w:val="false"/>
          <w:i w:val="false"/>
          <w:color w:val="000000"/>
          <w:sz w:val="28"/>
        </w:rPr>
        <w:t>
      Әкімшілік құқық бұзушылық туралы қаулының, шағым бойынша қаулының күшін жою немесе оны өзгерту не айыппұлды төлеу қажеттігі туралы нұсқаманың күшін жою осы Кодекстің 840, 841, 842, 843, 844, 845 – баптарында көрсетілген негіздер бойынша жүзеге асырылады.</w:t>
      </w:r>
    </w:p>
    <w:p>
      <w:pPr>
        <w:spacing w:after="0"/>
        <w:ind w:left="0"/>
        <w:jc w:val="both"/>
      </w:pPr>
      <w:r>
        <w:rPr>
          <w:rFonts w:ascii="Times New Roman"/>
          <w:b w:val="false"/>
          <w:i w:val="false"/>
          <w:color w:val="000000"/>
          <w:sz w:val="28"/>
        </w:rPr>
        <w:t>
      829-16-бап. Әкiмшiлiк құқық бұзушылық туралы iсті қарау нәтижелері бойынша қаулыны, әкiмшiлiк құқық бұзушылық туралы iс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қаулысын жария ету</w:t>
      </w:r>
    </w:p>
    <w:p>
      <w:pPr>
        <w:spacing w:after="0"/>
        <w:ind w:left="0"/>
        <w:jc w:val="both"/>
      </w:pPr>
      <w:r>
        <w:rPr>
          <w:rFonts w:ascii="Times New Roman"/>
          <w:b w:val="false"/>
          <w:i w:val="false"/>
          <w:color w:val="000000"/>
          <w:sz w:val="28"/>
        </w:rPr>
        <w:t>
      1. Әкiмшiлiк құқық бұзушылық туралы iсті,  әкiмшiлiк құқық бұзушылық туралы iс бойынша қаулыларға шағымды, наразылықты, айыппұл төлеу қажеттігі туралы нұсқаманы, жоғары тұрған органның (лауазымды тұлғаның) шағым, наразылық бойынша қаулысын қарау нәтижелері бойынша сот қаулысы  шығарылғаннан кейін дереу жария етіледі.</w:t>
      </w:r>
    </w:p>
    <w:p>
      <w:pPr>
        <w:spacing w:after="0"/>
        <w:ind w:left="0"/>
        <w:jc w:val="both"/>
      </w:pPr>
      <w:r>
        <w:rPr>
          <w:rFonts w:ascii="Times New Roman"/>
          <w:b w:val="false"/>
          <w:i w:val="false"/>
          <w:color w:val="000000"/>
          <w:sz w:val="28"/>
        </w:rPr>
        <w:t>
      2. Іс, шағым, наразылық  бойынша өзіне қатысты қаулы шығарылған тұлғаға немесе жәбірленушіге  ол шағым берген  жағдайда немесе оның өтініші бойынша наразылық келтірген прокурорға қаулының көшірмесі ол шығарылған күннен бастап үш тәулік ішінде тапсырылады немесе жіберіледі.</w:t>
      </w:r>
    </w:p>
    <w:p>
      <w:pPr>
        <w:spacing w:after="0"/>
        <w:ind w:left="0"/>
        <w:jc w:val="both"/>
      </w:pPr>
      <w:r>
        <w:rPr>
          <w:rFonts w:ascii="Times New Roman"/>
          <w:b w:val="false"/>
          <w:i w:val="false"/>
          <w:color w:val="000000"/>
          <w:sz w:val="28"/>
        </w:rPr>
        <w:t>
      Әкiмшiлiк қамаққа алу туралы қаулы шығарылған  жағдайда қаулының көшiрмесi дереу прокурорға жiберiледi.</w:t>
      </w:r>
    </w:p>
    <w:p>
      <w:pPr>
        <w:spacing w:after="0"/>
        <w:ind w:left="0"/>
        <w:jc w:val="both"/>
      </w:pPr>
      <w:r>
        <w:rPr>
          <w:rFonts w:ascii="Times New Roman"/>
          <w:b w:val="false"/>
          <w:i w:val="false"/>
          <w:color w:val="000000"/>
          <w:sz w:val="28"/>
        </w:rPr>
        <w:t xml:space="preserve">
      3. Әкімшілік қамаққа алу туралы іс бойынша қаулыға шағым, наразылық бойынша сот қаулысы қаулыны орындайтын органның (лауазымды тұлғаның), сондай-ақ өзіне қатысты қаулы шығарылған тұлғаның назарына, - қаулы шығарылған күні жеткізіледі. </w:t>
      </w:r>
    </w:p>
    <w:p>
      <w:pPr>
        <w:spacing w:after="0"/>
        <w:ind w:left="0"/>
        <w:jc w:val="both"/>
      </w:pPr>
      <w:r>
        <w:rPr>
          <w:rFonts w:ascii="Times New Roman"/>
          <w:b w:val="false"/>
          <w:i w:val="false"/>
          <w:color w:val="000000"/>
          <w:sz w:val="28"/>
        </w:rPr>
        <w:t>
      4. Ұйым атыс қаруын, сондай-ақ оқ-дәрiлердi қызметтiк мiндеттерiн орындауына байланысты сенiп берген немесе уақытша пайдалануға берген тұлғаға қатысты осы Кодекстiң 436 және 484-баптарында көзделген әкiмшiлiк құқық бұзушылық туралы iстер бойынша қаулының көшiрмесi тиiстi ұйымға жiберiледi.</w:t>
      </w:r>
    </w:p>
    <w:p>
      <w:pPr>
        <w:spacing w:after="0"/>
        <w:ind w:left="0"/>
        <w:jc w:val="both"/>
      </w:pPr>
      <w:r>
        <w:rPr>
          <w:rFonts w:ascii="Times New Roman"/>
          <w:b w:val="false"/>
          <w:i w:val="false"/>
          <w:color w:val="000000"/>
          <w:sz w:val="28"/>
        </w:rPr>
        <w:t>
      5. Сот қаулысына осы Кодекстің  45-тарауында көзделген тәртіппен жоғары тұрған сотқа шағым берілуі мүмкін.</w:t>
      </w:r>
    </w:p>
    <w:p>
      <w:pPr>
        <w:spacing w:after="0"/>
        <w:ind w:left="0"/>
        <w:jc w:val="both"/>
      </w:pPr>
      <w:r>
        <w:rPr>
          <w:rFonts w:ascii="Times New Roman"/>
          <w:b w:val="false"/>
          <w:i w:val="false"/>
          <w:color w:val="000000"/>
          <w:sz w:val="28"/>
        </w:rPr>
        <w:t>
      829-17-бап. Әкiмшiлiк құқық бұзушылық туралы iс бойынша ұйғарым</w:t>
      </w:r>
    </w:p>
    <w:p>
      <w:pPr>
        <w:spacing w:after="0"/>
        <w:ind w:left="0"/>
        <w:jc w:val="both"/>
      </w:pPr>
      <w:r>
        <w:rPr>
          <w:rFonts w:ascii="Times New Roman"/>
          <w:b w:val="false"/>
          <w:i w:val="false"/>
          <w:color w:val="000000"/>
          <w:sz w:val="28"/>
        </w:rPr>
        <w:t>
      Әкiмшiлiк құқық бұзушылық туралы iс бойынша ұйғарымда 9-тармақта көзделген мәліметтерді қоспағанда, осы Кодекстiң 822-бабының бiрiншi бөлiгiнде көзделген мәлiметтер көрсетiлуге тиiс.</w:t>
      </w:r>
    </w:p>
    <w:p>
      <w:pPr>
        <w:spacing w:after="0"/>
        <w:ind w:left="0"/>
        <w:jc w:val="both"/>
      </w:pPr>
      <w:r>
        <w:rPr>
          <w:rFonts w:ascii="Times New Roman"/>
          <w:b w:val="false"/>
          <w:i w:val="false"/>
          <w:color w:val="000000"/>
          <w:sz w:val="28"/>
        </w:rPr>
        <w:t>
      829-18-бап. Жаңылыс, қате жазуларды және арифметикалық қателерді түзету</w:t>
      </w:r>
    </w:p>
    <w:p>
      <w:pPr>
        <w:spacing w:after="0"/>
        <w:ind w:left="0"/>
        <w:jc w:val="both"/>
      </w:pPr>
      <w:r>
        <w:rPr>
          <w:rFonts w:ascii="Times New Roman"/>
          <w:b w:val="false"/>
          <w:i w:val="false"/>
          <w:color w:val="000000"/>
          <w:sz w:val="28"/>
        </w:rPr>
        <w:t>
      1. Қаулы шығарған сот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 жазуларды және арифметикалық қателерді қаулының мазмұнын өзгертпей түзетуге құқылы.</w:t>
      </w:r>
    </w:p>
    <w:p>
      <w:pPr>
        <w:spacing w:after="0"/>
        <w:ind w:left="0"/>
        <w:jc w:val="both"/>
      </w:pPr>
      <w:r>
        <w:rPr>
          <w:rFonts w:ascii="Times New Roman"/>
          <w:b w:val="false"/>
          <w:i w:val="false"/>
          <w:color w:val="000000"/>
          <w:sz w:val="28"/>
        </w:rPr>
        <w:t>
      2. Жаңылыс, қате жазуларды және арифметикалық қателерді түзетулер туралы арызды қарау арыз түскен күннен бастап үш тәулік ішінде жүргізіледі.</w:t>
      </w:r>
    </w:p>
    <w:p>
      <w:pPr>
        <w:spacing w:after="0"/>
        <w:ind w:left="0"/>
        <w:jc w:val="both"/>
      </w:pPr>
      <w:r>
        <w:rPr>
          <w:rFonts w:ascii="Times New Roman"/>
          <w:b w:val="false"/>
          <w:i w:val="false"/>
          <w:color w:val="000000"/>
          <w:sz w:val="28"/>
        </w:rPr>
        <w:t>
      3. Жаңылыс, қате жазуларды немесе арифметикалық қатені түзету ұйғарым түрінде жүргізіледі.</w:t>
      </w:r>
    </w:p>
    <w:p>
      <w:pPr>
        <w:spacing w:after="0"/>
        <w:ind w:left="0"/>
        <w:jc w:val="both"/>
      </w:pPr>
      <w:r>
        <w:rPr>
          <w:rFonts w:ascii="Times New Roman"/>
          <w:b w:val="false"/>
          <w:i w:val="false"/>
          <w:color w:val="000000"/>
          <w:sz w:val="28"/>
        </w:rPr>
        <w:t>
      4. Ұйғарымның көшірмесі ол шығарылған күннен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p>
      <w:pPr>
        <w:spacing w:after="0"/>
        <w:ind w:left="0"/>
        <w:jc w:val="both"/>
      </w:pPr>
      <w:r>
        <w:rPr>
          <w:rFonts w:ascii="Times New Roman"/>
          <w:b w:val="false"/>
          <w:i w:val="false"/>
          <w:color w:val="000000"/>
          <w:sz w:val="28"/>
        </w:rPr>
        <w:t xml:space="preserve">
      829-19-бап. Жекеше қаулы </w:t>
      </w:r>
    </w:p>
    <w:p>
      <w:pPr>
        <w:spacing w:after="0"/>
        <w:ind w:left="0"/>
        <w:jc w:val="both"/>
      </w:pPr>
      <w:r>
        <w:rPr>
          <w:rFonts w:ascii="Times New Roman"/>
          <w:b w:val="false"/>
          <w:i w:val="false"/>
          <w:color w:val="000000"/>
          <w:sz w:val="28"/>
        </w:rPr>
        <w:t>
      1. Заңдылықты бұзу жағдайлары айқындалған, сондай-ақ әкімшілік құқық бұзушылықтарды жасауға ықпал еткен себептер мен жағдайлар анықталған кезде сот жекеше қаулы шығарады және бұларды жою жөнінде шаралар қолдану туралы тиісті ұйымға және лауазымды адамдарға ұсыну енгізеді.</w:t>
      </w:r>
    </w:p>
    <w:p>
      <w:pPr>
        <w:spacing w:after="0"/>
        <w:ind w:left="0"/>
        <w:jc w:val="both"/>
      </w:pPr>
      <w:r>
        <w:rPr>
          <w:rFonts w:ascii="Times New Roman"/>
          <w:b w:val="false"/>
          <w:i w:val="false"/>
          <w:color w:val="000000"/>
          <w:sz w:val="28"/>
        </w:rPr>
        <w:t>
      Соттың жекеше қаулысына оны алған күннен бастап он тәулік ішінде шешімі шағым жасалуға, наразылық келтіруге жатпайтын жоғары тұрған сотқа шағым жасалуы мүмкін.</w:t>
      </w:r>
    </w:p>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күннен бастап бір ай ішінде қарауға және қолданған шаралар туралы жекеше қаулы шығарған сотқа хабарлауға міндетті.";</w:t>
      </w:r>
    </w:p>
    <w:p>
      <w:pPr>
        <w:spacing w:after="0"/>
        <w:ind w:left="0"/>
        <w:jc w:val="both"/>
      </w:pPr>
      <w:r>
        <w:rPr>
          <w:rFonts w:ascii="Times New Roman"/>
          <w:b w:val="false"/>
          <w:i w:val="false"/>
          <w:color w:val="000000"/>
          <w:sz w:val="28"/>
        </w:rPr>
        <w:t>
      304) 45-тараудың тақырыбы мынадай редакцияда жазылсын:</w:t>
      </w:r>
    </w:p>
    <w:p>
      <w:pPr>
        <w:spacing w:after="0"/>
        <w:ind w:left="0"/>
        <w:jc w:val="both"/>
      </w:pPr>
      <w:r>
        <w:rPr>
          <w:rFonts w:ascii="Times New Roman"/>
          <w:b w:val="false"/>
          <w:i w:val="false"/>
          <w:color w:val="000000"/>
          <w:sz w:val="28"/>
        </w:rPr>
        <w:t>
      "45-тарау. Заңды күшіне енбеген сот қаулыларын апелляциялық тәртіппен қайта қарау";</w:t>
      </w:r>
    </w:p>
    <w:p>
      <w:pPr>
        <w:spacing w:after="0"/>
        <w:ind w:left="0"/>
        <w:jc w:val="both"/>
      </w:pPr>
      <w:r>
        <w:rPr>
          <w:rFonts w:ascii="Times New Roman"/>
          <w:b w:val="false"/>
          <w:i w:val="false"/>
          <w:color w:val="000000"/>
          <w:sz w:val="28"/>
        </w:rPr>
        <w:t>
      305) 830-бап мынадай редакцияда жазылсын:</w:t>
      </w:r>
    </w:p>
    <w:p>
      <w:pPr>
        <w:spacing w:after="0"/>
        <w:ind w:left="0"/>
        <w:jc w:val="both"/>
      </w:pPr>
      <w:r>
        <w:rPr>
          <w:rFonts w:ascii="Times New Roman"/>
          <w:b w:val="false"/>
          <w:i w:val="false"/>
          <w:color w:val="000000"/>
          <w:sz w:val="28"/>
        </w:rPr>
        <w:t>
      "830-бап. Сот  қаулысына шағым жасау, наразылық білдіру құқығы</w:t>
      </w:r>
    </w:p>
    <w:p>
      <w:pPr>
        <w:spacing w:after="0"/>
        <w:ind w:left="0"/>
        <w:jc w:val="both"/>
      </w:pPr>
      <w:r>
        <w:rPr>
          <w:rFonts w:ascii="Times New Roman"/>
          <w:b w:val="false"/>
          <w:i w:val="false"/>
          <w:color w:val="000000"/>
          <w:sz w:val="28"/>
        </w:rPr>
        <w:t>
      1. Мамандандырылған аудандық және оған теңестiрiлген әкiмшiлiк сот және кәмелетке толмағандардың істері жөніндегі соттың әкiмшiлiк жаза қолдану туралы қаулысына осы Кодекстiң 744, 745, 746, 747, 748 және 753-баптарында аталған тұлғалар шағым жасауы, сондай-ақ прокурор наразылық келтіруі мүмкін.</w:t>
      </w:r>
    </w:p>
    <w:p>
      <w:pPr>
        <w:spacing w:after="0"/>
        <w:ind w:left="0"/>
        <w:jc w:val="both"/>
      </w:pPr>
      <w:r>
        <w:rPr>
          <w:rFonts w:ascii="Times New Roman"/>
          <w:b w:val="false"/>
          <w:i w:val="false"/>
          <w:color w:val="000000"/>
          <w:sz w:val="28"/>
        </w:rPr>
        <w:t>
      3. Осы Кодекстің 818-бабы екінші бөлігінің тәртібімен сот шығарған сотты құрметтемеушілік фактісі туралы іс бойынша қаулыға жоғары  сатыдағы сотқа шағым жасалуы, наразылық келтірілуі мүмкін.".</w:t>
      </w:r>
    </w:p>
    <w:p>
      <w:pPr>
        <w:spacing w:after="0"/>
        <w:ind w:left="0"/>
        <w:jc w:val="both"/>
      </w:pPr>
      <w:r>
        <w:rPr>
          <w:rFonts w:ascii="Times New Roman"/>
          <w:b w:val="false"/>
          <w:i w:val="false"/>
          <w:color w:val="000000"/>
          <w:sz w:val="28"/>
        </w:rPr>
        <w:t>
      306) 831-бапта: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"831-бап. Сот қаулысына шағым жасау, наразылық білдіру тәртiбi";</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Сот қаулысына  шағым, наразылық  қаулы шығарған судьяға жiберiледi, ол шағым, наразылық түскен күннен бастап үш тәулік iшiнде оларды iстiң барлық материалдарымен бірге  жоғары тұрған сотқа жiберуге мiндеттi.";</w:t>
      </w:r>
    </w:p>
    <w:p>
      <w:pPr>
        <w:spacing w:after="0"/>
        <w:ind w:left="0"/>
        <w:jc w:val="both"/>
      </w:pPr>
      <w:r>
        <w:rPr>
          <w:rFonts w:ascii="Times New Roman"/>
          <w:b w:val="false"/>
          <w:i w:val="false"/>
          <w:color w:val="000000"/>
          <w:sz w:val="28"/>
        </w:rPr>
        <w:t>
      үшінші және бесінші бөліктер алып тасталсын;</w:t>
      </w:r>
    </w:p>
    <w:p>
      <w:pPr>
        <w:spacing w:after="0"/>
        <w:ind w:left="0"/>
        <w:jc w:val="both"/>
      </w:pPr>
      <w:r>
        <w:rPr>
          <w:rFonts w:ascii="Times New Roman"/>
          <w:b w:val="false"/>
          <w:i w:val="false"/>
          <w:color w:val="000000"/>
          <w:sz w:val="28"/>
        </w:rPr>
        <w:t>
      307) 832-бап мынадай редакцияда жазылсын:</w:t>
      </w:r>
    </w:p>
    <w:p>
      <w:pPr>
        <w:spacing w:after="0"/>
        <w:ind w:left="0"/>
        <w:jc w:val="both"/>
      </w:pPr>
      <w:r>
        <w:rPr>
          <w:rFonts w:ascii="Times New Roman"/>
          <w:b w:val="false"/>
          <w:i w:val="false"/>
          <w:color w:val="000000"/>
          <w:sz w:val="28"/>
        </w:rPr>
        <w:t xml:space="preserve">
      "832-бап. Сот  қаулысына шағым жасау, наразылық білдіру мерзiмi </w:t>
      </w:r>
    </w:p>
    <w:p>
      <w:pPr>
        <w:spacing w:after="0"/>
        <w:ind w:left="0"/>
        <w:jc w:val="both"/>
      </w:pPr>
      <w:r>
        <w:rPr>
          <w:rFonts w:ascii="Times New Roman"/>
          <w:b w:val="false"/>
          <w:i w:val="false"/>
          <w:color w:val="000000"/>
          <w:sz w:val="28"/>
        </w:rPr>
        <w:t>
      1. Сот қаулысына шағым, наразылық қаулы тапсырылған күннен бастап он тәулік iшiнде, ал егер осы Кодекстiң 744, 745, 746, 747, 748 және 753-баптарында аталған тұлғалар iстi қарауға қатыспаса, оны алған күннен бастап берiлуi мүмкiн.</w:t>
      </w:r>
    </w:p>
    <w:p>
      <w:pPr>
        <w:spacing w:after="0"/>
        <w:ind w:left="0"/>
        <w:jc w:val="both"/>
      </w:pPr>
      <w:r>
        <w:rPr>
          <w:rFonts w:ascii="Times New Roman"/>
          <w:b w:val="false"/>
          <w:i w:val="false"/>
          <w:color w:val="000000"/>
          <w:sz w:val="28"/>
        </w:rPr>
        <w:t>
      2. Шағым, наразылық беру мерзімін өткізіп алу шағымды, наразылықты қарауға қабылдаудан бас тартуға негіз болып табылмайды. Шағым, наразылық қаралады, бұл ретте шағымды, наразылықты беру мерзімін өткізіп алуды және олардың мәні   шағымның, наразылықтың мазмұнына қарамастан тексеріледі.</w:t>
      </w:r>
    </w:p>
    <w:p>
      <w:pPr>
        <w:spacing w:after="0"/>
        <w:ind w:left="0"/>
        <w:jc w:val="both"/>
      </w:pPr>
      <w:r>
        <w:rPr>
          <w:rFonts w:ascii="Times New Roman"/>
          <w:b w:val="false"/>
          <w:i w:val="false"/>
          <w:color w:val="000000"/>
          <w:sz w:val="28"/>
        </w:rPr>
        <w:t xml:space="preserve">
      3. Шағым берілуі, ал наразылық әкімшілік жауапкершілікке тартылған адамның жағдайын нашарлататын не әкімшілік іс жүргізу тоқтатылған адамның жағына әкімшілік құқық бұзушылық туралы іс бойынша қаулы, айыппұл төлеу қажеттігі туралы нұсқама, шағым, наразылық бойынша жоғары тұрған органның (лауазымды адамның) қаулысы заңды күшіне енген күннен бастап бір жылдың ішінде берілуі мүмкін."; </w:t>
      </w:r>
    </w:p>
    <w:p>
      <w:pPr>
        <w:spacing w:after="0"/>
        <w:ind w:left="0"/>
        <w:jc w:val="both"/>
      </w:pPr>
      <w:r>
        <w:rPr>
          <w:rFonts w:ascii="Times New Roman"/>
          <w:b w:val="false"/>
          <w:i w:val="false"/>
          <w:color w:val="000000"/>
          <w:sz w:val="28"/>
        </w:rPr>
        <w:t>
      308) 833-бап мынадай редакцияда жазылсын:</w:t>
      </w:r>
    </w:p>
    <w:p>
      <w:pPr>
        <w:spacing w:after="0"/>
        <w:ind w:left="0"/>
        <w:jc w:val="both"/>
      </w:pPr>
      <w:r>
        <w:rPr>
          <w:rFonts w:ascii="Times New Roman"/>
          <w:b w:val="false"/>
          <w:i w:val="false"/>
          <w:color w:val="000000"/>
          <w:sz w:val="28"/>
        </w:rPr>
        <w:t>
      "833-бап. Шағымның  мазмұны</w:t>
      </w:r>
    </w:p>
    <w:p>
      <w:pPr>
        <w:spacing w:after="0"/>
        <w:ind w:left="0"/>
        <w:jc w:val="both"/>
      </w:pPr>
      <w:r>
        <w:rPr>
          <w:rFonts w:ascii="Times New Roman"/>
          <w:b w:val="false"/>
          <w:i w:val="false"/>
          <w:color w:val="000000"/>
          <w:sz w:val="28"/>
        </w:rPr>
        <w:t>
      1. Шағым  жазбаша түрде не электрондық цифрлық қолтаңбамен куәландырылған электрондық құжат нысанында берiледi және онда:</w:t>
      </w:r>
    </w:p>
    <w:p>
      <w:pPr>
        <w:spacing w:after="0"/>
        <w:ind w:left="0"/>
        <w:jc w:val="both"/>
      </w:pPr>
      <w:r>
        <w:rPr>
          <w:rFonts w:ascii="Times New Roman"/>
          <w:b w:val="false"/>
          <w:i w:val="false"/>
          <w:color w:val="000000"/>
          <w:sz w:val="28"/>
        </w:rPr>
        <w:t>
      1) шағым берiлiп отырған соттың  атауы;</w:t>
      </w:r>
    </w:p>
    <w:p>
      <w:pPr>
        <w:spacing w:after="0"/>
        <w:ind w:left="0"/>
        <w:jc w:val="both"/>
      </w:pPr>
      <w:r>
        <w:rPr>
          <w:rFonts w:ascii="Times New Roman"/>
          <w:b w:val="false"/>
          <w:i w:val="false"/>
          <w:color w:val="000000"/>
          <w:sz w:val="28"/>
        </w:rPr>
        <w:t>
      2) шағым берушiнiң тегі, аты және әкесінің аты (болған кезде) (заңды тұлғаның дәл атауы), тұрақты тұрғылықты жерi немесе орналасқан жерi (пошта мекенжайы);</w:t>
      </w:r>
    </w:p>
    <w:p>
      <w:pPr>
        <w:spacing w:after="0"/>
        <w:ind w:left="0"/>
        <w:jc w:val="both"/>
      </w:pPr>
      <w:r>
        <w:rPr>
          <w:rFonts w:ascii="Times New Roman"/>
          <w:b w:val="false"/>
          <w:i w:val="false"/>
          <w:color w:val="000000"/>
          <w:sz w:val="28"/>
        </w:rPr>
        <w:t>
      3) қаулысына шағым, наразылық  берiлiп отырған соттың атауы;</w:t>
      </w:r>
    </w:p>
    <w:p>
      <w:pPr>
        <w:spacing w:after="0"/>
        <w:ind w:left="0"/>
        <w:jc w:val="both"/>
      </w:pPr>
      <w:r>
        <w:rPr>
          <w:rFonts w:ascii="Times New Roman"/>
          <w:b w:val="false"/>
          <w:i w:val="false"/>
          <w:color w:val="000000"/>
          <w:sz w:val="28"/>
        </w:rPr>
        <w:t>
      4) шағым жасалып немесе наразылық келтіріліп отырған сот қаулысының мазмұны, сондай-ақ шағым берушi сот қаулысы  өзiнiң құқықтарын және бостандықтарын бұзады деп есептейтiн себептер;</w:t>
      </w:r>
    </w:p>
    <w:p>
      <w:pPr>
        <w:spacing w:after="0"/>
        <w:ind w:left="0"/>
        <w:jc w:val="both"/>
      </w:pPr>
      <w:r>
        <w:rPr>
          <w:rFonts w:ascii="Times New Roman"/>
          <w:b w:val="false"/>
          <w:i w:val="false"/>
          <w:color w:val="000000"/>
          <w:sz w:val="28"/>
        </w:rPr>
        <w:t>
      5) шағым берушi тұжырымдаған өтінішхат көрсетiлуге тиiс.</w:t>
      </w:r>
    </w:p>
    <w:p>
      <w:pPr>
        <w:spacing w:after="0"/>
        <w:ind w:left="0"/>
        <w:jc w:val="both"/>
      </w:pPr>
      <w:r>
        <w:rPr>
          <w:rFonts w:ascii="Times New Roman"/>
          <w:b w:val="false"/>
          <w:i w:val="false"/>
          <w:color w:val="000000"/>
          <w:sz w:val="28"/>
        </w:rPr>
        <w:t>
      2. Шағымға өтініш берушi қол қояды. Заңды тұлғаның атынан берiлетін шағымға оның өкiлi немесе осыған уәкiлеттiк берілген басқа да тұлға қол қояды.</w:t>
      </w:r>
    </w:p>
    <w:p>
      <w:pPr>
        <w:spacing w:after="0"/>
        <w:ind w:left="0"/>
        <w:jc w:val="both"/>
      </w:pPr>
      <w:r>
        <w:rPr>
          <w:rFonts w:ascii="Times New Roman"/>
          <w:b w:val="false"/>
          <w:i w:val="false"/>
          <w:color w:val="000000"/>
          <w:sz w:val="28"/>
        </w:rPr>
        <w:t>
      3. Келтірілген шағым, наразылық осы баптың бірінші және екінші бөлігінде көзделген талаптарға сәйкес келмеген жағдайда, олар берілді деп есептеледі, бірақ мерзімі көрсетіле отырып, толық ресімдеуге қайтарылады. Егер көрсетілген мерзім ішінде шағым, наразылық қайта жасалғаннан кейін сотқа берілмесе, олар берілмеген деп есептеледі.";</w:t>
      </w:r>
    </w:p>
    <w:p>
      <w:pPr>
        <w:spacing w:after="0"/>
        <w:ind w:left="0"/>
        <w:jc w:val="both"/>
      </w:pPr>
      <w:r>
        <w:rPr>
          <w:rFonts w:ascii="Times New Roman"/>
          <w:b w:val="false"/>
          <w:i w:val="false"/>
          <w:color w:val="000000"/>
          <w:sz w:val="28"/>
        </w:rPr>
        <w:t>
      309) 835-бапта: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"835-бап. Сот  қаулысына шағымды, наразылықты қарау мерзiмдерi";</w:t>
      </w:r>
    </w:p>
    <w:p>
      <w:pPr>
        <w:spacing w:after="0"/>
        <w:ind w:left="0"/>
        <w:jc w:val="both"/>
      </w:pPr>
      <w:r>
        <w:rPr>
          <w:rFonts w:ascii="Times New Roman"/>
          <w:b w:val="false"/>
          <w:i w:val="false"/>
          <w:color w:val="000000"/>
          <w:sz w:val="28"/>
        </w:rPr>
        <w:t>
      бірінші және үшінші бөліктер мынадай редакцияда жазылсын:</w:t>
      </w:r>
    </w:p>
    <w:p>
      <w:pPr>
        <w:spacing w:after="0"/>
        <w:ind w:left="0"/>
        <w:jc w:val="both"/>
      </w:pPr>
      <w:r>
        <w:rPr>
          <w:rFonts w:ascii="Times New Roman"/>
          <w:b w:val="false"/>
          <w:i w:val="false"/>
          <w:color w:val="000000"/>
          <w:sz w:val="28"/>
        </w:rPr>
        <w:t>
      "1. Сот  қаулысына шағым, наразылық түскен күнінен бастап он тәулік ішінде қаралуға жатады.";</w:t>
      </w:r>
    </w:p>
    <w:p>
      <w:pPr>
        <w:spacing w:after="0"/>
        <w:ind w:left="0"/>
        <w:jc w:val="both"/>
      </w:pPr>
      <w:r>
        <w:rPr>
          <w:rFonts w:ascii="Times New Roman"/>
          <w:b w:val="false"/>
          <w:i w:val="false"/>
          <w:color w:val="000000"/>
          <w:sz w:val="28"/>
        </w:rPr>
        <w:t>
      "3. Әкiмшiлiк құқық бұзушылық туралы іс бойынша iс жүргiзуге қатысушылардан өтiнiшхаттар түскен жағдайларда не iстiң мән-жайларын қосымша анықтау қажет болған кезде шағымды, наразылықты қарау мерзiмiн iстi қарап жатқан сот ұзартуы мүмкiн, бірақ он тәуліктен аспайды. Сот  шағымды (наразылықты) қарау мерзімін азаматтық, қылмыстық немесе әкімшілік сот ісін жүргізуде қаралып жатқан басқа іс шешілгенге дейін оны қарау мүмкін болмаған кезде, тоқтата тұруға міндетті. Мерзімді ұзарту және (немесе) тоқтата тұру туралы уәжделген шешім шығарылады.";</w:t>
      </w:r>
    </w:p>
    <w:p>
      <w:pPr>
        <w:spacing w:after="0"/>
        <w:ind w:left="0"/>
        <w:jc w:val="both"/>
      </w:pPr>
      <w:r>
        <w:rPr>
          <w:rFonts w:ascii="Times New Roman"/>
          <w:b w:val="false"/>
          <w:i w:val="false"/>
          <w:color w:val="000000"/>
          <w:sz w:val="28"/>
        </w:rPr>
        <w:t>
      310) 836-бап мынадай мазмұндағы редакцияда жазылсын:</w:t>
      </w:r>
    </w:p>
    <w:p>
      <w:pPr>
        <w:spacing w:after="0"/>
        <w:ind w:left="0"/>
        <w:jc w:val="both"/>
      </w:pPr>
      <w:r>
        <w:rPr>
          <w:rFonts w:ascii="Times New Roman"/>
          <w:b w:val="false"/>
          <w:i w:val="false"/>
          <w:color w:val="000000"/>
          <w:sz w:val="28"/>
        </w:rPr>
        <w:t>
      "836-бап. Сот  қаулысына шағымды, наразылықты судьяның  жеке-дара қарауы</w:t>
      </w:r>
    </w:p>
    <w:p>
      <w:pPr>
        <w:spacing w:after="0"/>
        <w:ind w:left="0"/>
        <w:jc w:val="both"/>
      </w:pPr>
      <w:r>
        <w:rPr>
          <w:rFonts w:ascii="Times New Roman"/>
          <w:b w:val="false"/>
          <w:i w:val="false"/>
          <w:color w:val="000000"/>
          <w:sz w:val="28"/>
        </w:rPr>
        <w:t>
      Мамандандырылған аудандық және оған теңестірілген әкімшілік соттың және кәмелетке толмағандардың істері жөніндегі соттың қаулысына шағымды, наразылықты жоғары тұрған соттың судьясы  жеке-дара қарайды.</w:t>
      </w:r>
    </w:p>
    <w:p>
      <w:pPr>
        <w:spacing w:after="0"/>
        <w:ind w:left="0"/>
        <w:jc w:val="both"/>
      </w:pPr>
      <w:r>
        <w:rPr>
          <w:rFonts w:ascii="Times New Roman"/>
          <w:b w:val="false"/>
          <w:i w:val="false"/>
          <w:color w:val="000000"/>
          <w:sz w:val="28"/>
        </w:rPr>
        <w:t>
      Осы Кодекстің 818-бабының екінші бөлігінде көзделген тәртіппен судья (сот) шығарған сотты құрметтемеушілік фактісі туралы іс бойынша сот қаулысына шағымды, наразылықты жоғары тұрған соттың судьясы  жеке-дара қарайды.";</w:t>
      </w:r>
    </w:p>
    <w:p>
      <w:pPr>
        <w:spacing w:after="0"/>
        <w:ind w:left="0"/>
        <w:jc w:val="both"/>
      </w:pPr>
      <w:r>
        <w:rPr>
          <w:rFonts w:ascii="Times New Roman"/>
          <w:b w:val="false"/>
          <w:i w:val="false"/>
          <w:color w:val="000000"/>
          <w:sz w:val="28"/>
        </w:rPr>
        <w:t>
      311) 837-бап мынадай мазмұндағы редакцияда жазылсын:</w:t>
      </w:r>
    </w:p>
    <w:p>
      <w:pPr>
        <w:spacing w:after="0"/>
        <w:ind w:left="0"/>
        <w:jc w:val="both"/>
      </w:pPr>
      <w:r>
        <w:rPr>
          <w:rFonts w:ascii="Times New Roman"/>
          <w:b w:val="false"/>
          <w:i w:val="false"/>
          <w:color w:val="000000"/>
          <w:sz w:val="28"/>
        </w:rPr>
        <w:t>
      "837-бап. Сот  қаулысына шағымды, наразылықты қарауға дайындау</w:t>
      </w:r>
    </w:p>
    <w:p>
      <w:pPr>
        <w:spacing w:after="0"/>
        <w:ind w:left="0"/>
        <w:jc w:val="both"/>
      </w:pPr>
      <w:r>
        <w:rPr>
          <w:rFonts w:ascii="Times New Roman"/>
          <w:b w:val="false"/>
          <w:i w:val="false"/>
          <w:color w:val="000000"/>
          <w:sz w:val="28"/>
        </w:rPr>
        <w:t>
      Шағымды, наразылықты қарауға әзiрлеу кезiнде сот өтiнiшхатты шешедi, қосымша материалдарды талап етіп алдырады, шағымды, наразылықты қарау үшiн қатысуы қажет деп танылған тұлғаларды шақырады; қажет болған кезде судья сараптама тағайындайды.";</w:t>
      </w:r>
    </w:p>
    <w:p>
      <w:pPr>
        <w:spacing w:after="0"/>
        <w:ind w:left="0"/>
        <w:jc w:val="both"/>
      </w:pPr>
      <w:r>
        <w:rPr>
          <w:rFonts w:ascii="Times New Roman"/>
          <w:b w:val="false"/>
          <w:i w:val="false"/>
          <w:color w:val="000000"/>
          <w:sz w:val="28"/>
        </w:rPr>
        <w:t>
      312) 838-бап мынадай редакцияда жазылсын:</w:t>
      </w:r>
    </w:p>
    <w:p>
      <w:pPr>
        <w:spacing w:after="0"/>
        <w:ind w:left="0"/>
        <w:jc w:val="both"/>
      </w:pPr>
      <w:r>
        <w:rPr>
          <w:rFonts w:ascii="Times New Roman"/>
          <w:b w:val="false"/>
          <w:i w:val="false"/>
          <w:color w:val="000000"/>
          <w:sz w:val="28"/>
        </w:rPr>
        <w:t>
      "838-бап. Сот  қаулысына шағымды, наразылықты қарау</w:t>
      </w:r>
    </w:p>
    <w:p>
      <w:pPr>
        <w:spacing w:after="0"/>
        <w:ind w:left="0"/>
        <w:jc w:val="both"/>
      </w:pPr>
      <w:r>
        <w:rPr>
          <w:rFonts w:ascii="Times New Roman"/>
          <w:b w:val="false"/>
          <w:i w:val="false"/>
          <w:color w:val="000000"/>
          <w:sz w:val="28"/>
        </w:rPr>
        <w:t>
      1. Сот соттың  қаулысына шағымды, наразылықты қарауға кiрiскенде:</w:t>
      </w:r>
    </w:p>
    <w:p>
      <w:pPr>
        <w:spacing w:after="0"/>
        <w:ind w:left="0"/>
        <w:jc w:val="both"/>
      </w:pPr>
      <w:r>
        <w:rPr>
          <w:rFonts w:ascii="Times New Roman"/>
          <w:b w:val="false"/>
          <w:i w:val="false"/>
          <w:color w:val="000000"/>
          <w:sz w:val="28"/>
        </w:rPr>
        <w:t>
      1) шағымды, наразылықты кiм қарайтынын; қандай шағым, наразылық қаралуға жататынын; шағымды, наразылықты кiм бергенiн жариялайды;</w:t>
      </w:r>
    </w:p>
    <w:p>
      <w:pPr>
        <w:spacing w:after="0"/>
        <w:ind w:left="0"/>
        <w:jc w:val="both"/>
      </w:pPr>
      <w:r>
        <w:rPr>
          <w:rFonts w:ascii="Times New Roman"/>
          <w:b w:val="false"/>
          <w:i w:val="false"/>
          <w:color w:val="000000"/>
          <w:sz w:val="28"/>
        </w:rPr>
        <w:t>
      2) iс бойынша өзiне қатысты қаулы шығарылған жеке тұлғаның немесе заңды тұлға өкiлiнiң, сондай-ақ шағымды, наразылықты қарауға қатысу үшiн шақырылған адамдардың келгенiне көз жеткiзедi;</w:t>
      </w:r>
    </w:p>
    <w:p>
      <w:pPr>
        <w:spacing w:after="0"/>
        <w:ind w:left="0"/>
        <w:jc w:val="both"/>
      </w:pPr>
      <w:r>
        <w:rPr>
          <w:rFonts w:ascii="Times New Roman"/>
          <w:b w:val="false"/>
          <w:i w:val="false"/>
          <w:color w:val="000000"/>
          <w:sz w:val="28"/>
        </w:rPr>
        <w:t>
      3) іс жүргізу қатысушыларының және  олардың заңды  өкiлдерiнiң өкiлеттiктерін тексередi;</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олардың қатысуынсыз шағымды, наразылықты қарау туралы не шағымды, наразылықты қарауды кейiнге қалдыру туралы шешiм қабылдайды;</w:t>
      </w:r>
    </w:p>
    <w:p>
      <w:pPr>
        <w:spacing w:after="0"/>
        <w:ind w:left="0"/>
        <w:jc w:val="both"/>
      </w:pPr>
      <w:r>
        <w:rPr>
          <w:rFonts w:ascii="Times New Roman"/>
          <w:b w:val="false"/>
          <w:i w:val="false"/>
          <w:color w:val="000000"/>
          <w:sz w:val="28"/>
        </w:rPr>
        <w:t>
      5) шағымды, наразылықты қарауға қатысатын тұлғаларға олардың құқықтары мен мiндеттерiн түсiндiредi;</w:t>
      </w:r>
    </w:p>
    <w:p>
      <w:pPr>
        <w:spacing w:after="0"/>
        <w:ind w:left="0"/>
        <w:jc w:val="both"/>
      </w:pPr>
      <w:r>
        <w:rPr>
          <w:rFonts w:ascii="Times New Roman"/>
          <w:b w:val="false"/>
          <w:i w:val="false"/>
          <w:color w:val="000000"/>
          <w:sz w:val="28"/>
        </w:rPr>
        <w:t>
      6) мәлiмделген қарсылық білдірулерді және өтiнiшхаттарды шешедi;</w:t>
      </w:r>
    </w:p>
    <w:p>
      <w:pPr>
        <w:spacing w:after="0"/>
        <w:ind w:left="0"/>
        <w:jc w:val="both"/>
      </w:pPr>
      <w:r>
        <w:rPr>
          <w:rFonts w:ascii="Times New Roman"/>
          <w:b w:val="false"/>
          <w:i w:val="false"/>
          <w:color w:val="000000"/>
          <w:sz w:val="28"/>
        </w:rPr>
        <w:t>
      7) соттың  қаулысына шағымды, наразылықты, ал қажет болған кезде істің өзге де материалдарын жария етеді.</w:t>
      </w:r>
    </w:p>
    <w:p>
      <w:pPr>
        <w:spacing w:after="0"/>
        <w:ind w:left="0"/>
        <w:jc w:val="both"/>
      </w:pPr>
      <w:r>
        <w:rPr>
          <w:rFonts w:ascii="Times New Roman"/>
          <w:b w:val="false"/>
          <w:i w:val="false"/>
          <w:color w:val="000000"/>
          <w:sz w:val="28"/>
        </w:rPr>
        <w:t>
      2. Соттың  қаулысына шағымды, наразылықты қарау кезiнде iсте бар және қосымша ұсынылған материалдар бойынша шығарылған қаулының заңдылығы мен негiздiлiгi тексерiледi. Сот  шағымның, наразылықтың дәлелдерiне байланысты емес және iстi толық көлемде тексередi, бұл ретте ол жаңа фактiлердi анықтауға және жаңа дәлелдемелердi зерттеуге құқылы.</w:t>
      </w:r>
    </w:p>
    <w:p>
      <w:pPr>
        <w:spacing w:after="0"/>
        <w:ind w:left="0"/>
        <w:jc w:val="both"/>
      </w:pPr>
      <w:r>
        <w:rPr>
          <w:rFonts w:ascii="Times New Roman"/>
          <w:b w:val="false"/>
          <w:i w:val="false"/>
          <w:color w:val="000000"/>
          <w:sz w:val="28"/>
        </w:rPr>
        <w:t>
      3. Сот шақырылған адамдардың келмеуіне, iс бойынша қосымша материалдарды талап етіп алдыруға, сараптама тағайындауға байланысты және шағымды, наразылықты толық, жан-жақты және объективтi қарау үшiн қажет болған басқа жағдайларда шағымның, наразылықтың қаралуын кейiнге қалдыруға құқылы.";</w:t>
      </w:r>
    </w:p>
    <w:p>
      <w:pPr>
        <w:spacing w:after="0"/>
        <w:ind w:left="0"/>
        <w:jc w:val="both"/>
      </w:pPr>
      <w:r>
        <w:rPr>
          <w:rFonts w:ascii="Times New Roman"/>
          <w:b w:val="false"/>
          <w:i w:val="false"/>
          <w:color w:val="000000"/>
          <w:sz w:val="28"/>
        </w:rPr>
        <w:t>
      313) 839-бап мынадай редакцияда жазылсын:</w:t>
      </w:r>
    </w:p>
    <w:p>
      <w:pPr>
        <w:spacing w:after="0"/>
        <w:ind w:left="0"/>
        <w:jc w:val="both"/>
      </w:pPr>
      <w:r>
        <w:rPr>
          <w:rFonts w:ascii="Times New Roman"/>
          <w:b w:val="false"/>
          <w:i w:val="false"/>
          <w:color w:val="000000"/>
          <w:sz w:val="28"/>
        </w:rPr>
        <w:t>
      "839-бап. Сот қаулысына шағым, наразылық бойынша шешiм</w:t>
      </w:r>
    </w:p>
    <w:p>
      <w:pPr>
        <w:spacing w:after="0"/>
        <w:ind w:left="0"/>
        <w:jc w:val="both"/>
      </w:pPr>
      <w:r>
        <w:rPr>
          <w:rFonts w:ascii="Times New Roman"/>
          <w:b w:val="false"/>
          <w:i w:val="false"/>
          <w:color w:val="000000"/>
          <w:sz w:val="28"/>
        </w:rPr>
        <w:t>
      1. Сот қаулысына шағымды, наразылықты қарап, сот мынадай:</w:t>
      </w:r>
    </w:p>
    <w:p>
      <w:pPr>
        <w:spacing w:after="0"/>
        <w:ind w:left="0"/>
        <w:jc w:val="both"/>
      </w:pPr>
      <w:r>
        <w:rPr>
          <w:rFonts w:ascii="Times New Roman"/>
          <w:b w:val="false"/>
          <w:i w:val="false"/>
          <w:color w:val="000000"/>
          <w:sz w:val="28"/>
        </w:rPr>
        <w:t>
      1) қаулыны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2) қаулыны өзгерту туралы;</w:t>
      </w:r>
    </w:p>
    <w:p>
      <w:pPr>
        <w:spacing w:after="0"/>
        <w:ind w:left="0"/>
        <w:jc w:val="both"/>
      </w:pPr>
      <w:r>
        <w:rPr>
          <w:rFonts w:ascii="Times New Roman"/>
          <w:b w:val="false"/>
          <w:i w:val="false"/>
          <w:color w:val="000000"/>
          <w:sz w:val="28"/>
        </w:rPr>
        <w:t>
      3) осы Кодекстiң 741 және 742-баптарында көзделген мән-жайлар болған кезде, сондай-ақ қаулы шығарылғанда негізге алынған мән-жайлар дәлелденбеген кезде қаулының күшiн жою және iстi тоқтату туралы;</w:t>
      </w:r>
    </w:p>
    <w:p>
      <w:pPr>
        <w:spacing w:after="0"/>
        <w:ind w:left="0"/>
        <w:jc w:val="both"/>
      </w:pPr>
      <w:r>
        <w:rPr>
          <w:rFonts w:ascii="Times New Roman"/>
          <w:b w:val="false"/>
          <w:i w:val="false"/>
          <w:color w:val="000000"/>
          <w:sz w:val="28"/>
        </w:rPr>
        <w:t xml:space="preserve">
      4) iс бойынша қаулының күшiн жою және жаңа қаулы шығару туралы шешiмдердiң бiрiн қабылдайды. </w:t>
      </w:r>
    </w:p>
    <w:p>
      <w:pPr>
        <w:spacing w:after="0"/>
        <w:ind w:left="0"/>
        <w:jc w:val="both"/>
      </w:pPr>
      <w:r>
        <w:rPr>
          <w:rFonts w:ascii="Times New Roman"/>
          <w:b w:val="false"/>
          <w:i w:val="false"/>
          <w:color w:val="000000"/>
          <w:sz w:val="28"/>
        </w:rPr>
        <w:t xml:space="preserve">
      2. Іс бойынша қаулыға, нұсқамаға шағым, наразылық бойынша шешім қабылданғаннан кейін дереу жария етіледі және осы Кодекстiң 822-бабына сәйкес жазбаша түрде не электрондық құжат нысанында ресімделген, шағым, наразылық бойынша қаулы түрiнде шығарылады. </w:t>
      </w:r>
    </w:p>
    <w:p>
      <w:pPr>
        <w:spacing w:after="0"/>
        <w:ind w:left="0"/>
        <w:jc w:val="both"/>
      </w:pPr>
      <w:r>
        <w:rPr>
          <w:rFonts w:ascii="Times New Roman"/>
          <w:b w:val="false"/>
          <w:i w:val="false"/>
          <w:color w:val="000000"/>
          <w:sz w:val="28"/>
        </w:rPr>
        <w:t>
      3. Апелляциялық тәртіппен шығарылған сот қаулысына осы Кодекстің 46-тарауында көзделген тәртiппен шағым жасалуы, наразылық келтірілуі мүмкiн.";</w:t>
      </w:r>
    </w:p>
    <w:p>
      <w:pPr>
        <w:spacing w:after="0"/>
        <w:ind w:left="0"/>
        <w:jc w:val="both"/>
      </w:pPr>
      <w:r>
        <w:rPr>
          <w:rFonts w:ascii="Times New Roman"/>
          <w:b w:val="false"/>
          <w:i w:val="false"/>
          <w:color w:val="000000"/>
          <w:sz w:val="28"/>
        </w:rPr>
        <w:t>
      314) 840-бапта: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"Сот қаулысының күшiн жоюға не оны өзгертуге және қаулы шығаруға мыналар:";</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судьяның сот қаулысында жазылған iстiң нақты мән-жайлары туралы түйіндерінің шағымды, наразылықты қарау кезiнде зерттелген дәлелдемелерге сәйкес келмеуi;";</w:t>
      </w:r>
    </w:p>
    <w:p>
      <w:pPr>
        <w:spacing w:after="0"/>
        <w:ind w:left="0"/>
        <w:jc w:val="both"/>
      </w:pPr>
      <w:r>
        <w:rPr>
          <w:rFonts w:ascii="Times New Roman"/>
          <w:b w:val="false"/>
          <w:i w:val="false"/>
          <w:color w:val="000000"/>
          <w:sz w:val="28"/>
        </w:rPr>
        <w:t>
      315) 841-бап мынадай редакцияда жазылсын:</w:t>
      </w:r>
    </w:p>
    <w:p>
      <w:pPr>
        <w:spacing w:after="0"/>
        <w:ind w:left="0"/>
        <w:jc w:val="both"/>
      </w:pPr>
      <w:r>
        <w:rPr>
          <w:rFonts w:ascii="Times New Roman"/>
          <w:b w:val="false"/>
          <w:i w:val="false"/>
          <w:color w:val="000000"/>
          <w:sz w:val="28"/>
        </w:rPr>
        <w:t>
      "841-бап. Судьяның сот қаулысында жазылған iстiң нақты мән-жайлары туралы түйіндерінің шағымды, наразылықты қарау кезiнде зерттелген дәлелдемелерге сәйкес келмеуi</w:t>
      </w:r>
    </w:p>
    <w:p>
      <w:pPr>
        <w:spacing w:after="0"/>
        <w:ind w:left="0"/>
        <w:jc w:val="both"/>
      </w:pPr>
      <w:r>
        <w:rPr>
          <w:rFonts w:ascii="Times New Roman"/>
          <w:b w:val="false"/>
          <w:i w:val="false"/>
          <w:color w:val="000000"/>
          <w:sz w:val="28"/>
        </w:rPr>
        <w:t>
      1. Сот қаулысында жазылған iстiң нақты мән-жайлары туралы түйіндердің шағымды, наразылықты қарау кезiнде зерттелген дәлелдемелерге сәйкес келмейтiнiн анықтап, судья бұл қаулының күшiн толық немесе iшiнара жояды және шағымды, наразылықты қарау нәтижелерiне сәйкес жаңа қаулы шығарады.</w:t>
      </w:r>
    </w:p>
    <w:p>
      <w:pPr>
        <w:spacing w:after="0"/>
        <w:ind w:left="0"/>
        <w:jc w:val="both"/>
      </w:pPr>
      <w:r>
        <w:rPr>
          <w:rFonts w:ascii="Times New Roman"/>
          <w:b w:val="false"/>
          <w:i w:val="false"/>
          <w:color w:val="000000"/>
          <w:sz w:val="28"/>
        </w:rPr>
        <w:t>
      2. Судья шағымды, наразылықты қарау процесiнде зерттелген дәлелдемелердi бағалай келіп, сот қаулысында анықталмаған немесе қаулы шығарған судья назарға алмаған фактiлердi дәлелдендi деп тануға құқылы.";</w:t>
      </w:r>
    </w:p>
    <w:p>
      <w:pPr>
        <w:spacing w:after="0"/>
        <w:ind w:left="0"/>
        <w:jc w:val="both"/>
      </w:pPr>
      <w:r>
        <w:rPr>
          <w:rFonts w:ascii="Times New Roman"/>
          <w:b w:val="false"/>
          <w:i w:val="false"/>
          <w:color w:val="000000"/>
          <w:sz w:val="28"/>
        </w:rPr>
        <w:t>
      316) 842-баптың екінші және үшінші бөліктері мынадай редакцияда жазылсын:</w:t>
      </w:r>
    </w:p>
    <w:p>
      <w:pPr>
        <w:spacing w:after="0"/>
        <w:ind w:left="0"/>
        <w:jc w:val="both"/>
      </w:pPr>
      <w:r>
        <w:rPr>
          <w:rFonts w:ascii="Times New Roman"/>
          <w:b w:val="false"/>
          <w:i w:val="false"/>
          <w:color w:val="000000"/>
          <w:sz w:val="28"/>
        </w:rPr>
        <w:t xml:space="preserve">
      "2. Шағымды, наразылықты қарау нәтижесiнде жасалған әрекетке берiлген заңдық бағаны дұрыс емес деп танып, судья құқық бұзушылықтың саралануын заңның онша қатаң емес әкiмшiлiк жаза көзделген бабына өзгертуге құқылы. </w:t>
      </w:r>
    </w:p>
    <w:p>
      <w:pPr>
        <w:spacing w:after="0"/>
        <w:ind w:left="0"/>
        <w:jc w:val="both"/>
      </w:pPr>
      <w:r>
        <w:rPr>
          <w:rFonts w:ascii="Times New Roman"/>
          <w:b w:val="false"/>
          <w:i w:val="false"/>
          <w:color w:val="000000"/>
          <w:sz w:val="28"/>
        </w:rPr>
        <w:t>
      3. Судья шағымды, наразылықты қарау нәтижелерi бойынша құқық бұзушылықтың саралануын заңның анағұрлым қатаң әкiмшiлiк жаза көзделген бабына өзгертуге немесе осы негiздер бойынша жәбiрленушi шағым берген немесе прокурор наразылық келтірген жағдайда ғана анағұрлым қатаң әкiмшiлiк жаза қолдануға құқылы.";</w:t>
      </w:r>
    </w:p>
    <w:p>
      <w:pPr>
        <w:spacing w:after="0"/>
        <w:ind w:left="0"/>
        <w:jc w:val="both"/>
      </w:pPr>
      <w:r>
        <w:rPr>
          <w:rFonts w:ascii="Times New Roman"/>
          <w:b w:val="false"/>
          <w:i w:val="false"/>
          <w:color w:val="000000"/>
          <w:sz w:val="28"/>
        </w:rPr>
        <w:t>
      317) 843-бапта:</w:t>
      </w:r>
    </w:p>
    <w:p>
      <w:pPr>
        <w:spacing w:after="0"/>
        <w:ind w:left="0"/>
        <w:jc w:val="both"/>
      </w:pPr>
      <w:r>
        <w:rPr>
          <w:rFonts w:ascii="Times New Roman"/>
          <w:b w:val="false"/>
          <w:i w:val="false"/>
          <w:color w:val="000000"/>
          <w:sz w:val="28"/>
        </w:rPr>
        <w:t>
      үшінші бөліктің 2) тармақшасы мынадай редакцияда жазылсын:</w:t>
      </w:r>
    </w:p>
    <w:p>
      <w:pPr>
        <w:spacing w:after="0"/>
        <w:ind w:left="0"/>
        <w:jc w:val="both"/>
      </w:pPr>
      <w:r>
        <w:rPr>
          <w:rFonts w:ascii="Times New Roman"/>
          <w:b w:val="false"/>
          <w:i w:val="false"/>
          <w:color w:val="000000"/>
          <w:sz w:val="28"/>
        </w:rPr>
        <w:t>
      "2) қаулыны әкiмшiлiк құқық бұзушылықтар туралы iстердi қарауға уәкілеттік берілмеген сот шығарса;";</w:t>
      </w:r>
    </w:p>
    <w:p>
      <w:pPr>
        <w:spacing w:after="0"/>
        <w:ind w:left="0"/>
        <w:jc w:val="both"/>
      </w:pPr>
      <w:r>
        <w:rPr>
          <w:rFonts w:ascii="Times New Roman"/>
          <w:b w:val="false"/>
          <w:i w:val="false"/>
          <w:color w:val="000000"/>
          <w:sz w:val="28"/>
        </w:rPr>
        <w:t>
      төртінші және бесінші бөліктер мынадай редакцияда жазылсын:</w:t>
      </w:r>
    </w:p>
    <w:p>
      <w:pPr>
        <w:spacing w:after="0"/>
        <w:ind w:left="0"/>
        <w:jc w:val="both"/>
      </w:pPr>
      <w:r>
        <w:rPr>
          <w:rFonts w:ascii="Times New Roman"/>
          <w:b w:val="false"/>
          <w:i w:val="false"/>
          <w:color w:val="000000"/>
          <w:sz w:val="28"/>
        </w:rPr>
        <w:t>
      "4. Әкiмшiлiк құқық бұзушылық туралы iстi қарау кезiнде осы баптың үшiншi бөлiгiнiң 1) тармақшасында көрсетiлген процестік нормалардың бұзылуына жол берiлгендiгiн анықтай отырып, судья iс бойынша қаулының күшiн жояды және iс жүргiзудi тоқтатады.</w:t>
      </w:r>
    </w:p>
    <w:p>
      <w:pPr>
        <w:spacing w:after="0"/>
        <w:ind w:left="0"/>
        <w:jc w:val="both"/>
      </w:pPr>
      <w:r>
        <w:rPr>
          <w:rFonts w:ascii="Times New Roman"/>
          <w:b w:val="false"/>
          <w:i w:val="false"/>
          <w:color w:val="000000"/>
          <w:sz w:val="28"/>
        </w:rPr>
        <w:t>
      5. Егер әкiмшiлiк құқық бұзушылық туралы iстi қарау кезiнде процестік нормалардың қандай да бір өзгеше елеулі түрде бұзылуына жол берiлсе, судья iсті қарауды жүргiзеді, бұл ретте жол берiлген бұзушылықты жоюға шаралар қолданады, тиiсінше тиісті мамандандырылған аудандық және оған теңестiрiлген әкiмшiлiк сотының және кәмелетке толмағандардың істері жөніндегі сотының, жоғары тұрған органның (лауазымды адамның) қаулысының күшiн жояды және iсті қараудың нәтижелерiн ескере отырып, жаңа қаулы шығарады.";</w:t>
      </w:r>
    </w:p>
    <w:p>
      <w:pPr>
        <w:spacing w:after="0"/>
        <w:ind w:left="0"/>
        <w:jc w:val="both"/>
      </w:pPr>
      <w:r>
        <w:rPr>
          <w:rFonts w:ascii="Times New Roman"/>
          <w:b w:val="false"/>
          <w:i w:val="false"/>
          <w:color w:val="000000"/>
          <w:sz w:val="28"/>
        </w:rPr>
        <w:t>
      318) 844-баптың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xml:space="preserve">
      "1. Қаулымен қолданылған әкiмшiлiк жазаның тым қатаңдығы салдарынан оны әдiл емес, жасалған құқық бұзушылық сипатына, кiнәлiнiң жеке басына немесе заңды тұлғаның мүлiктiк жағдайына сәйкес келмейдi деп танып, судья әкiмшiлiк жаза қолданудың жалпы қағидаларын басшылыққа ала отырып, жазаны жеңілдетеді. </w:t>
      </w:r>
    </w:p>
    <w:p>
      <w:pPr>
        <w:spacing w:after="0"/>
        <w:ind w:left="0"/>
        <w:jc w:val="both"/>
      </w:pPr>
      <w:r>
        <w:rPr>
          <w:rFonts w:ascii="Times New Roman"/>
          <w:b w:val="false"/>
          <w:i w:val="false"/>
          <w:color w:val="000000"/>
          <w:sz w:val="28"/>
        </w:rPr>
        <w:t>
      2. Судья кiнәлi тұлғаға әкiмшiлiк құқық бұзушылық туралы iс бойынша қаулымен айқындалғаннан анағұрлым қатаң жаза қолдануы мүмкiн, бiрақ оны шағым берілген немесе прокурор наразылық келтірген жағдайда ғана қолданады.";</w:t>
      </w:r>
    </w:p>
    <w:p>
      <w:pPr>
        <w:spacing w:after="0"/>
        <w:ind w:left="0"/>
        <w:jc w:val="both"/>
      </w:pPr>
      <w:r>
        <w:rPr>
          <w:rFonts w:ascii="Times New Roman"/>
          <w:b w:val="false"/>
          <w:i w:val="false"/>
          <w:color w:val="000000"/>
          <w:sz w:val="28"/>
        </w:rPr>
        <w:t>
      319) 845-баптың бірінші бөлігі мынадай редакцияда жазылсын:</w:t>
      </w:r>
    </w:p>
    <w:p>
      <w:pPr>
        <w:spacing w:after="0"/>
        <w:ind w:left="0"/>
        <w:jc w:val="both"/>
      </w:pPr>
      <w:r>
        <w:rPr>
          <w:rFonts w:ascii="Times New Roman"/>
          <w:b w:val="false"/>
          <w:i w:val="false"/>
          <w:color w:val="000000"/>
          <w:sz w:val="28"/>
        </w:rPr>
        <w:t>
      "1. Судья iс бойынша іс жүргiзудi тоқтатудың негiзсiздiгiне жәбiрленушiнiң шағымы бойынша не прокурордың наразылығы бойынша ғана әкiмшiлiк жаза қолдану туралы қаулы шығара отырып, iс бойынша iс жүргiзудi тоқтату туралы қаулының күшiн жоюы мүмкiн.";</w:t>
      </w:r>
    </w:p>
    <w:p>
      <w:pPr>
        <w:spacing w:after="0"/>
        <w:ind w:left="0"/>
        <w:jc w:val="both"/>
      </w:pPr>
      <w:r>
        <w:rPr>
          <w:rFonts w:ascii="Times New Roman"/>
          <w:b w:val="false"/>
          <w:i w:val="false"/>
          <w:color w:val="000000"/>
          <w:sz w:val="28"/>
        </w:rPr>
        <w:t>
      320) 846-бап мынадай редакцияда жазылсын:</w:t>
      </w:r>
    </w:p>
    <w:p>
      <w:pPr>
        <w:spacing w:after="0"/>
        <w:ind w:left="0"/>
        <w:jc w:val="both"/>
      </w:pPr>
      <w:r>
        <w:rPr>
          <w:rFonts w:ascii="Times New Roman"/>
          <w:b w:val="false"/>
          <w:i w:val="false"/>
          <w:color w:val="000000"/>
          <w:sz w:val="28"/>
        </w:rPr>
        <w:t>
      "846-бап. Сот қаулысына шағым, наразылық бойынша қаулыны жария ету</w:t>
      </w:r>
    </w:p>
    <w:p>
      <w:pPr>
        <w:spacing w:after="0"/>
        <w:ind w:left="0"/>
        <w:jc w:val="both"/>
      </w:pPr>
      <w:r>
        <w:rPr>
          <w:rFonts w:ascii="Times New Roman"/>
          <w:b w:val="false"/>
          <w:i w:val="false"/>
          <w:color w:val="000000"/>
          <w:sz w:val="28"/>
        </w:rPr>
        <w:t xml:space="preserve">
      1. Сот қаулысына шағым, наразылық бойынша қаулы шығарылғаннан кейiн дереу жария етiледi. </w:t>
      </w:r>
    </w:p>
    <w:p>
      <w:pPr>
        <w:spacing w:after="0"/>
        <w:ind w:left="0"/>
        <w:jc w:val="both"/>
      </w:pPr>
      <w:r>
        <w:rPr>
          <w:rFonts w:ascii="Times New Roman"/>
          <w:b w:val="false"/>
          <w:i w:val="false"/>
          <w:color w:val="000000"/>
          <w:sz w:val="28"/>
        </w:rPr>
        <w:t xml:space="preserve">
      2. Сот қаулысына шағым, наразылық бойынша қаулының көшiрмесi ол шығарылғаннан кейiн үш тәулiкке дейiнгi мерзiмде iс бойынша өзіне қатысты қаулы шығарылған жеке тұлғаға немесе заңды тұлғаның өкiлiне, шағымды өзi берген немесе оның өтiнiшi бойынша берілген жағдайда жәбiрленушiге, наразылық келтірген прокурорға тапсырылады немесе жiберiледi. </w:t>
      </w:r>
    </w:p>
    <w:p>
      <w:pPr>
        <w:spacing w:after="0"/>
        <w:ind w:left="0"/>
        <w:jc w:val="both"/>
      </w:pPr>
      <w:r>
        <w:rPr>
          <w:rFonts w:ascii="Times New Roman"/>
          <w:b w:val="false"/>
          <w:i w:val="false"/>
          <w:color w:val="000000"/>
          <w:sz w:val="28"/>
        </w:rPr>
        <w:t>
      3. Қамаққа алу туралы сот қаулысына шағым, наразылық бойынша қаулы – қаулыны орындайтын органның (лауазымды адамның), сондай-ақ бұл өзiне қатысты шығарылған тұлғаның назарына қаулы шығарылған күнi жеткiзiледi.";</w:t>
      </w:r>
    </w:p>
    <w:p>
      <w:pPr>
        <w:spacing w:after="0"/>
        <w:ind w:left="0"/>
        <w:jc w:val="both"/>
      </w:pPr>
      <w:r>
        <w:rPr>
          <w:rFonts w:ascii="Times New Roman"/>
          <w:b w:val="false"/>
          <w:i w:val="false"/>
          <w:color w:val="000000"/>
          <w:sz w:val="28"/>
        </w:rPr>
        <w:t>
      321) 46-тараудың тақырыбы мынадай редакцияда жазылсын:</w:t>
      </w:r>
    </w:p>
    <w:p>
      <w:pPr>
        <w:spacing w:after="0"/>
        <w:ind w:left="0"/>
        <w:jc w:val="both"/>
      </w:pPr>
      <w:r>
        <w:rPr>
          <w:rFonts w:ascii="Times New Roman"/>
          <w:b w:val="false"/>
          <w:i w:val="false"/>
          <w:color w:val="000000"/>
          <w:sz w:val="28"/>
        </w:rPr>
        <w:t>
      "46-тарау. Заңды күшіне енген сот қаулыларын кассациялық тәртіппен қайта қарау";</w:t>
      </w:r>
    </w:p>
    <w:p>
      <w:pPr>
        <w:spacing w:after="0"/>
        <w:ind w:left="0"/>
        <w:jc w:val="both"/>
      </w:pPr>
      <w:r>
        <w:rPr>
          <w:rFonts w:ascii="Times New Roman"/>
          <w:b w:val="false"/>
          <w:i w:val="false"/>
          <w:color w:val="000000"/>
          <w:sz w:val="28"/>
        </w:rPr>
        <w:t>
      322) 848-баптың екінші бөлігі мынадай редакцияда жазылсын:</w:t>
      </w:r>
    </w:p>
    <w:p>
      <w:pPr>
        <w:spacing w:after="0"/>
        <w:ind w:left="0"/>
        <w:jc w:val="both"/>
      </w:pPr>
      <w:r>
        <w:rPr>
          <w:rFonts w:ascii="Times New Roman"/>
          <w:b w:val="false"/>
          <w:i w:val="false"/>
          <w:color w:val="000000"/>
          <w:sz w:val="28"/>
        </w:rPr>
        <w:t>
      "2. Осы Кодекстің 851-бабында көрсетілген тұлғалардың өтінішхаттары, сол сияқты Қазақстан Республикасы Бас Прокурорының, оның орынбасарларының, облыстар прокурорларының және оларға теңестірілген прокурорлардың бастамасы істерді талап етіп алдыруға себептер болып табылады.";</w:t>
      </w:r>
    </w:p>
    <w:p>
      <w:pPr>
        <w:spacing w:after="0"/>
        <w:ind w:left="0"/>
        <w:jc w:val="both"/>
      </w:pPr>
      <w:r>
        <w:rPr>
          <w:rFonts w:ascii="Times New Roman"/>
          <w:b w:val="false"/>
          <w:i w:val="false"/>
          <w:color w:val="000000"/>
          <w:sz w:val="28"/>
        </w:rPr>
        <w:t>
      323) 851-баптың бірінші бөлігі мынадай редакцияда жазылсын:</w:t>
      </w:r>
    </w:p>
    <w:p>
      <w:pPr>
        <w:spacing w:after="0"/>
        <w:ind w:left="0"/>
        <w:jc w:val="both"/>
      </w:pPr>
      <w:r>
        <w:rPr>
          <w:rFonts w:ascii="Times New Roman"/>
          <w:b w:val="false"/>
          <w:i w:val="false"/>
          <w:color w:val="000000"/>
          <w:sz w:val="28"/>
        </w:rPr>
        <w:t>
      "1. Қазақстан Республикасы Жоғарғы Сотының мамандандырылған сот алқасы кемінде үш судьяның құрамында Қазақстан Республикасы Бас Прокуроры мен оның орынбасарларының наразылығы бойынша әкімшілік құқық бұзушылық туралы кез келген iс бойынша заңды күшiне енген сот қаулысының, сол сияқты қаулыға осы Кодекстің 45-тарауының тәртібімен берілген шағымды, наразылықты қарау нәтижелерi бойынша қаулының заңдылығын және негiздiлiгiн тексеруге және қабылданған шешiмдi наразылық түскен күннен бастап отыз тәулік ішінде қайта қарауға құқылы.</w:t>
      </w:r>
    </w:p>
    <w:p>
      <w:pPr>
        <w:spacing w:after="0"/>
        <w:ind w:left="0"/>
        <w:jc w:val="both"/>
      </w:pPr>
      <w:r>
        <w:rPr>
          <w:rFonts w:ascii="Times New Roman"/>
          <w:b w:val="false"/>
          <w:i w:val="false"/>
          <w:color w:val="000000"/>
          <w:sz w:val="28"/>
        </w:rPr>
        <w:t>
      Жоғарғы Соттың мамандандырылған сот алқасының қаулылары қабылданған кезден бастап заңды күшіне енеді.";</w:t>
      </w:r>
    </w:p>
    <w:p>
      <w:pPr>
        <w:spacing w:after="0"/>
        <w:ind w:left="0"/>
        <w:jc w:val="both"/>
      </w:pPr>
      <w:r>
        <w:rPr>
          <w:rFonts w:ascii="Times New Roman"/>
          <w:b w:val="false"/>
          <w:i w:val="false"/>
          <w:color w:val="000000"/>
          <w:sz w:val="28"/>
        </w:rPr>
        <w:t>
      324) 47-тараудың тақырыбы мынадай редакцияда жазылсын:</w:t>
      </w:r>
    </w:p>
    <w:p>
      <w:pPr>
        <w:spacing w:after="0"/>
        <w:ind w:left="0"/>
        <w:jc w:val="both"/>
      </w:pPr>
      <w:r>
        <w:rPr>
          <w:rFonts w:ascii="Times New Roman"/>
          <w:b w:val="false"/>
          <w:i w:val="false"/>
          <w:color w:val="000000"/>
          <w:sz w:val="28"/>
        </w:rPr>
        <w:t>
      "47-тарау. Әкiмшiлiк құқық бұзушылық туралы iстер бойынша заңды күшiне енген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қарау";</w:t>
      </w:r>
    </w:p>
    <w:p>
      <w:pPr>
        <w:spacing w:after="0"/>
        <w:ind w:left="0"/>
        <w:jc w:val="both"/>
      </w:pPr>
      <w:r>
        <w:rPr>
          <w:rFonts w:ascii="Times New Roman"/>
          <w:b w:val="false"/>
          <w:i w:val="false"/>
          <w:color w:val="000000"/>
          <w:sz w:val="28"/>
        </w:rPr>
        <w:t>
      325) 852-бапта:</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"1. Әкiмшiлiк құқық бұзушылық туралы iстер бойынша қаулылар, айыппұл төлеу қажеттігі туралы нұсқамалар және шағымдарды, наразылықтарды қарау нәтижелерi бойынша қаулылар жаңадан ашылған мән-жайлар бойынша қайта қаралуы мүмкін.";</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Қаулыларды, нұсқамаларды жаңадан ашылған мән-жайлар бойынша қайта қарау үшін мыналар:";</w:t>
      </w:r>
    </w:p>
    <w:p>
      <w:pPr>
        <w:spacing w:after="0"/>
        <w:ind w:left="0"/>
        <w:jc w:val="both"/>
      </w:pPr>
      <w:r>
        <w:rPr>
          <w:rFonts w:ascii="Times New Roman"/>
          <w:b w:val="false"/>
          <w:i w:val="false"/>
          <w:color w:val="000000"/>
          <w:sz w:val="28"/>
        </w:rPr>
        <w:t>
      екінші бөліктің 2) тармақшасы мынадай редакцияда жазылсын:</w:t>
      </w:r>
    </w:p>
    <w:p>
      <w:pPr>
        <w:spacing w:after="0"/>
        <w:ind w:left="0"/>
        <w:jc w:val="both"/>
      </w:pPr>
      <w:r>
        <w:rPr>
          <w:rFonts w:ascii="Times New Roman"/>
          <w:b w:val="false"/>
          <w:i w:val="false"/>
          <w:color w:val="000000"/>
          <w:sz w:val="28"/>
        </w:rPr>
        <w:t>
      "2) соттың заңды күшіне енген үкімімен анықталған, заңсыз не негізсіз қаулы шығаруға әкеп соққан куәнің көрінеу жалған айғақтары, сарапшының көрінеу жалған қорытындысы, көрінеу дұрыс емес аударма, әкімшілік құқық бұзушылық туралы хаттаманың не айыппұл төлеу қажеттігі туралы нұсқаманың, құжаттардың не заттай дәлелдемелердің жалғандығы;";</w:t>
      </w:r>
    </w:p>
    <w:p>
      <w:pPr>
        <w:spacing w:after="0"/>
        <w:ind w:left="0"/>
        <w:jc w:val="both"/>
      </w:pPr>
      <w:r>
        <w:rPr>
          <w:rFonts w:ascii="Times New Roman"/>
          <w:b w:val="false"/>
          <w:i w:val="false"/>
          <w:color w:val="000000"/>
          <w:sz w:val="28"/>
        </w:rPr>
        <w:t>
      326) 853-бап мынадай редакцияда жазылсын:</w:t>
      </w:r>
    </w:p>
    <w:p>
      <w:pPr>
        <w:spacing w:after="0"/>
        <w:ind w:left="0"/>
        <w:jc w:val="both"/>
      </w:pPr>
      <w:r>
        <w:rPr>
          <w:rFonts w:ascii="Times New Roman"/>
          <w:b w:val="false"/>
          <w:i w:val="false"/>
          <w:color w:val="000000"/>
          <w:sz w:val="28"/>
        </w:rPr>
        <w:t>
      "853-бап. Әкiмшiлiк құқық бұзушылық туралы iстер бойынша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p>
      <w:pPr>
        <w:spacing w:after="0"/>
        <w:ind w:left="0"/>
        <w:jc w:val="both"/>
      </w:pPr>
      <w:r>
        <w:rPr>
          <w:rFonts w:ascii="Times New Roman"/>
          <w:b w:val="false"/>
          <w:i w:val="false"/>
          <w:color w:val="000000"/>
          <w:sz w:val="28"/>
        </w:rPr>
        <w:t>
      Заңды күшіне енген қаулыны, нұсқаманы жаңадан ашылған мән-жайлар бойынша бұл шешімді шығарған сот, уәкілетті орган (лауазымды адам) қайта қарайды.</w:t>
      </w:r>
    </w:p>
    <w:p>
      <w:pPr>
        <w:spacing w:after="0"/>
        <w:ind w:left="0"/>
        <w:jc w:val="both"/>
      </w:pPr>
      <w:r>
        <w:rPr>
          <w:rFonts w:ascii="Times New Roman"/>
          <w:b w:val="false"/>
          <w:i w:val="false"/>
          <w:color w:val="000000"/>
          <w:sz w:val="28"/>
        </w:rPr>
        <w:t>
      Сот органның (лауазымды адамның) қаулысын, нұсқамасын қайта қараған және оны өзгеріссіз қалдырған жағдайда, жаңадан ашылған мән-жайлар бойынша қайта қарауды осы шешімді шығарған сот жүзеге асырады.";</w:t>
      </w:r>
    </w:p>
    <w:p>
      <w:pPr>
        <w:spacing w:after="0"/>
        <w:ind w:left="0"/>
        <w:jc w:val="both"/>
      </w:pPr>
      <w:r>
        <w:rPr>
          <w:rFonts w:ascii="Times New Roman"/>
          <w:b w:val="false"/>
          <w:i w:val="false"/>
          <w:color w:val="000000"/>
          <w:sz w:val="28"/>
        </w:rPr>
        <w:t>
      327) 854-бап мынадай редакцияда жазылсын:</w:t>
      </w:r>
    </w:p>
    <w:p>
      <w:pPr>
        <w:spacing w:after="0"/>
        <w:ind w:left="0"/>
        <w:jc w:val="both"/>
      </w:pPr>
      <w:r>
        <w:rPr>
          <w:rFonts w:ascii="Times New Roman"/>
          <w:b w:val="false"/>
          <w:i w:val="false"/>
          <w:color w:val="000000"/>
          <w:sz w:val="28"/>
        </w:rPr>
        <w:t>
      "854-бап. Арыз беру</w:t>
      </w:r>
    </w:p>
    <w:p>
      <w:pPr>
        <w:spacing w:after="0"/>
        <w:ind w:left="0"/>
        <w:jc w:val="both"/>
      </w:pPr>
      <w:r>
        <w:rPr>
          <w:rFonts w:ascii="Times New Roman"/>
          <w:b w:val="false"/>
          <w:i w:val="false"/>
          <w:color w:val="000000"/>
          <w:sz w:val="28"/>
        </w:rPr>
        <w:t>
      1. Қаулыны, айыппұл төлеу қажеттігі туралы нұсқаманы жаңадан ашылған мән-жайлар бойынша қайта қарау туралы арызды әкімшілік жауаптылыққа тартылған тұлға, жәбірленуші немесе олардың заңды өкілдері немесе прокурор қаулы шығарған не нұсқаманы ресімдеген сотқа, органға (лауазымды адамға) береді.</w:t>
      </w:r>
    </w:p>
    <w:p>
      <w:pPr>
        <w:spacing w:after="0"/>
        <w:ind w:left="0"/>
        <w:jc w:val="both"/>
      </w:pPr>
      <w:r>
        <w:rPr>
          <w:rFonts w:ascii="Times New Roman"/>
          <w:b w:val="false"/>
          <w:i w:val="false"/>
          <w:color w:val="000000"/>
          <w:sz w:val="28"/>
        </w:rPr>
        <w:t>
      2. Осы баптың бірінші бөлігінде аталған тұлғалар қаулыны, нұсқаманы жаңадан ашылған мән-жайлар бойынша қайта қарау туралы арызды қайта қарауға негіз болатын мән-жайлар анықталған күннен бастап үш ай ішінде бере алады.";</w:t>
      </w:r>
    </w:p>
    <w:p>
      <w:pPr>
        <w:spacing w:after="0"/>
        <w:ind w:left="0"/>
        <w:jc w:val="both"/>
      </w:pPr>
      <w:r>
        <w:rPr>
          <w:rFonts w:ascii="Times New Roman"/>
          <w:b w:val="false"/>
          <w:i w:val="false"/>
          <w:color w:val="000000"/>
          <w:sz w:val="28"/>
        </w:rPr>
        <w:t>
      328) 855-бапта: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Қаулыны,айыппұл төлеу қажеттігі туралы нұсқаманы жаңадан ашылған мән-жайлар бойынша қайта қарау туралы арыз жазбаша нысанда беріледі. Арызға арыз беруші тұлға немесе оның уәкілетті өкілі қол қояды.";</w:t>
      </w:r>
    </w:p>
    <w:p>
      <w:pPr>
        <w:spacing w:after="0"/>
        <w:ind w:left="0"/>
        <w:jc w:val="both"/>
      </w:pPr>
      <w:r>
        <w:rPr>
          <w:rFonts w:ascii="Times New Roman"/>
          <w:b w:val="false"/>
          <w:i w:val="false"/>
          <w:color w:val="000000"/>
          <w:sz w:val="28"/>
        </w:rPr>
        <w:t xml:space="preserve">
      екінші бөліктің 4) тармақшасы мынадай редакцияда жазылсын: </w:t>
      </w:r>
    </w:p>
    <w:p>
      <w:pPr>
        <w:spacing w:after="0"/>
        <w:ind w:left="0"/>
        <w:jc w:val="both"/>
      </w:pPr>
      <w:r>
        <w:rPr>
          <w:rFonts w:ascii="Times New Roman"/>
          <w:b w:val="false"/>
          <w:i w:val="false"/>
          <w:color w:val="000000"/>
          <w:sz w:val="28"/>
        </w:rPr>
        <w:t>
      "4) арыз берген тұлғаның талабы; осы Кодекстің 852-бабында көзделген және бұл мән-жайдың ашылғанын немесе анықталғанын растайтын құжаттарға сілтеме жасай отырып, арыз берушінің пікірі бойынша қаулыны, айыппұл төлеу қажеттігі туралы нұсқаманы жаңадан ашылған мән-жайлар бойынша қайта қарау туралы мәселені қоюға негіз болып табылатын жаңадан ашылған мән-жай;";</w:t>
      </w:r>
    </w:p>
    <w:p>
      <w:pPr>
        <w:spacing w:after="0"/>
        <w:ind w:left="0"/>
        <w:jc w:val="both"/>
      </w:pPr>
      <w:r>
        <w:rPr>
          <w:rFonts w:ascii="Times New Roman"/>
          <w:b w:val="false"/>
          <w:i w:val="false"/>
          <w:color w:val="000000"/>
          <w:sz w:val="28"/>
        </w:rPr>
        <w:t>
      үшінші бөліктің 2) тармақшасы мынадай редакцияда жазылсын:</w:t>
      </w:r>
    </w:p>
    <w:p>
      <w:pPr>
        <w:spacing w:after="0"/>
        <w:ind w:left="0"/>
        <w:jc w:val="both"/>
      </w:pPr>
      <w:r>
        <w:rPr>
          <w:rFonts w:ascii="Times New Roman"/>
          <w:b w:val="false"/>
          <w:i w:val="false"/>
          <w:color w:val="000000"/>
          <w:sz w:val="28"/>
        </w:rPr>
        <w:t>
      "2) арыз беруші қайта қарау туралы өтінішхат берген қаулының, айыппұл төлеу қажеттігі туралы нұсқаманың көшірмесі;";</w:t>
      </w:r>
    </w:p>
    <w:p>
      <w:pPr>
        <w:spacing w:after="0"/>
        <w:ind w:left="0"/>
        <w:jc w:val="both"/>
      </w:pPr>
      <w:r>
        <w:rPr>
          <w:rFonts w:ascii="Times New Roman"/>
          <w:b w:val="false"/>
          <w:i w:val="false"/>
          <w:color w:val="000000"/>
          <w:sz w:val="28"/>
        </w:rPr>
        <w:t>
      329) 856-баптың бірінші бөлігі мынадай редакцияда жазылсын:</w:t>
      </w:r>
    </w:p>
    <w:p>
      <w:pPr>
        <w:spacing w:after="0"/>
        <w:ind w:left="0"/>
        <w:jc w:val="both"/>
      </w:pPr>
      <w:r>
        <w:rPr>
          <w:rFonts w:ascii="Times New Roman"/>
          <w:b w:val="false"/>
          <w:i w:val="false"/>
          <w:color w:val="000000"/>
          <w:sz w:val="28"/>
        </w:rPr>
        <w:t>
      "1. Нысаны мен мазмұнына қойылатын талаптарды сақтай отырып, қаулыны, айыппұл төлеу қажеттігі туралы нұсқаманы жаңадан ашылған мән-жайлар бойынша қайта қарау туралы берілген арыз тиісті соттың, органның (лауазымды адамның) іс жүргізуіне қабылданады.";</w:t>
      </w:r>
    </w:p>
    <w:p>
      <w:pPr>
        <w:spacing w:after="0"/>
        <w:ind w:left="0"/>
        <w:jc w:val="both"/>
      </w:pPr>
      <w:r>
        <w:rPr>
          <w:rFonts w:ascii="Times New Roman"/>
          <w:b w:val="false"/>
          <w:i w:val="false"/>
          <w:color w:val="000000"/>
          <w:sz w:val="28"/>
        </w:rPr>
        <w:t>
      330) 857-бапта: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"857-бап. Қаулыны, айыппұл төлеу қажеттігі туралы нұсқаманы жаңадан ашылған мән-жайлар бойынша қайта қарау туралы арызды қайтару";</w:t>
      </w:r>
    </w:p>
    <w:p>
      <w:pPr>
        <w:spacing w:after="0"/>
        <w:ind w:left="0"/>
        <w:jc w:val="both"/>
      </w:pPr>
      <w:r>
        <w:rPr>
          <w:rFonts w:ascii="Times New Roman"/>
          <w:b w:val="false"/>
          <w:i w:val="false"/>
          <w:color w:val="000000"/>
          <w:sz w:val="28"/>
        </w:rPr>
        <w:t>
      бірінші бөлігі мынадай редакцияда жазылсын:</w:t>
      </w:r>
    </w:p>
    <w:p>
      <w:pPr>
        <w:spacing w:after="0"/>
        <w:ind w:left="0"/>
        <w:jc w:val="both"/>
      </w:pPr>
      <w:r>
        <w:rPr>
          <w:rFonts w:ascii="Times New Roman"/>
          <w:b w:val="false"/>
          <w:i w:val="false"/>
          <w:color w:val="000000"/>
          <w:sz w:val="28"/>
        </w:rPr>
        <w:t>
      "1. Тиісті соттың судьясы, уәкілетті органның лауазымды адамы, егер арызды іс жүргізуге қабылдау туралы мәселені шешу кезінде:</w:t>
      </w:r>
    </w:p>
    <w:p>
      <w:pPr>
        <w:spacing w:after="0"/>
        <w:ind w:left="0"/>
        <w:jc w:val="both"/>
      </w:pPr>
      <w:r>
        <w:rPr>
          <w:rFonts w:ascii="Times New Roman"/>
          <w:b w:val="false"/>
          <w:i w:val="false"/>
          <w:color w:val="000000"/>
          <w:sz w:val="28"/>
        </w:rPr>
        <w:t>
      1) арыздың осы Кодекстің 855-бабында белгіленген қағидаларды бұза отырып берілгенін;</w:t>
      </w:r>
    </w:p>
    <w:p>
      <w:pPr>
        <w:spacing w:after="0"/>
        <w:ind w:left="0"/>
        <w:jc w:val="both"/>
      </w:pPr>
      <w:r>
        <w:rPr>
          <w:rFonts w:ascii="Times New Roman"/>
          <w:b w:val="false"/>
          <w:i w:val="false"/>
          <w:color w:val="000000"/>
          <w:sz w:val="28"/>
        </w:rPr>
        <w:t>
      2) арыздың белгіленген мерзім өткеннен кейін берілгенін және мерзімді қалпына келтіру туралы өтінішхаттың болмауын немесе арыз берудің өткізіп алынған мерзімін қалпына келтіруден бас тартылғанын;</w:t>
      </w:r>
    </w:p>
    <w:p>
      <w:pPr>
        <w:spacing w:after="0"/>
        <w:ind w:left="0"/>
        <w:jc w:val="both"/>
      </w:pPr>
      <w:r>
        <w:rPr>
          <w:rFonts w:ascii="Times New Roman"/>
          <w:b w:val="false"/>
          <w:i w:val="false"/>
          <w:color w:val="000000"/>
          <w:sz w:val="28"/>
        </w:rPr>
        <w:t>
      3) арыздың нысаны мен мазмұнына қойылатын талаптардың сақталмағанын анықтаса, арыз берушіге қаулыны, айыппұл төлеу қажеттігі туралы нұсқаманы жаңадан ашылған мән-жайлар бойынша қайта қарау туралы берген арызын қайтарып береді.";</w:t>
      </w:r>
    </w:p>
    <w:p>
      <w:pPr>
        <w:spacing w:after="0"/>
        <w:ind w:left="0"/>
        <w:jc w:val="both"/>
      </w:pPr>
      <w:r>
        <w:rPr>
          <w:rFonts w:ascii="Times New Roman"/>
          <w:b w:val="false"/>
          <w:i w:val="false"/>
          <w:color w:val="000000"/>
          <w:sz w:val="28"/>
        </w:rPr>
        <w:t xml:space="preserve">
      331) 858-баптың 3) тармақшасы мынадай редакцияда жазылсын: </w:t>
      </w:r>
    </w:p>
    <w:p>
      <w:pPr>
        <w:spacing w:after="0"/>
        <w:ind w:left="0"/>
        <w:jc w:val="both"/>
      </w:pPr>
      <w:r>
        <w:rPr>
          <w:rFonts w:ascii="Times New Roman"/>
          <w:b w:val="false"/>
          <w:i w:val="false"/>
          <w:color w:val="000000"/>
          <w:sz w:val="28"/>
        </w:rPr>
        <w:t>
      "3) осы Кодекстің852-бабыекінші бөлігінің 4) тармақшасында көзделген жағдайларда – қайта қаралатын қаулы, айыппұл төлеу қажеттігі туралы нұсқама негізделген сот үкімі, шешімі, ұйғарымы, қаулысы немесе өзге де мемлекеттік органның (лауазымды адамның) құқықтық актісі заңды күшіне енген күнінен бастап;";</w:t>
      </w:r>
    </w:p>
    <w:p>
      <w:pPr>
        <w:spacing w:after="0"/>
        <w:ind w:left="0"/>
        <w:jc w:val="both"/>
      </w:pPr>
      <w:r>
        <w:rPr>
          <w:rFonts w:ascii="Times New Roman"/>
          <w:b w:val="false"/>
          <w:i w:val="false"/>
          <w:color w:val="000000"/>
          <w:sz w:val="28"/>
        </w:rPr>
        <w:t>
      332) 859-бап мынадай редакцияда жазылсын:</w:t>
      </w:r>
    </w:p>
    <w:p>
      <w:pPr>
        <w:spacing w:after="0"/>
        <w:ind w:left="0"/>
        <w:jc w:val="both"/>
      </w:pPr>
      <w:r>
        <w:rPr>
          <w:rFonts w:ascii="Times New Roman"/>
          <w:b w:val="false"/>
          <w:i w:val="false"/>
          <w:color w:val="000000"/>
          <w:sz w:val="28"/>
        </w:rPr>
        <w:t>
      "859-бап. Арызды қарау</w:t>
      </w:r>
    </w:p>
    <w:p>
      <w:pPr>
        <w:spacing w:after="0"/>
        <w:ind w:left="0"/>
        <w:jc w:val="both"/>
      </w:pPr>
      <w:r>
        <w:rPr>
          <w:rFonts w:ascii="Times New Roman"/>
          <w:b w:val="false"/>
          <w:i w:val="false"/>
          <w:color w:val="000000"/>
          <w:sz w:val="28"/>
        </w:rPr>
        <w:t>
      Қаулыны, айыппұл төлеу қажеттігі туралы нұсқаманы жаңадан ашылған мән-жайлар бойынша қайта қарау туралы арызды сот, орган (лауазымды адам) отырыста қарайды. Арыз беруші және іске қатысатын тұлғалар отырыстың уақыты мен орны туралы хабарландырылады, алайда олардың келмеуі арызды қарауға кедергі болып табылмайды.";</w:t>
      </w:r>
    </w:p>
    <w:p>
      <w:pPr>
        <w:spacing w:after="0"/>
        <w:ind w:left="0"/>
        <w:jc w:val="both"/>
      </w:pPr>
      <w:r>
        <w:rPr>
          <w:rFonts w:ascii="Times New Roman"/>
          <w:b w:val="false"/>
          <w:i w:val="false"/>
          <w:color w:val="000000"/>
          <w:sz w:val="28"/>
        </w:rPr>
        <w:t>
      333) 860-бап мынадай редакцияда жазылсын:</w:t>
      </w:r>
    </w:p>
    <w:p>
      <w:pPr>
        <w:spacing w:after="0"/>
        <w:ind w:left="0"/>
        <w:jc w:val="both"/>
      </w:pPr>
      <w:r>
        <w:rPr>
          <w:rFonts w:ascii="Times New Roman"/>
          <w:b w:val="false"/>
          <w:i w:val="false"/>
          <w:color w:val="000000"/>
          <w:sz w:val="28"/>
        </w:rPr>
        <w:t>
      "860-бап. Соттың, уәкілетті органның (лауазымды адамның)істі қайта қарау туралы қаулысы</w:t>
      </w:r>
    </w:p>
    <w:p>
      <w:pPr>
        <w:spacing w:after="0"/>
        <w:ind w:left="0"/>
        <w:jc w:val="both"/>
      </w:pPr>
      <w:r>
        <w:rPr>
          <w:rFonts w:ascii="Times New Roman"/>
          <w:b w:val="false"/>
          <w:i w:val="false"/>
          <w:color w:val="000000"/>
          <w:sz w:val="28"/>
        </w:rPr>
        <w:t>
      1. Сот, орган (лауазымды адам) қаулыны, айыппұл төлеу қажеттігі туралы нұсқаманы жаңадан ашылған мән-жайлар бойынша қайта қарау туралы арызды қарап, арызды қанағаттандырады және қаулының, нұсқаманың күшін жояды не қайта қараудан бас тартады.</w:t>
      </w:r>
    </w:p>
    <w:p>
      <w:pPr>
        <w:spacing w:after="0"/>
        <w:ind w:left="0"/>
        <w:jc w:val="both"/>
      </w:pPr>
      <w:r>
        <w:rPr>
          <w:rFonts w:ascii="Times New Roman"/>
          <w:b w:val="false"/>
          <w:i w:val="false"/>
          <w:color w:val="000000"/>
          <w:sz w:val="28"/>
        </w:rPr>
        <w:t>
      2. Cоттардың, органдардың (лауазымды адамдардың) қаулының, нұсқаманың жаңадан ашылған мән-жайлар бойынша күшін жою туралы және қаулыны, нұсқаманы жаңадан ашылған мән-жайлар бойынша қайта қарау туралы арызды қанағаттандырудан бас тартуы туралы шешіміне белгіленген тәртіппен шағым жасалуы және наразылық келтірілуі мүмкін.</w:t>
      </w:r>
    </w:p>
    <w:p>
      <w:pPr>
        <w:spacing w:after="0"/>
        <w:ind w:left="0"/>
        <w:jc w:val="both"/>
      </w:pPr>
      <w:r>
        <w:rPr>
          <w:rFonts w:ascii="Times New Roman"/>
          <w:b w:val="false"/>
          <w:i w:val="false"/>
          <w:color w:val="000000"/>
          <w:sz w:val="28"/>
        </w:rPr>
        <w:t>
      3. Қаулының, нұсқаманың күші жойылған жағдайда, сот, орган (лауазымды адам) істі осы Кодексте белгіленген қағидалар бойынша қарайды.";</w:t>
      </w:r>
    </w:p>
    <w:p>
      <w:pPr>
        <w:spacing w:after="0"/>
        <w:ind w:left="0"/>
        <w:jc w:val="both"/>
      </w:pPr>
      <w:r>
        <w:rPr>
          <w:rFonts w:ascii="Times New Roman"/>
          <w:b w:val="false"/>
          <w:i w:val="false"/>
          <w:color w:val="000000"/>
          <w:sz w:val="28"/>
        </w:rPr>
        <w:t>
      334) 883-бап мынадай редакцияда жазылсын:</w:t>
      </w:r>
    </w:p>
    <w:p>
      <w:pPr>
        <w:spacing w:after="0"/>
        <w:ind w:left="0"/>
        <w:jc w:val="both"/>
      </w:pPr>
      <w:r>
        <w:rPr>
          <w:rFonts w:ascii="Times New Roman"/>
          <w:b w:val="false"/>
          <w:i w:val="false"/>
          <w:color w:val="000000"/>
          <w:sz w:val="28"/>
        </w:rPr>
        <w:t>
      "883-бап. Әкiмшiлiк құқық бұзушылық туралы iс бойынша қаулының, айыппұл төлеу қажеттігі туралы нұсқаманың заңды күшiне енуi</w:t>
      </w:r>
    </w:p>
    <w:p>
      <w:pPr>
        <w:spacing w:after="0"/>
        <w:ind w:left="0"/>
        <w:jc w:val="both"/>
      </w:pPr>
      <w:r>
        <w:rPr>
          <w:rFonts w:ascii="Times New Roman"/>
          <w:b w:val="false"/>
          <w:i w:val="false"/>
          <w:color w:val="000000"/>
          <w:sz w:val="28"/>
        </w:rPr>
        <w:t>
      Әкiмшiлiк құқық бұзушылық туралы iс бойынша қаулы, айыппұл төлеу қажеттігі туралы нұсқама:</w:t>
      </w:r>
    </w:p>
    <w:p>
      <w:pPr>
        <w:spacing w:after="0"/>
        <w:ind w:left="0"/>
        <w:jc w:val="both"/>
      </w:pPr>
      <w:r>
        <w:rPr>
          <w:rFonts w:ascii="Times New Roman"/>
          <w:b w:val="false"/>
          <w:i w:val="false"/>
          <w:color w:val="000000"/>
          <w:sz w:val="28"/>
        </w:rPr>
        <w:t>
      1) егер әкiмшiлiк құқық бұзушылық туралы iс бойынша қаулыға, айыппұл төлеу қажеттігі туралы нұсқамаға шағым берiлмесе немесе наразылық келтірілмесе, оларға шағым беру үшiн белгiленген мерзiм өткеннен кейiн;</w:t>
      </w:r>
    </w:p>
    <w:p>
      <w:pPr>
        <w:spacing w:after="0"/>
        <w:ind w:left="0"/>
        <w:jc w:val="both"/>
      </w:pPr>
      <w:r>
        <w:rPr>
          <w:rFonts w:ascii="Times New Roman"/>
          <w:b w:val="false"/>
          <w:i w:val="false"/>
          <w:color w:val="000000"/>
          <w:sz w:val="28"/>
        </w:rPr>
        <w:t>
      2) шағым, наразылық бойынша қаулы шығарылғаннан, сондай-ақ осы Кодекстің 839-бабында көзделген жағдайда қаулы шығарылғаннан кейiн дереу;</w:t>
      </w:r>
    </w:p>
    <w:p>
      <w:pPr>
        <w:spacing w:after="0"/>
        <w:ind w:left="0"/>
        <w:jc w:val="both"/>
      </w:pPr>
      <w:r>
        <w:rPr>
          <w:rFonts w:ascii="Times New Roman"/>
          <w:b w:val="false"/>
          <w:i w:val="false"/>
          <w:color w:val="000000"/>
          <w:sz w:val="28"/>
        </w:rPr>
        <w:t>
      3) осы Кодекстің811-бабыекінші бөлігінің екінші абзацында көзделген жағдайда дереу;</w:t>
      </w:r>
    </w:p>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тыс шығарып жіберу туралы қаулы жария етілгеннен кейін заңды күшiне енедi.";</w:t>
      </w:r>
    </w:p>
    <w:p>
      <w:pPr>
        <w:spacing w:after="0"/>
        <w:ind w:left="0"/>
        <w:jc w:val="both"/>
      </w:pPr>
      <w:r>
        <w:rPr>
          <w:rFonts w:ascii="Times New Roman"/>
          <w:b w:val="false"/>
          <w:i w:val="false"/>
          <w:color w:val="000000"/>
          <w:sz w:val="28"/>
        </w:rPr>
        <w:t>
      335) 884-бапта: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"884-бап. Әкiмшiлiк жаза қолдану туралы қаулының, айыппұл төлеу қажеттігі туралы нұсқаманың мiндеттiлiгi";</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1. Әкiмшiлiк жаза қолдану туралы қаулы, айыппұл төлеу қажеттігі туралы нұсқама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w:t>
      </w:r>
    </w:p>
    <w:p>
      <w:pPr>
        <w:spacing w:after="0"/>
        <w:ind w:left="0"/>
        <w:jc w:val="both"/>
      </w:pPr>
      <w:r>
        <w:rPr>
          <w:rFonts w:ascii="Times New Roman"/>
          <w:b w:val="false"/>
          <w:i w:val="false"/>
          <w:color w:val="000000"/>
          <w:sz w:val="28"/>
        </w:rPr>
        <w:t>
      2. Әкiмшiлiк жаза қолдану туралы қаулы, айыппұл төлеу қажеттігі туралы нұсқама заңды күшiне енген кезінен бастап орындалуға жатады.";</w:t>
      </w:r>
    </w:p>
    <w:p>
      <w:pPr>
        <w:spacing w:after="0"/>
        <w:ind w:left="0"/>
        <w:jc w:val="both"/>
      </w:pPr>
      <w:r>
        <w:rPr>
          <w:rFonts w:ascii="Times New Roman"/>
          <w:b w:val="false"/>
          <w:i w:val="false"/>
          <w:color w:val="000000"/>
          <w:sz w:val="28"/>
        </w:rPr>
        <w:t>
      336) 885-бап мынадай редакцияда жазылсын:</w:t>
      </w:r>
    </w:p>
    <w:p>
      <w:pPr>
        <w:spacing w:after="0"/>
        <w:ind w:left="0"/>
        <w:jc w:val="both"/>
      </w:pPr>
      <w:r>
        <w:rPr>
          <w:rFonts w:ascii="Times New Roman"/>
          <w:b w:val="false"/>
          <w:i w:val="false"/>
          <w:color w:val="000000"/>
          <w:sz w:val="28"/>
        </w:rPr>
        <w:t>
      "885-бап. Қаулыны орындауға енгізу</w:t>
      </w:r>
    </w:p>
    <w:p>
      <w:pPr>
        <w:spacing w:after="0"/>
        <w:ind w:left="0"/>
        <w:jc w:val="both"/>
      </w:pPr>
      <w:r>
        <w:rPr>
          <w:rFonts w:ascii="Times New Roman"/>
          <w:b w:val="false"/>
          <w:i w:val="false"/>
          <w:color w:val="000000"/>
          <w:sz w:val="28"/>
        </w:rPr>
        <w:t>
      Әкiмшiлiк жаза қолдану туралы қаулыны, айыппұл төлеу қажеттігі туралы нұсқаманы орындауға енгізу қаулыны шығарған судьяға, органға (лауазымды адамға) немесе нұсқаманы ресімдеген органға жүктеледi. Қаулы оны орындатуға уәкiлеттiк берілген органға (лауазымды адамға) ол заңды күшiне енген күннен бастап бiр тәулiк iшiнде жiберiледi. Арнайы құқықтан айыру түрiндегі әкiмшiлiк жазаны қолдану туралы қаулы шығарылғаннан кейiн оны орындатуға уәкiлеттiк берілген органдарға дереу жiберiледi.";</w:t>
      </w:r>
    </w:p>
    <w:p>
      <w:pPr>
        <w:spacing w:after="0"/>
        <w:ind w:left="0"/>
        <w:jc w:val="both"/>
      </w:pPr>
      <w:r>
        <w:rPr>
          <w:rFonts w:ascii="Times New Roman"/>
          <w:b w:val="false"/>
          <w:i w:val="false"/>
          <w:color w:val="000000"/>
          <w:sz w:val="28"/>
        </w:rPr>
        <w:t xml:space="preserve">
      337) 886-бапта: </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xml:space="preserve">
      "886-бап. Әкiмшiлiк жаза қолдану туралы қаулыны, айыппұл төлеу қажеттігі туралы нұсқаманы орындауға келтіру"; </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"1. Әкiмшiлiк жаза қолдану туралы қаулыны, айыппұл төлеу қажеттігі туралы нұсқаманы осы Кодексте белгiленген тәртiппен осыған уәкілеттік берілген органдар орындауға келтіреді.";</w:t>
      </w:r>
    </w:p>
    <w:p>
      <w:pPr>
        <w:spacing w:after="0"/>
        <w:ind w:left="0"/>
        <w:jc w:val="both"/>
      </w:pPr>
      <w:r>
        <w:rPr>
          <w:rFonts w:ascii="Times New Roman"/>
          <w:b w:val="false"/>
          <w:i w:val="false"/>
          <w:color w:val="000000"/>
          <w:sz w:val="28"/>
        </w:rPr>
        <w:t>
      338) 887-бапта: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"887-бап. Әкiмшiлiк жаза қолдану туралы қаулыны, айыппұл төлеу қажеттігі туралы нұсқаманы орындауға байланысты мәселелердi шешу";</w:t>
      </w:r>
    </w:p>
    <w:p>
      <w:pPr>
        <w:spacing w:after="0"/>
        <w:ind w:left="0"/>
        <w:jc w:val="both"/>
      </w:pPr>
      <w:r>
        <w:rPr>
          <w:rFonts w:ascii="Times New Roman"/>
          <w:b w:val="false"/>
          <w:i w:val="false"/>
          <w:color w:val="000000"/>
          <w:sz w:val="28"/>
        </w:rPr>
        <w:t xml:space="preserve">
      бірінші және екінші бөліктер мынадай редакцияда жазылсын: </w:t>
      </w:r>
    </w:p>
    <w:p>
      <w:pPr>
        <w:spacing w:after="0"/>
        <w:ind w:left="0"/>
        <w:jc w:val="both"/>
      </w:pPr>
      <w:r>
        <w:rPr>
          <w:rFonts w:ascii="Times New Roman"/>
          <w:b w:val="false"/>
          <w:i w:val="false"/>
          <w:color w:val="000000"/>
          <w:sz w:val="28"/>
        </w:rPr>
        <w:t>
      "1. Әкiмшiлiк жаза қолдану туралы қаулы шығарған органға (лауазымды адамға) немесе айыппұл төлеу қажеттігі туралы нұсқаманы ресімдеген органға осы қаулыны, нұсқаманы орындауға байланысты мәселелердi шешу және оның орындалуын бақылау жүктеледi.</w:t>
      </w:r>
    </w:p>
    <w:p>
      <w:pPr>
        <w:spacing w:after="0"/>
        <w:ind w:left="0"/>
        <w:jc w:val="both"/>
      </w:pPr>
      <w:r>
        <w:rPr>
          <w:rFonts w:ascii="Times New Roman"/>
          <w:b w:val="false"/>
          <w:i w:val="false"/>
          <w:color w:val="000000"/>
          <w:sz w:val="28"/>
        </w:rPr>
        <w:t>
      2. Әкiмшiлiк жаза қолдану туралы қаулының, айыппұл төлеу қажеттігі туралы нұсқаманың орындалуын кейiнге қалдыру, мерзімін ұзарту, тоқтата тұру немесе тоқтату туралы, сондай-ақ кәмелетке толмаған адамға салынған айыппұлды оның ата-анасынан немесе оларды алмастыратын адамдардан өндiрiп алу туралы мәселелердi қаулы шығарған, нұсқаманы ресімдеген судья, орган (лауазымды адам) тиiстi мәселенi шешу үшiн негiз пайда болған күннен бастап үш күндік мерзiмде қарайды.";</w:t>
      </w:r>
    </w:p>
    <w:p>
      <w:pPr>
        <w:spacing w:after="0"/>
        <w:ind w:left="0"/>
        <w:jc w:val="both"/>
      </w:pPr>
      <w:r>
        <w:rPr>
          <w:rFonts w:ascii="Times New Roman"/>
          <w:b w:val="false"/>
          <w:i w:val="false"/>
          <w:color w:val="000000"/>
          <w:sz w:val="28"/>
        </w:rPr>
        <w:t>
      339) 888-бап мынадай редакцияда жазылсын:</w:t>
      </w:r>
    </w:p>
    <w:p>
      <w:pPr>
        <w:spacing w:after="0"/>
        <w:ind w:left="0"/>
        <w:jc w:val="both"/>
      </w:pPr>
      <w:r>
        <w:rPr>
          <w:rFonts w:ascii="Times New Roman"/>
          <w:b w:val="false"/>
          <w:i w:val="false"/>
          <w:color w:val="000000"/>
          <w:sz w:val="28"/>
        </w:rPr>
        <w:t xml:space="preserve">
      "888-бап. Әкiмшiлiк жаза қолдану туралы қаулының, айыппұл төлеу қажеттігі туралы нұсқаманың орындалуын кейiнге қалдыру және мерзімін ұзарту </w:t>
      </w:r>
    </w:p>
    <w:p>
      <w:pPr>
        <w:spacing w:after="0"/>
        <w:ind w:left="0"/>
        <w:jc w:val="both"/>
      </w:pPr>
      <w:r>
        <w:rPr>
          <w:rFonts w:ascii="Times New Roman"/>
          <w:b w:val="false"/>
          <w:i w:val="false"/>
          <w:color w:val="000000"/>
          <w:sz w:val="28"/>
        </w:rPr>
        <w:t>
      Айыппұл төлеу қажеттігі туралы нұсқаманың, әкімшілік қамаққа алу, арнайы құқықтан айыру немесе айыппұл (әкiмшiлiк құқық бұзушылық жасалған жерде айыппұл өндiрiп алуды қоспағанда) түрінде әкiмшiлiк жаза қолдану туралы қаулының заңда белгiленген мерзiмдерде орындалуы мүмкiн болмайтын мән-жайлар болған кезде, қаулы шығарған судья, орган (лауазымды адам) немесе нұсқаманы ресімдеген орган өзiне қатысты қаулы шығарылған, нұсқама ресімделген адамның арызы бойынша қаулының орындалуын бiр айға дейiнгi мерзiмге кейiнге қалдыра алады. Әкiмшiлiк жауаптылыққа тартылған адамның материалдық жағдайын ескере отырып, қаулы шығарған, нұсқама ресімдеген судья, орган (лауазымды адам) айыппұл төлеудi үш айға дейiнгi мерзiмге ұзартуы мүмкін.";</w:t>
      </w:r>
    </w:p>
    <w:p>
      <w:pPr>
        <w:spacing w:after="0"/>
        <w:ind w:left="0"/>
        <w:jc w:val="both"/>
      </w:pPr>
      <w:r>
        <w:rPr>
          <w:rFonts w:ascii="Times New Roman"/>
          <w:b w:val="false"/>
          <w:i w:val="false"/>
          <w:color w:val="000000"/>
          <w:sz w:val="28"/>
        </w:rPr>
        <w:t>
      340) 889-бап мынадай редакцияда жазылсын:</w:t>
      </w:r>
    </w:p>
    <w:p>
      <w:pPr>
        <w:spacing w:after="0"/>
        <w:ind w:left="0"/>
        <w:jc w:val="both"/>
      </w:pPr>
      <w:r>
        <w:rPr>
          <w:rFonts w:ascii="Times New Roman"/>
          <w:b w:val="false"/>
          <w:i w:val="false"/>
          <w:color w:val="000000"/>
          <w:sz w:val="28"/>
        </w:rPr>
        <w:t>
      "889-бап. Әкiмшiлiк жазаны орындаудан босату</w:t>
      </w:r>
    </w:p>
    <w:p>
      <w:pPr>
        <w:spacing w:after="0"/>
        <w:ind w:left="0"/>
        <w:jc w:val="both"/>
      </w:pPr>
      <w:r>
        <w:rPr>
          <w:rFonts w:ascii="Times New Roman"/>
          <w:b w:val="false"/>
          <w:i w:val="false"/>
          <w:color w:val="000000"/>
          <w:sz w:val="28"/>
        </w:rPr>
        <w:t>
      Әкiмшiлiк жаза қолдану туралы қаулы шығарған судья, орган (лауазымды адам) немесе нұсқаманы ресімдеген орган:</w:t>
      </w:r>
    </w:p>
    <w:p>
      <w:pPr>
        <w:spacing w:after="0"/>
        <w:ind w:left="0"/>
        <w:jc w:val="both"/>
      </w:pPr>
      <w:r>
        <w:rPr>
          <w:rFonts w:ascii="Times New Roman"/>
          <w:b w:val="false"/>
          <w:i w:val="false"/>
          <w:color w:val="000000"/>
          <w:sz w:val="28"/>
        </w:rPr>
        <w:t>
      1) әкiмшiлiк жауаптылықты белгiлейтiн заңның немесе оның жекелеген ережелерiнiң күшi жойылған;</w:t>
      </w:r>
    </w:p>
    <w:p>
      <w:pPr>
        <w:spacing w:after="0"/>
        <w:ind w:left="0"/>
        <w:jc w:val="both"/>
      </w:pPr>
      <w:r>
        <w:rPr>
          <w:rFonts w:ascii="Times New Roman"/>
          <w:b w:val="false"/>
          <w:i w:val="false"/>
          <w:color w:val="000000"/>
          <w:sz w:val="28"/>
        </w:rPr>
        <w:t>
      2) осы Кодекстің 8-бабыныңекінші бөлігінде көзделген;</w:t>
      </w:r>
    </w:p>
    <w:p>
      <w:pPr>
        <w:spacing w:after="0"/>
        <w:ind w:left="0"/>
        <w:jc w:val="both"/>
      </w:pPr>
      <w:r>
        <w:rPr>
          <w:rFonts w:ascii="Times New Roman"/>
          <w:b w:val="false"/>
          <w:i w:val="false"/>
          <w:color w:val="000000"/>
          <w:sz w:val="28"/>
        </w:rPr>
        <w:t>
      3) әкiмшiлiк жауаптылыққа тартылған адам қайтыс болған немесе заңда белгiленген тәртiппен ол қайтыс болған деп жарияланған;</w:t>
      </w:r>
    </w:p>
    <w:p>
      <w:pPr>
        <w:spacing w:after="0"/>
        <w:ind w:left="0"/>
        <w:jc w:val="both"/>
      </w:pPr>
      <w:r>
        <w:rPr>
          <w:rFonts w:ascii="Times New Roman"/>
          <w:b w:val="false"/>
          <w:i w:val="false"/>
          <w:color w:val="000000"/>
          <w:sz w:val="28"/>
        </w:rPr>
        <w:t>
      4) осы Кодекстің 890-бабындабелгіленген әкімшілік жаза қолдану туралы қаулыны, айыппұл төлеу қажеттігі туралы нұсқаманы орындаудың мерзімі өткен;</w:t>
      </w:r>
    </w:p>
    <w:p>
      <w:pPr>
        <w:spacing w:after="0"/>
        <w:ind w:left="0"/>
        <w:jc w:val="both"/>
      </w:pPr>
      <w:r>
        <w:rPr>
          <w:rFonts w:ascii="Times New Roman"/>
          <w:b w:val="false"/>
          <w:i w:val="false"/>
          <w:color w:val="000000"/>
          <w:sz w:val="28"/>
        </w:rPr>
        <w:t>
      5) Қазақстан Республикасының "Салық және бюджетке төленетін басқа да міндетті төлемдер туралы" 2008 жылғы 10 желтоқсандағы Кодексін (Салық кодексі) қолданысқа енгізу туралы Қазақстан Республикасының заңнамалық актісінде көзделген жағдайларда қаулының, нұсқаманың орындалуын тоқтатады және әкiмшiлiк жазадан босатады.";</w:t>
      </w:r>
    </w:p>
    <w:p>
      <w:pPr>
        <w:spacing w:after="0"/>
        <w:ind w:left="0"/>
        <w:jc w:val="both"/>
      </w:pPr>
      <w:r>
        <w:rPr>
          <w:rFonts w:ascii="Times New Roman"/>
          <w:b w:val="false"/>
          <w:i w:val="false"/>
          <w:color w:val="000000"/>
          <w:sz w:val="28"/>
        </w:rPr>
        <w:t xml:space="preserve">
      341)      890-бапта: </w:t>
      </w:r>
    </w:p>
    <w:p>
      <w:pPr>
        <w:spacing w:after="0"/>
        <w:ind w:left="0"/>
        <w:jc w:val="both"/>
      </w:pPr>
      <w:r>
        <w:rPr>
          <w:rFonts w:ascii="Times New Roman"/>
          <w:b w:val="false"/>
          <w:i w:val="false"/>
          <w:color w:val="000000"/>
          <w:sz w:val="28"/>
        </w:rPr>
        <w:t xml:space="preserve">
      баптың тақырыбы мынадай редакцияда жазылсын: </w:t>
      </w:r>
    </w:p>
    <w:p>
      <w:pPr>
        <w:spacing w:after="0"/>
        <w:ind w:left="0"/>
        <w:jc w:val="both"/>
      </w:pPr>
      <w:r>
        <w:rPr>
          <w:rFonts w:ascii="Times New Roman"/>
          <w:b w:val="false"/>
          <w:i w:val="false"/>
          <w:color w:val="000000"/>
          <w:sz w:val="28"/>
        </w:rPr>
        <w:t>
      "890-бап. Әкімшілік құқық бұзушылық туралы іс бойынша қаулыны, айыппұл төлеу қажеттігі туралы нұсқаманы орындау белгіленген мерзімнің өтіп кетуі";</w:t>
      </w:r>
    </w:p>
    <w:p>
      <w:pPr>
        <w:spacing w:after="0"/>
        <w:ind w:left="0"/>
        <w:jc w:val="both"/>
      </w:pPr>
      <w:r>
        <w:rPr>
          <w:rFonts w:ascii="Times New Roman"/>
          <w:b w:val="false"/>
          <w:i w:val="false"/>
          <w:color w:val="000000"/>
          <w:sz w:val="28"/>
        </w:rPr>
        <w:t xml:space="preserve">
      бірінші бөлік мынадай мынадай редакцияда жазылсын: </w:t>
      </w:r>
    </w:p>
    <w:p>
      <w:pPr>
        <w:spacing w:after="0"/>
        <w:ind w:left="0"/>
        <w:jc w:val="both"/>
      </w:pPr>
      <w:r>
        <w:rPr>
          <w:rFonts w:ascii="Times New Roman"/>
          <w:b w:val="false"/>
          <w:i w:val="false"/>
          <w:color w:val="000000"/>
          <w:sz w:val="28"/>
        </w:rPr>
        <w:t>
      "1. Әкімшілік құқық бұзушылық туралы іс бойынша қаулы, айыппұл төлеу қажеттігі туралы нұсқама, егер ол заңды күшіне енген күннен бастап бір жыл ішінде, ал салық салу және Қазақстан Республикасының монополияға қарсы заңнамасы саласындағы құқық бұзушылықтар үшін ол заңды күшіне енген күннен бастап бес жыл ішінде орындалмаса, орындауға жатпайды.";</w:t>
      </w:r>
    </w:p>
    <w:p>
      <w:pPr>
        <w:spacing w:after="0"/>
        <w:ind w:left="0"/>
        <w:jc w:val="both"/>
      </w:pPr>
      <w:r>
        <w:rPr>
          <w:rFonts w:ascii="Times New Roman"/>
          <w:b w:val="false"/>
          <w:i w:val="false"/>
          <w:color w:val="000000"/>
          <w:sz w:val="28"/>
        </w:rPr>
        <w:t>
      342) 892-баптың тақырыбы мынадай редакцияда жазылсын:</w:t>
      </w:r>
    </w:p>
    <w:p>
      <w:pPr>
        <w:spacing w:after="0"/>
        <w:ind w:left="0"/>
        <w:jc w:val="both"/>
      </w:pPr>
      <w:r>
        <w:rPr>
          <w:rFonts w:ascii="Times New Roman"/>
          <w:b w:val="false"/>
          <w:i w:val="false"/>
          <w:color w:val="000000"/>
          <w:sz w:val="28"/>
        </w:rPr>
        <w:t>
      "892-бап. Ескерту түріндегі әкімшілік жаза туралы қаулыны орындау";</w:t>
      </w:r>
    </w:p>
    <w:p>
      <w:pPr>
        <w:spacing w:after="0"/>
        <w:ind w:left="0"/>
        <w:jc w:val="both"/>
      </w:pPr>
      <w:r>
        <w:rPr>
          <w:rFonts w:ascii="Times New Roman"/>
          <w:b w:val="false"/>
          <w:i w:val="false"/>
          <w:color w:val="000000"/>
          <w:sz w:val="28"/>
        </w:rPr>
        <w:t xml:space="preserve">
      343) 893-бап мынадай редакцияда жазылсын: </w:t>
      </w:r>
    </w:p>
    <w:p>
      <w:pPr>
        <w:spacing w:after="0"/>
        <w:ind w:left="0"/>
        <w:jc w:val="both"/>
      </w:pPr>
      <w:r>
        <w:rPr>
          <w:rFonts w:ascii="Times New Roman"/>
          <w:b w:val="false"/>
          <w:i w:val="false"/>
          <w:color w:val="000000"/>
          <w:sz w:val="28"/>
        </w:rPr>
        <w:t>
      "893-бап. Айыппұл салу туралы қаулыны, айыппұл төлеу қажеттігі туралы нұсқаманы өз еркімен орындау</w:t>
      </w:r>
    </w:p>
    <w:p>
      <w:pPr>
        <w:spacing w:after="0"/>
        <w:ind w:left="0"/>
        <w:jc w:val="both"/>
      </w:pPr>
      <w:r>
        <w:rPr>
          <w:rFonts w:ascii="Times New Roman"/>
          <w:b w:val="false"/>
          <w:i w:val="false"/>
          <w:color w:val="000000"/>
          <w:sz w:val="28"/>
        </w:rPr>
        <w:t>
      1.Әкімшілік жауаптылыққа тартылған тұлға айыппұлды қаулы, нұсқама заңды күшіне енген күннен бастап отыз тәуліктен кешіктірмей төлеуге тиіс.</w:t>
      </w:r>
    </w:p>
    <w:p>
      <w:pPr>
        <w:spacing w:after="0"/>
        <w:ind w:left="0"/>
        <w:jc w:val="both"/>
      </w:pPr>
      <w:r>
        <w:rPr>
          <w:rFonts w:ascii="Times New Roman"/>
          <w:b w:val="false"/>
          <w:i w:val="false"/>
          <w:color w:val="000000"/>
          <w:sz w:val="28"/>
        </w:rPr>
        <w:t>
      Айыппұл осы Кодекстiң 888-бабындакөзделгендей кейiнге қалдырылған жағдайда, әкiмшiлiк жауаптылыққа тартылған тұлға кейінге қалдыру мерзімі өткен күннен бастап төлеуге тиiс.</w:t>
      </w:r>
    </w:p>
    <w:p>
      <w:pPr>
        <w:spacing w:after="0"/>
        <w:ind w:left="0"/>
        <w:jc w:val="both"/>
      </w:pPr>
      <w:r>
        <w:rPr>
          <w:rFonts w:ascii="Times New Roman"/>
          <w:b w:val="false"/>
          <w:i w:val="false"/>
          <w:color w:val="000000"/>
          <w:sz w:val="28"/>
        </w:rPr>
        <w:t>
      2. Әкімшілік құқық бұзушылық жасағаны үшін салынған айыппұлды айыппұл салу туралы қаулыны шығарған, айыппұл төлеу қажеттігі туралы нұсқаманы ресімдеген судьяны немесе органды (лауазымды адамын) жазбаша немесе электрондық нысанда кейіннен хабардар ете отырып, белгіленген тәртіппен мемлекеттік бюджетке жеке тұлға енгізеді немесе заңды тұлға аударады.";</w:t>
      </w:r>
    </w:p>
    <w:p>
      <w:pPr>
        <w:spacing w:after="0"/>
        <w:ind w:left="0"/>
        <w:jc w:val="both"/>
      </w:pPr>
      <w:r>
        <w:rPr>
          <w:rFonts w:ascii="Times New Roman"/>
          <w:b w:val="false"/>
          <w:i w:val="false"/>
          <w:color w:val="000000"/>
          <w:sz w:val="28"/>
        </w:rPr>
        <w:t xml:space="preserve">
      344) 894-бапта: </w:t>
      </w:r>
    </w:p>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"894-бап. Жеке тұлғаға, дара кәсіпкерге, жекеше нотариусқа, жеке сот орындаушысына және адвокатқа айыппұл салу туралы қаулыны, айыппұл төлеу қажеттігі туралы нұсқаманы мәжбүрлеп орындату";</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"1. Айыппұл салу туралы қаулыны немесе айыппұл төлеу қажеттігі туралы нұсқаманы сот, уәкілетті орган (лауазымды адам) жауаптылыққа тартылған тұлғаның жалақысынан немесе өзге де кірістерінен айыппұл сомасын мәжбүрлеу тәртiбiмен ұстап қалу үшiн ол жұмыс iстейтiн не сыйақы, зейнетақы, стипендия алатын ұйымның әкiмшiлiгiне жiбередi. Айыппұл ұстап қалу алты айдан аспайтын мерзiмде жүргізіледі. Айыппұлды өндiрiп алу кезектілігі Қазақстан Республикасының Азаматтық кодексiнде көзделген тәртiппен жүргiзiледi.";</w:t>
      </w:r>
    </w:p>
    <w:p>
      <w:pPr>
        <w:spacing w:after="0"/>
        <w:ind w:left="0"/>
        <w:jc w:val="both"/>
      </w:pPr>
      <w:r>
        <w:rPr>
          <w:rFonts w:ascii="Times New Roman"/>
          <w:b w:val="false"/>
          <w:i w:val="false"/>
          <w:color w:val="000000"/>
          <w:sz w:val="28"/>
        </w:rPr>
        <w:t xml:space="preserve">
      345) 896-бапта: </w:t>
      </w:r>
    </w:p>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"896-бап. Айыппұл салу туралы қаулыны, айыппұл төлеу қажеттігі туралы нұсқаманы мәжбүрлеп орындатуға жіберу тәртібі";</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"1. Айыппұл салу туралы қаулы немесе айыппұл төлеу қажеттігі туралы нұсқама "Атқарушылық іс жүргізу және сот орындаушыларының мәртебесі туралы" Қазақстан Республикасының Заңында белгіленген тәртіппен мемлекеттік сот орындаушыларына, жеке сот орындаушыларының өңірлік палаталарына айыппұл салу туралы қаулыны немесе айыппұл төлеу қажеттігі туралы нұсқаманы ерікті түрде орындау мерзімі өткеннен кейін он күн ішінде жіберіледі.</w:t>
      </w:r>
    </w:p>
    <w:p>
      <w:pPr>
        <w:spacing w:after="0"/>
        <w:ind w:left="0"/>
        <w:jc w:val="both"/>
      </w:pPr>
      <w:r>
        <w:rPr>
          <w:rFonts w:ascii="Times New Roman"/>
          <w:b w:val="false"/>
          <w:i w:val="false"/>
          <w:color w:val="000000"/>
          <w:sz w:val="28"/>
        </w:rPr>
        <w:t xml:space="preserve">
      Айыппұл салу туралы қаулы немесе айыппұл төлеу қажеттігі туралы нұсқама соттың, уәкілетті органның (лауазымды адамның) электрондық цифрлық қолтаңбасымен куәландырылған электрондық құжат нысанында мәжбүрлеп орындатуға жіберілуі мүмкін. </w:t>
      </w:r>
    </w:p>
    <w:p>
      <w:pPr>
        <w:spacing w:after="0"/>
        <w:ind w:left="0"/>
        <w:jc w:val="both"/>
      </w:pPr>
      <w:r>
        <w:rPr>
          <w:rFonts w:ascii="Times New Roman"/>
          <w:b w:val="false"/>
          <w:i w:val="false"/>
          <w:color w:val="000000"/>
          <w:sz w:val="28"/>
        </w:rPr>
        <w:t>
      Айыппұл салу туралы қаулы немесе айыппұл төлеу қажеттiгi туралы нұсқама мемлекеттік сот орындаушыларына және жеке сот орындаушыларының өңірлік палаталарына жіберілген кезде оған айыппұл сомасының мемлекет кірісіне түспегені туралы мәліметтер қоса беріледі.";</w:t>
      </w:r>
    </w:p>
    <w:p>
      <w:pPr>
        <w:spacing w:after="0"/>
        <w:ind w:left="0"/>
        <w:jc w:val="both"/>
      </w:pPr>
      <w:r>
        <w:rPr>
          <w:rFonts w:ascii="Times New Roman"/>
          <w:b w:val="false"/>
          <w:i w:val="false"/>
          <w:color w:val="000000"/>
          <w:sz w:val="28"/>
        </w:rPr>
        <w:t xml:space="preserve">
      346) мынадай мазмұндағы 910-1-баппен толықтырылсын: </w:t>
      </w:r>
    </w:p>
    <w:p>
      <w:pPr>
        <w:spacing w:after="0"/>
        <w:ind w:left="0"/>
        <w:jc w:val="both"/>
      </w:pPr>
      <w:r>
        <w:rPr>
          <w:rFonts w:ascii="Times New Roman"/>
          <w:b w:val="false"/>
          <w:i w:val="false"/>
          <w:color w:val="000000"/>
          <w:sz w:val="28"/>
        </w:rPr>
        <w:t xml:space="preserve">
      "910-1-бап. Рұқсаттың (немесе оған жекелеген қосымшаның) қолданылуын тоқтата тұру, тізілімнен алып тастау туралы қаулының, сондай-ақ қызметті немесе оның жекелеген түрлерін тоқтата тұру туралы қаулының күшін жою   </w:t>
      </w:r>
    </w:p>
    <w:p>
      <w:pPr>
        <w:spacing w:after="0"/>
        <w:ind w:left="0"/>
        <w:jc w:val="both"/>
      </w:pPr>
      <w:r>
        <w:rPr>
          <w:rFonts w:ascii="Times New Roman"/>
          <w:b w:val="false"/>
          <w:i w:val="false"/>
          <w:color w:val="000000"/>
          <w:sz w:val="28"/>
        </w:rPr>
        <w:t xml:space="preserve">
      1. Егер жазаны қолдану үшін негіз болған мән-жайлар жойылса, тиісті жазаны қолданған судья, уәкілетті орган (лауазымды адам) рұқсаттың (немесе оған жекелеген қосымшаның) қолданылуын тоқтата тұру, тізілімнен алып тастау туралы қаулыны, сондай-ақ қызметті немесе оның жекелеген түрлерін тоқтата тұру туралы қаулыны орындауды мерзімінен бұрын тоқтата алады. </w:t>
      </w:r>
    </w:p>
    <w:p>
      <w:pPr>
        <w:spacing w:after="0"/>
        <w:ind w:left="0"/>
        <w:jc w:val="both"/>
      </w:pPr>
      <w:r>
        <w:rPr>
          <w:rFonts w:ascii="Times New Roman"/>
          <w:b w:val="false"/>
          <w:i w:val="false"/>
          <w:color w:val="000000"/>
          <w:sz w:val="28"/>
        </w:rPr>
        <w:t xml:space="preserve">
      2. Әкімшілік жауаптылыққа тартылған тұлғаның немесе оның өкілінің (заңды өкілінің) өтінішхаты рұқсаттың (немесе оған жекелеген қосымшаның) қолданылуын тоқтата тұру, тізілімнен алып тастау немесе қызметті немесе оның жекелеген түрлерін тоқтата тұру туралы қаулыны орындауды мерзімінен бұрын тоқтату үшін себеп болып табылады. </w:t>
      </w:r>
    </w:p>
    <w:p>
      <w:pPr>
        <w:spacing w:after="0"/>
        <w:ind w:left="0"/>
        <w:jc w:val="both"/>
      </w:pPr>
      <w:r>
        <w:rPr>
          <w:rFonts w:ascii="Times New Roman"/>
          <w:b w:val="false"/>
          <w:i w:val="false"/>
          <w:color w:val="000000"/>
          <w:sz w:val="28"/>
        </w:rPr>
        <w:t xml:space="preserve">
      3. Рұқсаттың (немесе оған жекелеген қосымшаның) қолданылуын тоқтата тұру, тізілімнен алып тастау немесе қызметті немесе оның жекелеген түрлерін тоқтата тұру түріндегі әкімшілік жазаны қолданған сот, орган (лауазымды адам) осы Кодекстің 804-бабына сәйкес әкімшілік құқық бұзушылық туралы хаттаманы жасауға уәкілеттік берілген лауазымды адамға бұзушылықтарды жою туралы қорытындыны беру туралы сұрау салуды өтінішхат келіп түскен күні жібереді. </w:t>
      </w:r>
    </w:p>
    <w:p>
      <w:pPr>
        <w:spacing w:after="0"/>
        <w:ind w:left="0"/>
        <w:jc w:val="both"/>
      </w:pPr>
      <w:r>
        <w:rPr>
          <w:rFonts w:ascii="Times New Roman"/>
          <w:b w:val="false"/>
          <w:i w:val="false"/>
          <w:color w:val="000000"/>
          <w:sz w:val="28"/>
        </w:rPr>
        <w:t xml:space="preserve">
      4. Тиісті сұрау салу келіп түскен кезде қорытындыны дайындау мақсатында осы Кодекстің 804-бабына сәйкес әкімшілік құқық бұзушылық туралы хаттаманы жасауға уәкілеттік берілген лауазымды адам осы баптың бірінші бөлігінде көзделген әкімшілік жаза қолдануға негіз болған мән-жайлардың жойылуын тексереді. </w:t>
      </w:r>
    </w:p>
    <w:p>
      <w:pPr>
        <w:spacing w:after="0"/>
        <w:ind w:left="0"/>
        <w:jc w:val="both"/>
      </w:pPr>
      <w:r>
        <w:rPr>
          <w:rFonts w:ascii="Times New Roman"/>
          <w:b w:val="false"/>
          <w:i w:val="false"/>
          <w:color w:val="000000"/>
          <w:sz w:val="28"/>
        </w:rPr>
        <w:t xml:space="preserve">
      5. Қорытынды тұлғаның осы баптың бірінші бөлігінде көрсетілген, тиісті жазаны қолдану үшін негіз болған мән-жайларды жойғаны немесе жоймағаны туралы куәландыратын фактілер көрсетіле отырып, жазбаша нысанда бес тәулік ішінде беріледі. </w:t>
      </w:r>
    </w:p>
    <w:p>
      <w:pPr>
        <w:spacing w:after="0"/>
        <w:ind w:left="0"/>
        <w:jc w:val="both"/>
      </w:pPr>
      <w:r>
        <w:rPr>
          <w:rFonts w:ascii="Times New Roman"/>
          <w:b w:val="false"/>
          <w:i w:val="false"/>
          <w:color w:val="000000"/>
          <w:sz w:val="28"/>
        </w:rPr>
        <w:t xml:space="preserve">
      6. Осы Кодекстің 804-бабына сәйкес әкімшілік құқық бұзушылық туралы хаттаманы жасауға уәкілеттік берілген адамның қорытындысы сот, орган (лауазымды адам) үшін міндетті болып табылмайды, алайда қорытындымен келіспеуі дәлелді болуы қажет. </w:t>
      </w:r>
    </w:p>
    <w:p>
      <w:pPr>
        <w:spacing w:after="0"/>
        <w:ind w:left="0"/>
        <w:jc w:val="both"/>
      </w:pPr>
      <w:r>
        <w:rPr>
          <w:rFonts w:ascii="Times New Roman"/>
          <w:b w:val="false"/>
          <w:i w:val="false"/>
          <w:color w:val="000000"/>
          <w:sz w:val="28"/>
        </w:rPr>
        <w:t xml:space="preserve">
      7. Осы баптың бірінші бөлігінде көзделген әкімшілік жазаны қолданған сот, орган (лауазымды адам) өтінішхатты осы бапта белгіленген ерекшеліктерді ескере отырып, осы Кодекстің 44-тарауында көзделген тәртіппен өтінішхат келіп түскен күннен бастап он тәулік ішінде қарайды. Бұл ретте әкімшілік жауаптылыққа тартылған адам немесе оның өкілі (заңды өкілі) өтінішхатты қарауға қатысу үшін шақырылады, олар түсініктеме беруге және құжаттар ұсынуға құқылы. </w:t>
      </w:r>
    </w:p>
    <w:p>
      <w:pPr>
        <w:spacing w:after="0"/>
        <w:ind w:left="0"/>
        <w:jc w:val="both"/>
      </w:pPr>
      <w:r>
        <w:rPr>
          <w:rFonts w:ascii="Times New Roman"/>
          <w:b w:val="false"/>
          <w:i w:val="false"/>
          <w:color w:val="000000"/>
          <w:sz w:val="28"/>
        </w:rPr>
        <w:t xml:space="preserve">
      8. Сот, орган (лауазымды адам) ұсынылған құжаттарды зерттегеннен кейін тиісті әкімшілік жазаны орындауды тоқтату туралы қаулы шығарады. </w:t>
      </w:r>
    </w:p>
    <w:p>
      <w:pPr>
        <w:spacing w:after="0"/>
        <w:ind w:left="0"/>
        <w:jc w:val="both"/>
      </w:pPr>
      <w:r>
        <w:rPr>
          <w:rFonts w:ascii="Times New Roman"/>
          <w:b w:val="false"/>
          <w:i w:val="false"/>
          <w:color w:val="000000"/>
          <w:sz w:val="28"/>
        </w:rPr>
        <w:t>
      9. Рұқсаттың (немесе оған жекелеген қосымшаның) қолданылуын тоқтата тұру, тізілімнен алып тастау, сондай-ақ қызметті немесе оның жекелеген түрлерін тоқтата тұру түріндегі әкімшілік жазаны орындауды мерзімінен бұрын тоқтату туралы қаулыда осы Кодекстің 822-бабында көзделген мәліметтер, сондай-ақ рұқсаттың (немесе оған жекелеген қосымшаның) қайта басталуы, тізілімге қосылуы, сондай-ақ бұрын тоқтата тұрған қызметтің қайта басталу күні көрсетіледі.";</w:t>
      </w:r>
    </w:p>
    <w:p>
      <w:pPr>
        <w:spacing w:after="0"/>
        <w:ind w:left="0"/>
        <w:jc w:val="both"/>
      </w:pPr>
      <w:r>
        <w:rPr>
          <w:rFonts w:ascii="Times New Roman"/>
          <w:b w:val="false"/>
          <w:i w:val="false"/>
          <w:color w:val="000000"/>
          <w:sz w:val="28"/>
        </w:rPr>
        <w:t>
      347) 916-баптың екінші бөлігі мынадай редакцияда жазылсын:</w:t>
      </w:r>
    </w:p>
    <w:p>
      <w:pPr>
        <w:spacing w:after="0"/>
        <w:ind w:left="0"/>
        <w:jc w:val="both"/>
      </w:pPr>
      <w:r>
        <w:rPr>
          <w:rFonts w:ascii="Times New Roman"/>
          <w:b w:val="false"/>
          <w:i w:val="false"/>
          <w:color w:val="000000"/>
          <w:sz w:val="28"/>
        </w:rPr>
        <w:t>
      "2. Шығарып жіберу туралы сот шешімін орындамаған және шешімде көрсетілген мерзімде Қазақстан Республикасының аумағынан кетпеген адам сот үкімі бойынша заңнамада белгіленген тәртіппен шығарып жіберілуге жатады.";</w:t>
      </w:r>
    </w:p>
    <w:p>
      <w:pPr>
        <w:spacing w:after="0"/>
        <w:ind w:left="0"/>
        <w:jc w:val="both"/>
      </w:pPr>
      <w:r>
        <w:rPr>
          <w:rFonts w:ascii="Times New Roman"/>
          <w:b w:val="false"/>
          <w:i w:val="false"/>
          <w:color w:val="000000"/>
          <w:sz w:val="28"/>
        </w:rPr>
        <w:t xml:space="preserve">
      348) 917-бап мынадай редакцияда жазылсын: </w:t>
      </w:r>
    </w:p>
    <w:p>
      <w:pPr>
        <w:spacing w:after="0"/>
        <w:ind w:left="0"/>
        <w:jc w:val="both"/>
      </w:pPr>
      <w:r>
        <w:rPr>
          <w:rFonts w:ascii="Times New Roman"/>
          <w:b w:val="false"/>
          <w:i w:val="false"/>
          <w:color w:val="000000"/>
          <w:sz w:val="28"/>
        </w:rPr>
        <w:t>
      "917-бап. Шетелдiктерді және азаматтығы жоқ адамдарды Қазақстан Республикасынан әкiмшiлiк жолмен шығарып жiберу туралы қаулыны орындауды жүзеге асыратын органдар</w:t>
      </w:r>
    </w:p>
    <w:p>
      <w:pPr>
        <w:spacing w:after="0"/>
        <w:ind w:left="0"/>
        <w:jc w:val="both"/>
      </w:pPr>
      <w:r>
        <w:rPr>
          <w:rFonts w:ascii="Times New Roman"/>
          <w:b w:val="false"/>
          <w:i w:val="false"/>
          <w:color w:val="000000"/>
          <w:sz w:val="28"/>
        </w:rPr>
        <w:t>
      Шетелдiктерді немесе азаматтығы жоқ адамдарды Қазақстан Республикасынан әкiмшiлiк жолмен шығарып жiберу туралы қаулыны:</w:t>
      </w:r>
    </w:p>
    <w:p>
      <w:pPr>
        <w:spacing w:after="0"/>
        <w:ind w:left="0"/>
        <w:jc w:val="both"/>
      </w:pPr>
      <w:r>
        <w:rPr>
          <w:rFonts w:ascii="Times New Roman"/>
          <w:b w:val="false"/>
          <w:i w:val="false"/>
          <w:color w:val="000000"/>
          <w:sz w:val="28"/>
        </w:rPr>
        <w:t>
      1) осы Кодекстiң 510 (төртінші бөлігі), 513 (екiншi бөлiгi), 514 (екінші бөлігі), 516 (екінші бөлігі), 517 (екінші, төртінші, алтыншы, жетінші бөліктері)-баптарында көзделген құқық бұзушылықтар жасалған кезде Қазақстан Республикасы Ұлттық қауіпсіздік комитетінің Шекара қызметi;</w:t>
      </w:r>
    </w:p>
    <w:p>
      <w:pPr>
        <w:spacing w:after="0"/>
        <w:ind w:left="0"/>
        <w:jc w:val="both"/>
      </w:pPr>
      <w:r>
        <w:rPr>
          <w:rFonts w:ascii="Times New Roman"/>
          <w:b w:val="false"/>
          <w:i w:val="false"/>
          <w:color w:val="000000"/>
          <w:sz w:val="28"/>
        </w:rPr>
        <w:t>
      2) осы Кодекстiң 109, 449 (үшінші бөлігі), 490 (үшінші, жетінші бөліктері), 495 (екінші бөлігі), 496 (екінші және үшінші бөліктері), 510 (төртінші бөлігі), 517 (екінші, төртінші, бесінші бөліктері)-баптарында көзделген құқық бұзушылықтар жасалған кезде iшкi iстер органдары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