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ef85" w14:textId="364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"Әлеуметтік оңалтуды дамытудың ғылыми-практикалық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маусымдағы № 397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Еңбек және халықты әлеуметтік қорғау министрлігінің "Әлеуметтік оңалтуды дамытудың ғылыми-практикалық орталығы" республикалық мемлекеттік қазыналық кәсіпорны Қазақстан Республикасы Еңбек және халықты әлеуметтік қорғау министрлігінің "Әлеуметтік оңалтуды дамытудың ғылыми-практикалық орталығы" шаруашылық жүргізу құқығындағы республикалық мемлекеттік кәсіпорнына (бұдан әрі – кәсіпорын)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Еңбек және халықты әлеуметтік қорғау министрлігі кәсіпорынға қатысты мемлекеттік басқарудың тиісті саласына (аясына) басшылық ету жөніндегі уәкілетті орган болып;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кәсіпорын қызметінің негізгі нысанасы протездік-ортопедиялық және есту протездік көмек көрсету саласындағы қызметті жүзеге асыру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Еңбек және халықты әлеуметтік қорғау министрлігі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Қаржы министрлігінің Мемлекеттік мүлік және жекешелендіру комитетіне кәсіпорынның жарғысын бекітуге енгізсін;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кәсіпорынның әділет органдарында мемлекеттік тіркелуін қамтамасыз етсін;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өзге де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Еңбек және халықты әлеуметтік қорғау министрлiгінiң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 8, 46-құжат) мынадай өзгеріс пен толықтыру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Еңбек және халықты әлеуметтік қорғау министрлігінің және оның ведомствосының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Қазыналық кәсіпорындар" деген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1-жол алып тасталсын;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3-бөліммен толықтырылсын: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Шаруашылық жүргізу құқығындағы мемлекеттік кәсіпорын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Әлеуметтік оңалтуды дамытудың ғылыми-практикалық орталығы.".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