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5b30" w14:textId="0445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ынтымақтастық және даму ұйымымен өзара іс-қимыл жөніндегі кеңес туралы" Қазақстан Республикасы Президентінің 2014 жылғы 12 ақпандағы № 266 өкіміне өзгеріс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маусымдағы № 383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"Экономикалық ынтымақтастық және даму ұйымымен өзара іс-қимыл жөніндегі кеңес туралы" Қазақстан Республикасы Президентінің 2014 жылғы 12 ақпандағы № 266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"Экономикалық ынтымақтастық және даму ұйымымен өзара іс-қимыл жөніндегі кеңес туралы" Қазақстан Республикасы Президентінің 2014 жылғы 12 ақпандағы № 266 өкіміне өзгерісенгізу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"Экономикалық ынтымақтастық және даму ұйымымен өзара іс-қимыл жөніндегі кеңес туралы" Қазақстан Республикасы Президентінің 2014 жылғы 12 ақпандағы № 266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7, 66-құжат)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аталған өкіммен бекітілгенэкономикалық ынтымақтастық және даму ұйымымен өзара іс-қимыл жөніндегі кеңестің лауазымдық құрамы осы өкімге қосымшаға сәйкесжаңа редакцияда жазылсын.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2017жылғы"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ынтымақтастық және даму ұйымымен өзара іс-қимыл жөніндегі кеңестің лауазымдық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Премьер-Министрінің Экономикалық ынтымақтастық және даму ұйымының жобаларын үйлестіру және іске асыру мәселелеріне жетекшілік ететін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Президентінің Әкімшілігі Басшысының орынбасары немесе Қазақстан Республикасы Президентінің әлеуметтік-экономикалық мәселелерге жетекшілік ететін көмекшісі,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Президентінің Әкімшілігі Басшысының мемлекеттің құқықтық жүйесін жетілдіруді қамтамасыз ету жөніндегі жұмысты үйлестіруші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Мемлекеттік қызмет істері және сыбайлас жемқорлыққа қарсы іс-қимыл агенттігінің төрағасы,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Қорғаныс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Банкі Төрағасының орынбасары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