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f52" w14:textId="d6df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халықаралық әуежайын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маусымдағы № 381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халықаралық әуежайы" акционерлік қоғамы "Нұрсұлтан Назарбаев халықаралық әуежайы" акционерлік қоғамы болып қайта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10.07.2020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