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b4c6" w14:textId="c14b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маусымдағы № 366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Премьер-Министрінің бірінші орынбасары, төраға".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