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4f6b" w14:textId="e374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ауданының әкімдігі білім бөлімінің "№ 7 Жетітөбе орта мектебі" коммуналдық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9 маусымдағы № 360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Жамбыл облысы Жуалы ауданының әкімдігі білім бөлімінің "№ 7 Жетітөбе орта мектебі" коммуналдық мемлекеттік мекемесі Жамбыл облысы Жуалы ауданының әкімдігі білім бөлімінің "Тұрсын Әкімов атындағы № 7 орта мектеп" коммуналдық мемлекеттік мекемесі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