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6206" w14:textId="081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Жұмыстарды орындаушыны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маусымдағы № 356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сатып алу туралы" 2015 жылғы 4 желтоқсандағы Қазақстан Республикасы Заңының 39-бабы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1 маусымдағы № 2224 тапсырмасына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"Arabtec Consolidated Contractors Limited" компаниясы (Біріккен Араб Әмірліктері, Дубай қаласы) Астана қаласында Желілік саябақтың (Жасыл эспланаданың) құрылысы бойынша жұмыстарды орындаушы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