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8af" w14:textId="be1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маусымдағы № 328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6"/>
        <w:gridCol w:w="2116"/>
        <w:gridCol w:w="4578"/>
      </w:tblGrid>
      <w:tr>
        <w:trPr>
          <w:trHeight w:val="30" w:hRule="atLeast"/>
        </w:trPr>
        <w:tc>
          <w:tcPr>
            <w:tcW w:w="5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"Теңгебаев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 Мырзабайұлы</w:t>
            </w:r>
          </w:p>
          <w:bookmarkEnd w:id="4"/>
        </w:tc>
        <w:tc>
          <w:tcPr>
            <w:tcW w:w="2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1"/>
        <w:gridCol w:w="2545"/>
        <w:gridCol w:w="3014"/>
      </w:tblGrid>
      <w:tr>
        <w:trPr>
          <w:trHeight w:val="30" w:hRule="atLeast"/>
        </w:trPr>
        <w:tc>
          <w:tcPr>
            <w:tcW w:w="6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Бақыт Тұрлыханұлы</w:t>
            </w:r>
          </w:p>
          <w:bookmarkEnd w:id="6"/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