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aa76" w14:textId="2aba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2017 жылғы 31 мамырдағы № 320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2017 жылы қарсы жеткізу арқылы Қазақстан Республикасының ішкі нарығын газбен қамтамасыз ету үшін 2017 жылы Қазақстан Республикасы/Ресей Федерациясы шекарасы, "Александров Гай" газ өлшеу станциясы DAP шарттарымен Қарашығанақ кен орнының өңделген газын 4900000000 текше метрге дейінгі көлемде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Өзбекстан Республикасы/Қазақстан Республикасы шекарасына жеткізілетін Өзбекстанда шығарылатын және Ресей Федерациясы/Қазақстан Республикасы шекарасына жеткізілетін Ресейде шығарылатын газға 1000 текше метрі үшін 3660 ресей рублі болып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министрлігіне жүктелсін.</w:t>
      </w:r>
    </w:p>
    <w:bookmarkEnd w:id="2"/>
    <w:bookmarkStart w:name="z4" w:id="3"/>
    <w:p>
      <w:pPr>
        <w:spacing w:after="0"/>
        <w:ind w:left="0"/>
        <w:jc w:val="both"/>
      </w:pPr>
      <w:r>
        <w:rPr>
          <w:rFonts w:ascii="Times New Roman"/>
          <w:b w:val="false"/>
          <w:i w:val="false"/>
          <w:color w:val="000000"/>
          <w:sz w:val="28"/>
        </w:rPr>
        <w:t>
      3. Осы қаулы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