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def9" w14:textId="1e7d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білім беру ұйымдарына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мамырдағы № 319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 білім беру ұйымдарына халықаралық мектеп мәртебесі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"Алматы Халықаралық Мектебі"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"Алматы Халықаралық Мектебі" мекемесінің "Халықаралық Мектебі Астана қаласындағы" филиалы;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"Алматы Халықаралық Мектебі" мекемесінің "Халықаралық Мектебі Атырау қаласындағы" филиалы.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кейiн күнтiзбелiк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