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b90c" w14:textId="d35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мамырдағы № 318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тізімі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2010 жылғы 9 наурыздағы № 181 қаулысына толықтыру мен өзгеріс енгізу туралы" Қазақстан Республикасы Үкіметінің 2010 жылғы 22 желтоқсандағы № 1399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өзгерістер енгізу туралы" Қазақстан Республикасы Үкіметінің 2011 жылғы 30 мамырдағы № 600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510-құжат).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туралы" Қазақстан Республикасы Үкіметінің 2012 жылғы 10 қаңтардағы № 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Үкіметінің кейбір шешімдеріне өзгерістер енгізу туралы" Қазақстан Республикасы Үкіметінің 2012 жылғы 29 наурыздағы № 369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38, 516-құжат).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"Қазақстан Республикасы Үкіметінің кейбір шешімдеріне және Қазақстан Республикасы Премьер-Министрінің өкіміне өзгерістер енгізу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№79, 1166-құжат).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туралы" Қазақстан Республикасы Үкіметінің 2012 жылғы 24 желтоқсандағы № 1661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туралы" Қазақстан Республикасы Үкіметінің 2013 жылғы 15 шілдедегі № 725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"Зияткерлік меншік құқықтарын қорғау жөнінде комиссия құру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2010 жылғы 9 наурыздағы № 181 қаулысына өзгерістер енгізу туралы" Қазақстан Республикасы Үкіметінің 2013 жылғы </w:t>
      </w:r>
      <w:r>
        <w:rPr>
          <w:rFonts w:ascii="Times New Roman"/>
          <w:b w:val="false"/>
          <w:i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желтоқсандағы № 1369 қаулысы.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46-тармағы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38-тармағы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