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2fe03" w14:textId="b42fe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"Рентабельділігі төмен кен орындары санатына жатқызылған пайдалы қазбалардың кең таралғандарын қоспағанда, қатты түрлері кен орындарының (кен орындары тобының, кен орнының бір бөлігінің) тізбесін бекіту туралы" Қазақстан Республикасы Үкіметінің 2014 жылғы 13 маусымдағы № 651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30 мамырдағы № 309 қаулысы. Күші жойылды - Қазақстан Республикасы Үкіметінің 2018 жылғы 17 қыркүйектегі № 569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xml:space="preserve">
      Ескерту. Күші жойылды - ҚР Үкіметінің 17.09.2018 </w:t>
      </w:r>
      <w:r>
        <w:rPr>
          <w:rFonts w:ascii="Times New Roman"/>
          <w:b w:val="false"/>
          <w:i w:val="false"/>
          <w:color w:val="ff0000"/>
          <w:sz w:val="28"/>
        </w:rPr>
        <w:t>№ 569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"Рентабельділігі төмен кен орындары санатына жатқызылған пайдалы қазбалардың кең таралғандарын қоспағанда, қатты түрлері кен орындарының (кен орындары тобының, кен орнының бір бөлігінің) тізбесін бекіту туралы" Қазақстан Республикасы Үкіметінің 2014 жылғы 13 маусымдағы № 651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40-41, 392-құжат)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рентабельділігі төмен кен орындары санатына жатқызылған пайдалы қазбалардың кең таралғандарын қоспағанда, қатты түрлері кен орындарының (кен орындары тобының, кен орнының бір бөлігінің) </w:t>
      </w:r>
      <w:r>
        <w:rPr>
          <w:rFonts w:ascii="Times New Roman"/>
          <w:b w:val="false"/>
          <w:i w:val="false"/>
          <w:color w:val="000000"/>
          <w:sz w:val="28"/>
        </w:rPr>
        <w:t>тізбесінде</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реттік нөмірі 1-жол мынадай редакцияда жазылсын:</w:t>
      </w:r>
    </w:p>
    <w:bookmarkEnd w:id="3"/>
    <w:bookmarkStart w:name="z5"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430"/>
        <w:gridCol w:w="3611"/>
        <w:gridCol w:w="235"/>
        <w:gridCol w:w="1605"/>
        <w:gridCol w:w="1247"/>
        <w:gridCol w:w="4496"/>
      </w:tblGrid>
      <w:tr>
        <w:trPr>
          <w:trHeight w:val="3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Жезқазған-Жыланды</w:t>
            </w:r>
          </w:p>
        </w:tc>
        <w:tc>
          <w:tcPr>
            <w:tcW w:w="3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21 мамырдағы № 114</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4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қаңтардан бастап 2018 жылғы 1 қаңтарға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реттік нөмірлері 6, 7, 8, 9, 10 және 11-жолдар мынадай редакцияда жазылсын:</w:t>
      </w:r>
    </w:p>
    <w:bookmarkEnd w:id="5"/>
    <w:bookmarkStart w:name="z7"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676"/>
        <w:gridCol w:w="3643"/>
        <w:gridCol w:w="219"/>
        <w:gridCol w:w="1498"/>
        <w:gridCol w:w="1164"/>
        <w:gridCol w:w="4196"/>
      </w:tblGrid>
      <w:tr>
        <w:trPr>
          <w:trHeight w:val="30" w:hRule="atLeast"/>
        </w:trPr>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Жаман-Айбат</w:t>
            </w:r>
          </w:p>
        </w:tc>
        <w:tc>
          <w:tcPr>
            <w:tcW w:w="3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жылғы 25 сәуірдегі № 663</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4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қаңтардан бастап 2018 жылғы 1 қаңтарға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Саяқ-1</w:t>
            </w:r>
          </w:p>
        </w:tc>
        <w:tc>
          <w:tcPr>
            <w:tcW w:w="3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 жылғы 18 қыркүйектегі № 243</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4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қаңтардан бастап 2018 жылғы 1 қаңтарға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Нұрқазған </w:t>
            </w:r>
          </w:p>
        </w:tc>
        <w:tc>
          <w:tcPr>
            <w:tcW w:w="3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3 наурыздағы № 109</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4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қаңтардан бастап 2018 жылғы 1 қаңтарға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Абыз</w:t>
            </w:r>
          </w:p>
        </w:tc>
        <w:tc>
          <w:tcPr>
            <w:tcW w:w="3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жылғы 3 наурыздағы № 1681</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4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қаңтардан бастап 2018 жылғы 1 қаңтарға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w:t>
            </w:r>
          </w:p>
        </w:tc>
        <w:tc>
          <w:tcPr>
            <w:tcW w:w="3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жылғы 11 наурыздағы № 2321</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4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қаңтардан бастап 2018 жылғы 1 қаңтарға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Шатыркөл</w:t>
            </w:r>
          </w:p>
        </w:tc>
        <w:tc>
          <w:tcPr>
            <w:tcW w:w="3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жылғы 4 желтоқсандағы № 583</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4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қаңтардан бастап 2018 жылғы 1 қаңтарға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мынадай мазмұндағы реттік нөмірі 16-жолмен толықтырылсын:</w:t>
      </w:r>
    </w:p>
    <w:bookmarkEnd w:id="7"/>
    <w:bookmarkStart w:name="z9"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246"/>
        <w:gridCol w:w="3790"/>
        <w:gridCol w:w="246"/>
        <w:gridCol w:w="1224"/>
        <w:gridCol w:w="1058"/>
        <w:gridCol w:w="4720"/>
      </w:tblGrid>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Родниковое</w:t>
            </w:r>
          </w:p>
        </w:tc>
        <w:tc>
          <w:tcPr>
            <w:tcW w:w="3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жылғы 28 желтоқсандағы № 853</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Тай" ЖШС</w:t>
            </w:r>
          </w:p>
        </w:tc>
        <w:tc>
          <w:tcPr>
            <w:tcW w:w="4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қаңтардан бастап 2018 жылғы 1 қаңтарға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