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53a7" w14:textId="8245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пантеон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мамырдағы № 307 қаулысы. Күші жойылды - Қазақстан Республикасы Үкіметінің 2020 жылғы 15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15.04.2020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 Заңының 17-бабының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пантеон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мамырдағы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Ұлттық пантеон туралы ереже</w:t>
      </w:r>
    </w:p>
    <w:bookmarkEnd w:id="3"/>
    <w:bookmarkStart w:name="z6" w:id="4"/>
    <w:p>
      <w:pPr>
        <w:spacing w:after="0"/>
        <w:ind w:left="0"/>
        <w:jc w:val="both"/>
      </w:pPr>
      <w:r>
        <w:rPr>
          <w:rFonts w:ascii="Times New Roman"/>
          <w:b w:val="false"/>
          <w:i w:val="false"/>
          <w:color w:val="000000"/>
          <w:sz w:val="28"/>
        </w:rPr>
        <w:t xml:space="preserve">
      1. Осы Ұлттық пантеон туралы ереже (бұдан әрі – Ереже) "Тарихи-мәдени мұра объектілерін қорғау және пайдалану туралы" 1992 жылғы 2 шілдедегі Қазақстан Республикасы Заңының 17-бабының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w:t>
      </w:r>
    </w:p>
    <w:bookmarkEnd w:id="4"/>
    <w:bookmarkStart w:name="z7" w:id="5"/>
    <w:p>
      <w:pPr>
        <w:spacing w:after="0"/>
        <w:ind w:left="0"/>
        <w:jc w:val="both"/>
      </w:pPr>
      <w:r>
        <w:rPr>
          <w:rFonts w:ascii="Times New Roman"/>
          <w:b w:val="false"/>
          <w:i w:val="false"/>
          <w:color w:val="000000"/>
          <w:sz w:val="28"/>
        </w:rPr>
        <w:t xml:space="preserve">
      2. Ұлттық пантеон (бұдан әрі – Пантеон) – мемлекеттің, ғылымның, мәдениеттің аса көрнекті қайраткерлерінің, сондай-ақ Қазақстанның дамуына үлес қосқан тұлғалардың есімін мәңгі есте қалдыру мақсатында негізі қаланған, мемориалдық маңызы бар сәулет объектісі болып табылатын қайтыс (қаза) болған тұлғаларды жерлеуге арналған орын. </w:t>
      </w:r>
    </w:p>
    <w:bookmarkEnd w:id="5"/>
    <w:bookmarkStart w:name="z8" w:id="6"/>
    <w:p>
      <w:pPr>
        <w:spacing w:after="0"/>
        <w:ind w:left="0"/>
        <w:jc w:val="both"/>
      </w:pPr>
      <w:r>
        <w:rPr>
          <w:rFonts w:ascii="Times New Roman"/>
          <w:b w:val="false"/>
          <w:i w:val="false"/>
          <w:color w:val="000000"/>
          <w:sz w:val="28"/>
        </w:rPr>
        <w:t>
      3. Пантеон астананың жергілікті атқарушы органының қарамағында Нұр-Сұлтан қаласының аумағында орналасқан.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12.06.2019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4. Пантеон аумағында: </w:t>
      </w:r>
    </w:p>
    <w:bookmarkEnd w:id="7"/>
    <w:p>
      <w:pPr>
        <w:spacing w:after="0"/>
        <w:ind w:left="0"/>
        <w:jc w:val="both"/>
      </w:pPr>
      <w:r>
        <w:rPr>
          <w:rFonts w:ascii="Times New Roman"/>
          <w:b w:val="false"/>
          <w:i w:val="false"/>
          <w:color w:val="000000"/>
          <w:sz w:val="28"/>
        </w:rPr>
        <w:t xml:space="preserve">
      1) мемориалдық ғимарат; </w:t>
      </w:r>
    </w:p>
    <w:p>
      <w:pPr>
        <w:spacing w:after="0"/>
        <w:ind w:left="0"/>
        <w:jc w:val="both"/>
      </w:pPr>
      <w:r>
        <w:rPr>
          <w:rFonts w:ascii="Times New Roman"/>
          <w:b w:val="false"/>
          <w:i w:val="false"/>
          <w:color w:val="000000"/>
          <w:sz w:val="28"/>
        </w:rPr>
        <w:t xml:space="preserve">
      2) "Естелік қабырғасы" монументі бар естелік музейі (XХ-XXІ ғасырлар); </w:t>
      </w:r>
    </w:p>
    <w:p>
      <w:pPr>
        <w:spacing w:after="0"/>
        <w:ind w:left="0"/>
        <w:jc w:val="both"/>
      </w:pPr>
      <w:r>
        <w:rPr>
          <w:rFonts w:ascii="Times New Roman"/>
          <w:b w:val="false"/>
          <w:i w:val="false"/>
          <w:color w:val="000000"/>
          <w:sz w:val="28"/>
        </w:rPr>
        <w:t xml:space="preserve">
      3) әкімшілік, шаруашылық және қосалқы ғимараттар; </w:t>
      </w:r>
    </w:p>
    <w:p>
      <w:pPr>
        <w:spacing w:after="0"/>
        <w:ind w:left="0"/>
        <w:jc w:val="both"/>
      </w:pPr>
      <w:r>
        <w:rPr>
          <w:rFonts w:ascii="Times New Roman"/>
          <w:b w:val="false"/>
          <w:i w:val="false"/>
          <w:color w:val="000000"/>
          <w:sz w:val="28"/>
        </w:rPr>
        <w:t xml:space="preserve">
      4) құлпытастар; </w:t>
      </w:r>
    </w:p>
    <w:p>
      <w:pPr>
        <w:spacing w:after="0"/>
        <w:ind w:left="0"/>
        <w:jc w:val="both"/>
      </w:pPr>
      <w:r>
        <w:rPr>
          <w:rFonts w:ascii="Times New Roman"/>
          <w:b w:val="false"/>
          <w:i w:val="false"/>
          <w:color w:val="000000"/>
          <w:sz w:val="28"/>
        </w:rPr>
        <w:t xml:space="preserve">
      5) саябақ және іргелес аймақтар қамтылады. </w:t>
      </w:r>
    </w:p>
    <w:bookmarkStart w:name="z10" w:id="8"/>
    <w:p>
      <w:pPr>
        <w:spacing w:after="0"/>
        <w:ind w:left="0"/>
        <w:jc w:val="both"/>
      </w:pPr>
      <w:r>
        <w:rPr>
          <w:rFonts w:ascii="Times New Roman"/>
          <w:b w:val="false"/>
          <w:i w:val="false"/>
          <w:color w:val="000000"/>
          <w:sz w:val="28"/>
        </w:rPr>
        <w:t xml:space="preserve">
      5. Пантеон аумағында жерлеуге қайтыс (қаза) болған мынадай тұлғалар жатады: </w:t>
      </w:r>
    </w:p>
    <w:bookmarkEnd w:id="8"/>
    <w:p>
      <w:pPr>
        <w:spacing w:after="0"/>
        <w:ind w:left="0"/>
        <w:jc w:val="both"/>
      </w:pPr>
      <w:r>
        <w:rPr>
          <w:rFonts w:ascii="Times New Roman"/>
          <w:b w:val="false"/>
          <w:i w:val="false"/>
          <w:color w:val="000000"/>
          <w:sz w:val="28"/>
        </w:rPr>
        <w:t xml:space="preserve">
      1) Қазақстан Республикасының президенттері және олардың отбасыларының мүшелері; </w:t>
      </w:r>
    </w:p>
    <w:p>
      <w:pPr>
        <w:spacing w:after="0"/>
        <w:ind w:left="0"/>
        <w:jc w:val="both"/>
      </w:pPr>
      <w:r>
        <w:rPr>
          <w:rFonts w:ascii="Times New Roman"/>
          <w:b w:val="false"/>
          <w:i w:val="false"/>
          <w:color w:val="000000"/>
          <w:sz w:val="28"/>
        </w:rPr>
        <w:t xml:space="preserve">
      2) Қазақстан Республикасының премьер-министрлері және олардың орынбасарлары, Қазақстан Республикасы Парламенті палаталарының төрағалары және олардың орынбасарлары, Қазақстан Республикасының мемлекеттік хатшылары, Қазақстан Республикасы Президенті Әкімшілігінің басшылары, Қазақстан Республикасы Конституциялық Кеңесінің, Қазақстан Республикасы Жоғарғы Сотының және Қазақстан Республикасы Ұлттық Банкінің төрағалары; </w:t>
      </w:r>
    </w:p>
    <w:p>
      <w:pPr>
        <w:spacing w:after="0"/>
        <w:ind w:left="0"/>
        <w:jc w:val="both"/>
      </w:pPr>
      <w:r>
        <w:rPr>
          <w:rFonts w:ascii="Times New Roman"/>
          <w:b w:val="false"/>
          <w:i w:val="false"/>
          <w:color w:val="000000"/>
          <w:sz w:val="28"/>
        </w:rPr>
        <w:t>
      3) министрлер, Қазақстан Республикасының Президентіне тікелей бағынатын және есеп беретін мемлекеттік органдардың басшылары, облыстардың, республикалық маңызы бар қалалардың, астананың әкімдері;</w:t>
      </w:r>
    </w:p>
    <w:p>
      <w:pPr>
        <w:spacing w:after="0"/>
        <w:ind w:left="0"/>
        <w:jc w:val="both"/>
      </w:pPr>
      <w:r>
        <w:rPr>
          <w:rFonts w:ascii="Times New Roman"/>
          <w:b w:val="false"/>
          <w:i w:val="false"/>
          <w:color w:val="000000"/>
          <w:sz w:val="28"/>
        </w:rPr>
        <w:t xml:space="preserve">
      4) "Халық қаһарманы", "Қазақстанның Еңбек Ері" атақтарына ие болған тұлғалар; </w:t>
      </w:r>
    </w:p>
    <w:p>
      <w:pPr>
        <w:spacing w:after="0"/>
        <w:ind w:left="0"/>
        <w:jc w:val="both"/>
      </w:pPr>
      <w:r>
        <w:rPr>
          <w:rFonts w:ascii="Times New Roman"/>
          <w:b w:val="false"/>
          <w:i w:val="false"/>
          <w:color w:val="000000"/>
          <w:sz w:val="28"/>
        </w:rPr>
        <w:t xml:space="preserve">
      5) "Алтын қыран", "Отан", "Қазақстан Республикасының Тұңғыш Президенті – Елбасы Нұрсұлтан Назарбаев", үш дәрежелі "Еңбек Даңқы" ордендерімен марапатталған азаматтар; </w:t>
      </w:r>
    </w:p>
    <w:p>
      <w:pPr>
        <w:spacing w:after="0"/>
        <w:ind w:left="0"/>
        <w:jc w:val="both"/>
      </w:pPr>
      <w:r>
        <w:rPr>
          <w:rFonts w:ascii="Times New Roman"/>
          <w:b w:val="false"/>
          <w:i w:val="false"/>
          <w:color w:val="000000"/>
          <w:sz w:val="28"/>
        </w:rPr>
        <w:t xml:space="preserve">
      6) "Кеңес Одағының Батыры", "Социалистік Еңбек Ері" атақтарына ие болған азаматтар; </w:t>
      </w:r>
    </w:p>
    <w:p>
      <w:pPr>
        <w:spacing w:after="0"/>
        <w:ind w:left="0"/>
        <w:jc w:val="both"/>
      </w:pPr>
      <w:r>
        <w:rPr>
          <w:rFonts w:ascii="Times New Roman"/>
          <w:b w:val="false"/>
          <w:i w:val="false"/>
          <w:color w:val="000000"/>
          <w:sz w:val="28"/>
        </w:rPr>
        <w:t xml:space="preserve">
      7) "Қазақстанның ғарышкер-ұшқышы" құрметті атағына ие болған азаматтар; </w:t>
      </w:r>
    </w:p>
    <w:p>
      <w:pPr>
        <w:spacing w:after="0"/>
        <w:ind w:left="0"/>
        <w:jc w:val="both"/>
      </w:pPr>
      <w:r>
        <w:rPr>
          <w:rFonts w:ascii="Times New Roman"/>
          <w:b w:val="false"/>
          <w:i w:val="false"/>
          <w:color w:val="000000"/>
          <w:sz w:val="28"/>
        </w:rPr>
        <w:t xml:space="preserve">
      8) Қазақстан Республикасы Президентінің ерекше шешімі бойынша басқа да азаматтар; </w:t>
      </w:r>
    </w:p>
    <w:p>
      <w:pPr>
        <w:spacing w:after="0"/>
        <w:ind w:left="0"/>
        <w:jc w:val="both"/>
      </w:pPr>
      <w:r>
        <w:rPr>
          <w:rFonts w:ascii="Times New Roman"/>
          <w:b w:val="false"/>
          <w:i w:val="false"/>
          <w:color w:val="000000"/>
          <w:sz w:val="28"/>
        </w:rPr>
        <w:t>
      9) Пантеонда жерлеуге жататын тұлғалармен олардың кейін қайтыс болған жұбайлары жерленуі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26.10.2018 </w:t>
      </w:r>
      <w:r>
        <w:rPr>
          <w:rFonts w:ascii="Times New Roman"/>
          <w:b w:val="false"/>
          <w:i w:val="false"/>
          <w:color w:val="00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6.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қайтыс (қаза) болған тұлғаларды жерлеуді ұйымдастыруды қайтыс (қаза) болған адамның жұбайының, жақын туысқандарының не заңды өкілінің бастамасымен облыстардың, республикалық маңызы бар қалалардың және астананың жергілікті атқарушы органдары жүргізеді.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26.10.2018 </w:t>
      </w:r>
      <w:r>
        <w:rPr>
          <w:rFonts w:ascii="Times New Roman"/>
          <w:b w:val="false"/>
          <w:i w:val="false"/>
          <w:color w:val="00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7. Облыстардың, республикалық маңызы бар қалалардың және астананың жергілікті атқарушы органдары Пантеонда мәйітті жерлеу үшін мынадай іс-шараларды ұйымдастыруды жүзеге асырады:</w:t>
      </w:r>
    </w:p>
    <w:bookmarkEnd w:id="10"/>
    <w:p>
      <w:pPr>
        <w:spacing w:after="0"/>
        <w:ind w:left="0"/>
        <w:jc w:val="both"/>
      </w:pPr>
      <w:r>
        <w:rPr>
          <w:rFonts w:ascii="Times New Roman"/>
          <w:b w:val="false"/>
          <w:i w:val="false"/>
          <w:color w:val="000000"/>
          <w:sz w:val="28"/>
        </w:rPr>
        <w:t xml:space="preserve">
      1) жерлеуге арналған құжаттарды ресімдеу; </w:t>
      </w:r>
    </w:p>
    <w:p>
      <w:pPr>
        <w:spacing w:after="0"/>
        <w:ind w:left="0"/>
        <w:jc w:val="both"/>
      </w:pPr>
      <w:r>
        <w:rPr>
          <w:rFonts w:ascii="Times New Roman"/>
          <w:b w:val="false"/>
          <w:i w:val="false"/>
          <w:color w:val="000000"/>
          <w:sz w:val="28"/>
        </w:rPr>
        <w:t xml:space="preserve">
      2) қайтыс (қаза) болғанды жерлеу үшін пайдаланылатын қажетті атрибуттарды ұсыну; </w:t>
      </w:r>
    </w:p>
    <w:p>
      <w:pPr>
        <w:spacing w:after="0"/>
        <w:ind w:left="0"/>
        <w:jc w:val="both"/>
      </w:pPr>
      <w:r>
        <w:rPr>
          <w:rFonts w:ascii="Times New Roman"/>
          <w:b w:val="false"/>
          <w:i w:val="false"/>
          <w:color w:val="000000"/>
          <w:sz w:val="28"/>
        </w:rPr>
        <w:t xml:space="preserve">
      3) Пантеонға қайтыс (қаза) болғанның мәйітін тасымалдау; </w:t>
      </w:r>
    </w:p>
    <w:p>
      <w:pPr>
        <w:spacing w:after="0"/>
        <w:ind w:left="0"/>
        <w:jc w:val="both"/>
      </w:pPr>
      <w:r>
        <w:rPr>
          <w:rFonts w:ascii="Times New Roman"/>
          <w:b w:val="false"/>
          <w:i w:val="false"/>
          <w:color w:val="000000"/>
          <w:sz w:val="28"/>
        </w:rPr>
        <w:t>
      4) жерлеу.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26.10.2018 </w:t>
      </w:r>
      <w:r>
        <w:rPr>
          <w:rFonts w:ascii="Times New Roman"/>
          <w:b w:val="false"/>
          <w:i w:val="false"/>
          <w:color w:val="00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8. Діни ғұрыптар мен рәсімдер Қазақстан Республикасының заңнамасына сәйкес жүзеге асырылады. Жерлеу туралы шешім қабылдау кезінде қайтыс (қаза) болғанның еркі немесе жұбайының, жақын туыстарының не қайтыс (қаза) болғанның заңды өкілінің тілегі ескеріледі. </w:t>
      </w:r>
    </w:p>
    <w:bookmarkEnd w:id="11"/>
    <w:bookmarkStart w:name="z14" w:id="12"/>
    <w:p>
      <w:pPr>
        <w:spacing w:after="0"/>
        <w:ind w:left="0"/>
        <w:jc w:val="both"/>
      </w:pPr>
      <w:r>
        <w:rPr>
          <w:rFonts w:ascii="Times New Roman"/>
          <w:b w:val="false"/>
          <w:i w:val="false"/>
          <w:color w:val="000000"/>
          <w:sz w:val="28"/>
        </w:rPr>
        <w:t xml:space="preserve">
      9. Пантеонда құлпытас құрылыстарын орнату және безендіру бірыңғай нысанда орындалады. </w:t>
      </w:r>
    </w:p>
    <w:bookmarkEnd w:id="12"/>
    <w:p>
      <w:pPr>
        <w:spacing w:after="0"/>
        <w:ind w:left="0"/>
        <w:jc w:val="both"/>
      </w:pPr>
      <w:r>
        <w:rPr>
          <w:rFonts w:ascii="Times New Roman"/>
          <w:b w:val="false"/>
          <w:i w:val="false"/>
          <w:color w:val="000000"/>
          <w:sz w:val="28"/>
        </w:rPr>
        <w:t>
      Өз еркімен жерлеу, жанұялық (рулық) зират құру және қайта жерлеу Пантеонда жүргізілмейді.</w:t>
      </w:r>
    </w:p>
    <w:bookmarkStart w:name="z15" w:id="13"/>
    <w:p>
      <w:pPr>
        <w:spacing w:after="0"/>
        <w:ind w:left="0"/>
        <w:jc w:val="both"/>
      </w:pPr>
      <w:r>
        <w:rPr>
          <w:rFonts w:ascii="Times New Roman"/>
          <w:b w:val="false"/>
          <w:i w:val="false"/>
          <w:color w:val="000000"/>
          <w:sz w:val="28"/>
        </w:rPr>
        <w:t>
      10. Пантеонда қайтыс (қаза) болған туралы мынадай мәліметтерді қамтитын жерлеулерді тіркеу кітабы жүргізіледі:</w:t>
      </w:r>
    </w:p>
    <w:bookmarkEnd w:id="13"/>
    <w:p>
      <w:pPr>
        <w:spacing w:after="0"/>
        <w:ind w:left="0"/>
        <w:jc w:val="both"/>
      </w:pPr>
      <w:r>
        <w:rPr>
          <w:rFonts w:ascii="Times New Roman"/>
          <w:b w:val="false"/>
          <w:i w:val="false"/>
          <w:color w:val="000000"/>
          <w:sz w:val="28"/>
        </w:rPr>
        <w:t xml:space="preserve">
      1) тегі, аты және әкесінің аты (болған жағдайда); </w:t>
      </w:r>
    </w:p>
    <w:p>
      <w:pPr>
        <w:spacing w:after="0"/>
        <w:ind w:left="0"/>
        <w:jc w:val="both"/>
      </w:pPr>
      <w:r>
        <w:rPr>
          <w:rFonts w:ascii="Times New Roman"/>
          <w:b w:val="false"/>
          <w:i w:val="false"/>
          <w:color w:val="000000"/>
          <w:sz w:val="28"/>
        </w:rPr>
        <w:t xml:space="preserve">
      2) қайтыс (қаза) болғанның Пантеонға келіп түскен және мәйітті жерлеу күндері; </w:t>
      </w:r>
    </w:p>
    <w:p>
      <w:pPr>
        <w:spacing w:after="0"/>
        <w:ind w:left="0"/>
        <w:jc w:val="both"/>
      </w:pPr>
      <w:r>
        <w:rPr>
          <w:rFonts w:ascii="Times New Roman"/>
          <w:b w:val="false"/>
          <w:i w:val="false"/>
          <w:color w:val="000000"/>
          <w:sz w:val="28"/>
        </w:rPr>
        <w:t xml:space="preserve">
      3) өмірбаяны; </w:t>
      </w:r>
    </w:p>
    <w:p>
      <w:pPr>
        <w:spacing w:after="0"/>
        <w:ind w:left="0"/>
        <w:jc w:val="both"/>
      </w:pPr>
      <w:r>
        <w:rPr>
          <w:rFonts w:ascii="Times New Roman"/>
          <w:b w:val="false"/>
          <w:i w:val="false"/>
          <w:color w:val="000000"/>
          <w:sz w:val="28"/>
        </w:rPr>
        <w:t xml:space="preserve">
      4) Қазақстан Республикасы алдындағы еңбегі (еңбектері); </w:t>
      </w:r>
    </w:p>
    <w:p>
      <w:pPr>
        <w:spacing w:after="0"/>
        <w:ind w:left="0"/>
        <w:jc w:val="both"/>
      </w:pPr>
      <w:r>
        <w:rPr>
          <w:rFonts w:ascii="Times New Roman"/>
          <w:b w:val="false"/>
          <w:i w:val="false"/>
          <w:color w:val="000000"/>
          <w:sz w:val="28"/>
        </w:rPr>
        <w:t>
      5) өзге мәліметтер.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