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e25d" w14:textId="f14e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білім беру ұйымдарына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26 мамырдағы № 302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"Ақтөбе облысының денсаулық сақтау басқармасы" мемлекеттік мекемесінің "Ақтөбе медициналық колледжі" мемлекеттік коммуналдық қазыналық кәсіпорнына Кеңес Одағының Батыры Мәншүк Мәметованың есімі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"Қызылжұлдыз орта мектебі" мемлекеттік мекемесі Ақтөбе облысы Әйтеке би ауданының "Жақия Сәрсенов атындағы орта мектеп" мемлекеттік мекемесі болып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