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96cf0" w14:textId="3996c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Үкіметінің заң жобалау жұмыстарының 2017 жылға арналған жоспары туралы" Қазақстан Республикасы Үкіметінің 2016 жылғы 29 желтоқсандағы № 905 қаулысына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2017 жылғы 25 мамырдағы № 297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"Қазақстан Республикасы Үкіметінің заң жобалау жұмыстарының 2017 жылға арналған жоспары туралы" Қазақстан Республикасы Үкіметінің 2016 жылғы 29 желтоқсандағы № 905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2016 ж., № 67, 461-құжат) мынадай өзгерістер мен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қаулымен бекітілген Қазақстан Республикасы Үкіметінің заң жобалау жұмыстарының 2017 жылға арналған </w:t>
      </w:r>
      <w:r>
        <w:rPr>
          <w:rFonts w:ascii="Times New Roman"/>
          <w:b w:val="false"/>
          <w:i w:val="false"/>
          <w:color w:val="000000"/>
          <w:sz w:val="28"/>
        </w:rPr>
        <w:t>жоспарында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реттік нөмірлері 7, 8-жолдар алып тасталсын;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мынадай мазмұндағы реттік нөмірлері 21-1, 21-2-жолдармен толықтырылсын: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73"/>
        <w:gridCol w:w="5147"/>
        <w:gridCol w:w="604"/>
        <w:gridCol w:w="604"/>
        <w:gridCol w:w="604"/>
        <w:gridCol w:w="605"/>
        <w:gridCol w:w="1363"/>
      </w:tblGrid>
      <w:tr>
        <w:trPr>
          <w:trHeight w:val="30" w:hRule="atLeast"/>
        </w:trPr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21-1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Кинематография туралы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Ақпан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Қыркүйек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Қараша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А.Р.Райымқұлова</w:t>
            </w:r>
          </w:p>
        </w:tc>
      </w:tr>
      <w:tr>
        <w:trPr>
          <w:trHeight w:val="30" w:hRule="atLeast"/>
        </w:trPr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21-2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кейбір заңнамалық актілеріне кинематография мәселелері бойынша өзгерістер мен толықтырулар енгізу туралы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Ақпан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Қыркүйек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Қараша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А.Р.Райымқұлова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қаулы қол қойылған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