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e2d6e" w14:textId="b2e2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"ТРМК Координатор" жауапкершілігі шектеулі серіктестігін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25 мамырдағы № 291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Республикасының Заңы 178-бабының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"ТРМК Координатор" жауапкершілігі шектеулі серіктестігі таратылсын.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Инвестициялар және даму министрлігінің Техникалық реттеу және метрология комитеті Қазақстан Республикасы Қаржы министрлігінің Мемлекеттік мүлік және жекешелендіру комитетімен бірлесіп, заңнамада белгіленген тәртіппен осы қаулыдан туындайтын шараларды қабылдасын.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қаласы" деген бөлімде: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21-133-жол алып тасталсын.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Инвестициялар және даму министрлігінің Техникалық реттеу және метрология комитетіне" деген бөлімде: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359-4-жол алып тасталсын.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– ҚР Үкіметінің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"Акцияларының (жарғылық капиталға қатысу үлестерiнiң) елу пайызынан астамы мемлекетке тиесілі заңды тұлғалар және олармен үлестес тұлғалар жүзеге асыратын қызмет түрлерінің тізбесін бекіту туралы" Қазақстан Республикасы Үкіметінің 2015 жылғы 28 желтоқсандағы № 1095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72-73-74, 55-құжат):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(жарғылық капиталға қатысу үлестерiнiң) елу пайызынан астамы мемлекетке тиесілі заңды тұлғалар және олармен үлестес тұлғалар жүзеге асыратын қызмет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Акцияларының (жарғылық капиталға қатысу үлестерiнiң) елу пайызынан астамы мемлекетке тиесілі республикалық меншіктегі заңды тұлғалар мен олармен үлестес тұлғалар жүзеге асыратын қызмет түрлері" деген </w:t>
      </w:r>
      <w:r>
        <w:rPr>
          <w:rFonts w:ascii="Times New Roman"/>
          <w:b w:val="false"/>
          <w:i w:val="false"/>
          <w:color w:val="000000"/>
          <w:sz w:val="28"/>
        </w:rPr>
        <w:t>кестеде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27-жол алып тасталсын.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тізімі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Индустрия және сауда министрлігі Техникалық реттеу және метрология комитетінің "Координатор" республикалық мемлекеттік қазыналық кәсіпорнын құру туралы" Қазақстан Республикасы Үкіметінің 2008 жылғы 16 сәуірдегі № 352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21, 193-құжат).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Индустрия және жаңа технологиялар министрлігі Техникалық реттеу және метрология комитетінің "Координатор" республикалық мемлекеттік қазыналық кәсіпорнын қайта құру туралы" Қазақстан Республикасы Үкіметінің 2011 жылғы 12 қыркүйектегі № 1041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53, 757-құжат).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Үкіметінің кейбір шешімдеріне өзгерістер енгізу туралы" Қазақстан Республикасы Үкіметінің 2012 жылғы 31 наурыздағы № 407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41, 545-құжат).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