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f4c4a" w14:textId="5ef4c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жылғы 26 желтоқсандағы Қазақстан Республикасының Үкіметі мен Қырғыз Республикасының Үкіметі арасындағы Көмек көрсету және оны пайдалануды бақылау тәртібі туралы хаттамаға өзгерістер мен толықтыру енгізу туралы Қазақстан Республикасының Үкіметі мен Қырғыз Республикасының Үкіметі арасындағы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2017 жылғы 19 мамырдағы № 277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Start w:name="z1" w:id="0"/>
    <w:p>
      <w:pPr>
        <w:spacing w:after="0"/>
        <w:ind w:left="0"/>
        <w:jc w:val="both"/>
      </w:pPr>
      <w:r>
        <w:rPr>
          <w:rFonts w:ascii="Times New Roman"/>
          <w:b w:val="false"/>
          <w:i w:val="false"/>
          <w:color w:val="000000"/>
          <w:sz w:val="28"/>
        </w:rPr>
        <w:t>
      "2016 жылғы 26 желтоқсандағы Қазақстан Республикасының Үкіметі мен Қырғыз Республикасының Үкіметі арасындағы Көмек көрсету және оны пайдалануды бақылау тәртібі туралы хаттамаға өзгерістер мен толықтыру енгізу туралы Қазақстан Республикасының Үкіметі мен Қырғыз Республикасының Үкіметі арасындағы хаттаманы ратификациялау туралы" Қазақстан Республикасы Заңының жобасы Қазақстан Республикасының Парламенті Мәжілісінің қарауына енгізілсін.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ҚАЗАҚСТАН РЕСПУБЛИКАСЫНЫҢ ЗАҢЫ</w:t>
      </w:r>
    </w:p>
    <w:bookmarkStart w:name="z2" w:id="1"/>
    <w:p>
      <w:pPr>
        <w:spacing w:after="0"/>
        <w:ind w:left="0"/>
        <w:jc w:val="left"/>
      </w:pPr>
      <w:r>
        <w:rPr>
          <w:rFonts w:ascii="Times New Roman"/>
          <w:b/>
          <w:i w:val="false"/>
          <w:color w:val="000000"/>
        </w:rPr>
        <w:t xml:space="preserve"> 2016 жылғы 26 желтоқсандағы Қазақстан Республикасының Үкіметі мен Қырғыз Республикасының Үкіметі арасындағы Көмек көрсету және оны пайдалануды бақылау тәртібі туралы хаттамаға өзгерістер мен толықтыру енгізу туралы Қазақстан Республикасының Үкіметі мен Қырғыз Республикасының Үкіметі арасындағы хаттаманы ратификациялау туралы</w:t>
      </w:r>
    </w:p>
    <w:bookmarkEnd w:id="1"/>
    <w:bookmarkStart w:name="z3" w:id="2"/>
    <w:p>
      <w:pPr>
        <w:spacing w:after="0"/>
        <w:ind w:left="0"/>
        <w:jc w:val="both"/>
      </w:pPr>
      <w:r>
        <w:rPr>
          <w:rFonts w:ascii="Times New Roman"/>
          <w:b w:val="false"/>
          <w:i w:val="false"/>
          <w:color w:val="000000"/>
          <w:sz w:val="28"/>
        </w:rPr>
        <w:t>
      2017 жылғы 17 наурызда Мәскеуде жасалған 2016 жылғы 26 желтоқсандағы Қазақстан Республикасының Үкіметі мен Қырғыз Республикасының Үкіметі арасындағы Көмек көрсету және оны пайдалануды бақылау тәртібі туралы хаттамаға өзгерістер мен толықтыру енгізу туралы Қазақстан Республикасының Үкіметі мен Қырғыз Республикасының Үкіметі арасындағы хаттама ратификациялансын.</w:t>
      </w:r>
    </w:p>
    <w:bookmarkEnd w:id="2"/>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