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6157" w14:textId="9716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ғылыми медициналық орталық" акционерлік қоғамы акцияларының мемлекеттік пакетін сату бойынша екі кезеңдік рәсімдер арқылы конкурс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16 мамырдағы № 266 қаулысы. Күші жойылды - Қазақстан Республикасы Үкіметінің 2019 жылғы 21 маусымдағы № 425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21.06.2019 </w:t>
      </w:r>
      <w:r>
        <w:rPr>
          <w:rFonts w:ascii="Times New Roman"/>
          <w:b w:val="false"/>
          <w:i w:val="false"/>
          <w:color w:val="ff0000"/>
          <w:sz w:val="28"/>
        </w:rPr>
        <w:t>№ 425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103-бабының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"Ұлттық ғылыми медициналық орталық" акционерлік қоғамының жарғылық капиталының 100 % (жүз) пайызы мөлшеріндегі акцияларының мемлекеттік пакетін ең жоғары баға ұсынған қатысушыға сату бойынша екі кезеңдік рәсімдер арқылы конкурс өткізсін.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