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6386" w14:textId="0fc6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тізбесін бекіту туралы" Қазақстан Республикасы Үкіметінің 2017 жылғы 14 сәуірдегі № 201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мамырдағы № 252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тізбесін бекіту туралы" Қазақстан Республикасы Үкіметінің 2017 жылғы 14 сәуірдегі № </w:t>
      </w:r>
      <w:r>
        <w:rPr>
          <w:rFonts w:ascii="Times New Roman"/>
          <w:b w:val="false"/>
          <w:i w:val="false"/>
          <w:color w:val="000000"/>
          <w:sz w:val="28"/>
        </w:rPr>
        <w:t>201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6-жолмен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1426"/>
        <w:gridCol w:w="1840"/>
        <w:gridCol w:w="2155"/>
        <w:gridCol w:w="3831"/>
        <w:gridCol w:w="1978"/>
        <w:gridCol w:w="693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Жамбыл және Оңтүстік Қазақстан облыстарының су шаруашылығы және  гидромелиоративтік жүйелерін реконструкциялау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60871593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–2036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53868667 мың теңге, 180,0 млн. АҚШ долларына дейін балама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Су ресурстары комитетінің "Қазсушар" шаруашылық жүргізу құқығындағы республикалық мемлекеттік кәсіпорны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