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68e05" w14:textId="7d68e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туралы" Қазақстан Республикасы Үкіметінің 2015 жылғы 31 желтоқсандағы № 1193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2 мамырдағы № 239 қаулысы.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туралы" Қазақстан Республикасы Үкіметінің 2015 жылғы 31 желтоқсандағы № 1193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87-88, 631-құжат) мынадай өзгеріс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22-қосымшада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реттік нөмірі 1-жол мынадай редакцияда жазылсын: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9"/>
        <w:gridCol w:w="5789"/>
        <w:gridCol w:w="1241"/>
        <w:gridCol w:w="3231"/>
        <w:gridCol w:w="1020"/>
      </w:tblGrid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 үшін қосымша ақы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кеме қатынасының тіркелімі" республикалық мемлекеттік қазыналық кәсіпорны, су жолдары қазыналық кәсіпорындарының, "Ақмолажолзертхана" республикалық мемлекеттік мекемесінің,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"Ақтөбежолзертхана" республикалық мемлекеттік мекемесінің,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"Алматыжолзертхана" республикалық мемлекеттік мекемесінің,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"Атыраужолзертхана" республикалық мемлекеттік мекемесінің,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"Батысжолзертхана" республикалық мемлекеттік мекемесінің,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"Жамбылжолзертхана" республикалық мемлекеттік мекемесінің,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"Шығысжолзертхана" республикалық мемлекеттік мекемесінің,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"Қарағандыжолзертхана" республикалық мемлекеттік мекемесінің,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"Қызылордажолзертхана" республикалық мемлекеттік мекемесінің,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"Қостанайжолзертхана" республикалық мемлекеттік мекемесінің,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"Маңғыстаужолзертхана" республикалық мемлекеттік мекемесінің,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"Павлодаржолзертхана" республикалық мемлекеттік мекемесінің,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"Солтүстікжолзертхана" республикалық мемлекеттік мекемесінің,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"Оңтүстікжолзертхана" республикалық мемлекеттік мекемесінің,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Астанақалалықжолзертханасы" республикалық мемлекеттік мекемесінің,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"Алматықалалықжолзертханасы" республикалық мемлекеттік мекемесінің қызметкерлеріне жұмыстың қауырттылығы және күрделілігі үшін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ЛА-дан 50 %-ға дейін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басшысы белгілеген тәртіппен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".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