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56e0" w14:textId="47e5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қауіпсіздігі жөніндегі ислам ұйымының Атқарушы кеңесіне Қазақстан Республикасының өкілетті өкілін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сәуірдегі № 234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2014 жылғы 21 қарашадағы Қазақстан Республикасының Заңымен ратификацияланған Азық-түлік қауіпсіздігі жөніндегі ислам ұйымы жарғысының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Ауыл шаруашылығы вице-министрі Гүлмира Сұлтанбайқызы Исаева Азық-түлік қауіпсіздігі жөніндегі ислам ұйымының Атқарушы кеңесіне Қазақстан Республикасының өкілетті өкілі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Сыртқы істер министрлігі Ислам ынтымақтастығы ұйымының Бас хатшылығына қабылданған шешім туралы хабарласын.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