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3a39" w14:textId="9593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пайдалану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28 сәуірдегі № 232 қаулысы. Күші жойылды - Қазақстан Республикасы Үкіметінің 2019 жылғы 1 тамыздағы № 574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01.08.2019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"2017 – 2019 жылдарға арналған республикалық бюджет туралы" 2016 жылғы 29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"Қарағандышахтатарату" республикалық мемлекеттік мамандандырылған кәсіпорнына берілген, таратылған шахталар қызметкерлеріне келтірілген залалды өтеу қағидаларын бекіту туралы" Қазақстан Республикасы Үкіметінің 2014 жылғы 13 мамырдағы № 488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33, 313-құжат);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"Қарағандышахтатарату" pecпубликалық мемлекеттік мамандандырылған кәсіпорнына берілген, таратылған шахталар қызметкерлеріне келтірілген залалды өтеу қағидаларын бекіту туралы" Қазақстан Республикасы Үкіметінің 2014 жылғы 13 мамырдағы № 488 қаулысына өзгерістер енгізу туралы" Қазақстан Республикасы Үкіметінің 2015 жылғы 23 желтоқсандағы № 1042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70-71, 522-құжат).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пайдалану қағидалары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пайдалану қағидалары (бұдан әрі – Қағидалар) "2017 – 2019 жылдарға арналған республикалық бюджет туралы" 2016 жылғы 29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"Қарағандышахтатарату" жауапкершілігі шектеулі серіктестігіне (бұдан әрі – "Қарағандышахтатарату" ЖШС) берілген, таратылған шахталар жұмыскерлеріне келтірілген залалды (зиянды) өтеу тәртібін (сомалар мөлшерін айқындау, оларды қайта есептеу және төлеу тәртібін) айқындайды.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Зардап шеккен жұмыскер жоғалтқан, онда болған не ол анық иелене алатын табыс (кiрiс), сондай-ақ денсаулығына зақым келтiруден туындаған шығыстар (дәрі-дәрмек сатып алуға, медициналық тексерілуге, оңалтуға, бөгде адамның оны бағып-күтуiне, протез салғызуға, банктердің, поштаның қызметі және өзгелері), егер жәбiрленушi көмек пен күтiмнiң осындай түрлерiне мұқтаж және оларды тегiн алмайды деп танылса, өтелуге тиіс.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Жұмыскер қайтыс болған жағдайда, Қазақстан Республикасы Азаматтық кодексінің (Ерекше бөлім) </w:t>
      </w:r>
      <w:r>
        <w:rPr>
          <w:rFonts w:ascii="Times New Roman"/>
          <w:b w:val="false"/>
          <w:i w:val="false"/>
          <w:color w:val="000000"/>
          <w:sz w:val="28"/>
        </w:rPr>
        <w:t>940-бабында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адамдардың залалды (зиянды) өтетiп алуға құқығы бар.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Залалды (зиянды) өтеу және қаражатты қайтару тәртібі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"Қарағандышахтатарату" ЖШС-ға берілген, таратылған шахталар жұмыскерлерінің өміріне және денсаулығына келтірілген залалды (зиянды) өтеу сомалары осы Қағидаларға сәйкес республикалық бюджет есебінен өтелуге тиіс.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Залалды (зиянды) өтеу ай сайынғы төлемдермен жүргізіледі.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Өтелуге жататын жоғалтылған табыстың (кiрiстiң) мөлшерi жарақаттануына немесе денсаулығының өзгедей зақымдануына дейiнгi не жәбiрленушiнiң кәсiби еңбекке қабiлетiн, ал ол болмаған кезде - жалпы еңбекке қабiлетiн жоғалтуы дәрежелерiне сәйкес, еңбекке жарамдылығынан айырылу басталғанға дейiнгi орташа айлық табысының (кiрiсiнiң) пайыздарымен анықталады.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Таратылған шахталар жұмыскерлеріне "Қарағандышахтатарату" ЖШС төлейтін залалды (зиянды) өтеу сомалары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 түріне қарамастан, Қарағанды облысының аумағында орналасқан, жерасты тәсілімен тас көмірді өндірумен айналысатын ұйымдарға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лауазымдар мен кәсіптер бойынша инфляцияның болжамды деңгейінің орташа мәніне пропорционалды түрде жыл сайын ұлғайтылады.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Залалды (зиянды) өтеу сомаларын есептеуді және төлеуді "Қарағандышахтатарату" ЖШС жүргізеді.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Энергетика министрлігі тиісті жылға бекітілген қаржыландыру жоспарына сәйкес ай сайын 7-күніне дейін "Қарағандышахтатарату" ЖШС-ны қаржыландыруды жүзеге асырады.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"Қарағандышахтатарату" ЖШС залалды (зиянды) өтеудің есептелген сомаларын алушылардың шотына қолма-қол емес тәсілмен аударуды жүргізеді.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Залалды (зиянды) өтеу сомаларын Тәуелсіз Мемлекеттер Достастығының басқа мемлекеттеріне жөнелту залалдың (зиянның) өтелуіне құқығы бар жұмыскерлердің тұрғылықты жері бойынша жүргізіледі.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"Қарағандышахтатарату" ЖШС-ға банк, пошта бөлімшелері көрсететін қызмет шығындары қызмет көрсету шарттарымен айқындалады.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"Қарағандышахтатарату" ЖШС Қазақстан Республикасының Энергетика министрлігіне бөлінген қаражат бойынша ай сайын келесі айдың 20-күніне дейін өткен айдың есебін ұсынады.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Залалдың (зияның) өтемін алатын, таратылған шахталардың жұмыскерлері "Қарағандышахтатарату" ЖШС мыналарды: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тұратын азаматтар – тоқсанына бір рет (тоқсанның бірінші айының 5-күнінен кешіктірмей) нақты тұрғылықты жері туралы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 тысқары жерлерде тұратын азаматтар – жылына бір рет (ағымдағы жылғы 31 қаңтардан кешіктірмей) жеке басын куәландыратын құжаттың нотариаттық куәландырылған көшірмесін, сондай-ақ айына бір рет (айдың 5-күнінен кешіктірмей) нақты тұрғылықты жері туралы мәліметтер ұсынады.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Пайдаланылмаған бюджеттік қаражатты қайтару Қазақстан Республикасының бюджет заңнамасына сәйкес жүзеге асырылады.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"Қарағандышахтатарату"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 серіктестігіне берілген,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таратылған шахталардың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жұмыскерлеріне келтірілген залалды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өтеуге берілетін қаражатты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Лауазымдар мен кәсіптер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4894"/>
        <w:gridCol w:w="6351"/>
      </w:tblGrid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01-2005 Қазақстан Республикасы Мемлекеттік жіктеуішінің қызметтер сыныптауышына сәйкес лауазымдар мен кәсіптердің атауы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жазатайым оқиғалар туралы актілердегі және кәсіптік улану мен кәсіптік ауруды тергеп-тексеру актілеріндегі лауазымдар мен кәсіптердің атауы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бастығы (өнеркәсіпте)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бастығы, учаске бастығының көмекшісі, аға механик, тиеу бастығы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жұмысшылары және жерасты және ашық тәсілмен пайдалы қазбалар өндіру жөніндегі басқа да кәсіптер жұмысшылары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тау-кен жұмысшысы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тау-кен жұмысшысы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тау-кен жұмысшысы, жерасты такелажнигі, жерасты қондырғыларының машинисі, шахтаға бекіту материалдарын жеткізуші, тау-кен қазбаларын жөндеу жөніндегі тау-кен жұмысшысы, моторист, плиташы, жол жұмысшысы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забойының тау-кен жұмысшысы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Тазартушы забойының тау-кен жұмысшысы, үйінді уатушы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тау-кен монтажшысы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тау-кен монтажшысы, монтажшы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тиеуші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тиеуші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Қазандық машинисі (кочегар) 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Күлші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Бекітуші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Бекітуші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 машинисі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 машинисі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қазу машиналарының машинисі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қазу машиналарының машинисі, комбайншы, көмір комбайнының машинисі, комбайншының көмекшісі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қондырғысының машинисі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станогының машинисі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Үңгілеуші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Үңгілеуші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Оқпаншы (жерасты)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Оқпаншы 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Сылақшы-маляр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электр слесарі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электр слесарі, кезекші слесарь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 және жабдықты жөндеу жөніндегі электр слесарі (слесарь)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слесарі, электрик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слесарі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слесарі - автоматшы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Таразышы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Таразышы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шебері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Тау-кен шебері, ЖМ үлестіруші 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шебері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Көмірді байыту шебері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Жарушы 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Жарушы-шебер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нормалау жөніндегі инженер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хронометражшы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"Қарағандышахтатарату"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берілген, таратылған шахталардың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жұмыскерлеріне келтірілген залалды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өтеуге берілетін қаражатты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Шахталар тізбесі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"АрселлорМиттал Теміртау"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Шахтинск.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Ленин атындағы.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Тентек.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Күзембаев атындағы.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Костенко атындағы.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"ГЕФЕСТ" көмір өнеркәсібі кәсіпорындарының қауымдастығы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Западная.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"Батыр"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"Рапид"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"Қазақмыс корпорациясы" жауапкершілігі шектеулі серіктестігінің филиалы – Ғ.О. Омаров атындағы Шахта ұңғылау тресті.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