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ea98" w14:textId="9e3e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тізбесін бекіту туралы" Қазақстан Республикасы Үкіметінің 2017 жылғы 14 сәуірдегі № 201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27 сәуірдегі № 226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тізбесін бекіту туралы" Қазақстан Республикасы Үкіметінің 2017 жылғы 14 сәуірдегі № 201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5-жолмен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366"/>
        <w:gridCol w:w="2113"/>
        <w:gridCol w:w="2329"/>
        <w:gridCol w:w="2437"/>
        <w:gridCol w:w="1133"/>
        <w:gridCol w:w="534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"Қалбатау –Майқапшағай" 906-1321 км республикалық маңызы бар автомобиль жолын реконструкциялау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159069200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2041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135208800 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 млн. АҚШ долларына дейін балама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экспорт-импорт банкі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