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e3b5" w14:textId="f11e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экономикалық одаққа мүше мемлекеттер арасындағы қызметтік және азаматтық қаруды өткізу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24 сәуірдегі № 222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"Еуразиялық экономикалық одаққа мүше мемлекеттер арасындағы қызметтік және азаматтық қаруды өткізу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Еуразиялық экономикалық одаққа мүше мемлекеттер арасындағы қызметтік және азаматтық қаруды өткізу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2016 жылғы 20 мамырда Ереванда жасалған Еуразиялық экономикалық одаққа мүше мемлекеттер арасындағы қызметтік және азаматтық қаруды өткізу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