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f1c35" w14:textId="18f1c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халықаралық әуежайы" акционерлік қоғамын қайта ұйымдастыру және Қазақстан Республикасы Үкіметінің кейбір шешімдеріне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20 сәуірдегі № 214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"Астана халықаралық әуежайы" акционерлік қоғамы, оған "Көкшетау авиакомпаниясы" акционерлік қоғамын қосу жолымен қайта ұйымдастырылсын.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Қазақстан Республикасының Инвестициялар және даму министрлігі Қазақстан Республикасы Қаржы министрлігінің Мемлекеттік мүлік және жекешелендіру комитетімен бірлесіп заңнамада белгіленген тәртіппен осы қаулыдан туындайтын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 мынадай өзгерістер мен толықтырулар енгізілсін: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көрсетілген қаулымен бекітілген акцияларының мемлекеттік пакеттері мен үлестері коммуналдық меншікке жатқызылған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"Ақмола облысы" деген бөлімде: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реттік нөмірі 68-7-жол алып тасталсын;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"Астана қаласы" деген бөлімде: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реттік нөмірі 107-6-жол алып тасталсын;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"Қостанай облысы" деген бөлімде: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реттік нөмірі 822-15-жол алып тасталсын;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"Солтүстік Қазақстан облысы" деген бөлімде: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реттік нөмірі 979-жол алып тасталсын;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көрсетілген қаулымен бекітілген акцияларының мемлекеттiк пакеттерi мен қатысу үлестерi республикалық меншiкте қалатын акционерлiк қоғамдар мен шаруашылық серiктестiктердiң </w:t>
      </w:r>
      <w:r>
        <w:rPr>
          <w:rFonts w:ascii="Times New Roman"/>
          <w:b w:val="false"/>
          <w:i w:val="false"/>
          <w:color w:val="000000"/>
          <w:sz w:val="28"/>
        </w:rPr>
        <w:t>тiзбесiнде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"Астана қаласы" деген бөлім: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мынадай мазмұндағы реттік нөмірі 21-180-жолмен толықтырылсын: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"21-180. "Астана халықаралық әуежайы" АҚ";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"Қостанай облысы" деген бөлім: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мынадай мазмұндағы реттік нөмірі 229-11-жолмен толықтырылсын: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"229-11. "Қостанай халықаралық әуежайы" АҚ";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"Солтүстік Қазақстан облысы" деген бөлім: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мынадай мазмұндағы реттік нөмірі 280-7-жолмен толықтырылсын: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"280-7. "Петропавл қ. халықаралық әуежайы" АҚ".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"Жекешелендірудің 2016-2020 жылдарға арналған кейбір мәселелері туралы" Қазақстан Республикасы Үкіметінің 2015 жылғы 30 желтоқсандағы № 1141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77-78-79, 588-құжат) мынадай өзгеріс енгізілсін: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жекешелендіруге жататын республикалық меншіктегі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реттік нөмірі 40-жол алып тасталсын.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Осы қаулы қол қойылған күнінен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