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3f3c" w14:textId="5f83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сәуірдегі № 208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жанындағы мемлекеттік-жеке меншік әріптестік жөніндегі үйлестiру кеңесін құру туралы" Қазақстан Республикасы Үкіметінің 2012 жылғы 20 желтоқсандағы № 1633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кейбір шешімдеріне және Қазақстан Республикасы Премьер-Министрінің өкіміне өзгерістер енгізу туралы" Қазақстан Республикасы Үкіметінің 2013 жылғы 17 маусымдағы № 607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552-құжат).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