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616e" w14:textId="6326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17 сәуірдегі № 206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"Халықаралық ұйымдармен жұмыс жөніндегі елдік үйлестіру комитетін құру туралы" Қазақстан Республикасы Үкіметінің 2011 жылғы 25 шілдедегі № 854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"Қазақстан Республикасы Үкіметінің кейбір шешімдеріне және Қазақстан Республикасы Премьер-Министрінің өкімдеріне өзгерістер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9 сәуірдегі № 329 қаулысымен бекітілген 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53-тармағы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