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680aa" w14:textId="3d680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 Қалбатау – Өскемен" республикалық маңызы бар автомобиль жолын реконструкциялау" 287-1073 км" жобасы бойынша мемлекеттік кепілдік беру туралы</w:t>
      </w:r>
    </w:p>
    <w:p>
      <w:pPr>
        <w:spacing w:after="0"/>
        <w:ind w:left="0"/>
        <w:jc w:val="both"/>
      </w:pPr>
      <w:r>
        <w:rPr>
          <w:rFonts w:ascii="Times New Roman"/>
          <w:b w:val="false"/>
          <w:i w:val="false"/>
          <w:color w:val="000000"/>
          <w:sz w:val="28"/>
        </w:rPr>
        <w:t>Қазақстан Республикасы Үкіметінің 2017 жылғы 17 сәуірдегі № 204 қаулысы</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215-бабына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Қаржы министрлігі Қазақстан Республикасының заңнамасында белгіленген тәртіппен Қытайдың экспорт-импорт банкіне Мемлекеттік кепілдік туралы келісімді жасасу күніне валюта айырбастаудың нарықтық бағамы бойынша 796000000 (жеті жүз тоқсан алты миллион) АҚШ долларына дейін баламалы сомада "ҚазАвтоЖол" ұлттық компаниясы" акционерлік қоғамының тартылатын қарыз бойынша міндеттемелерін қамтамасыз ету ретінде "Талдықорған </w:t>
      </w:r>
      <w:r>
        <w:rPr>
          <w:rFonts w:ascii="Times New Roman"/>
          <w:b/>
          <w:i w:val="false"/>
          <w:color w:val="000000"/>
          <w:sz w:val="28"/>
        </w:rPr>
        <w:t>–</w:t>
      </w:r>
      <w:r>
        <w:rPr>
          <w:rFonts w:ascii="Times New Roman"/>
          <w:b w:val="false"/>
          <w:i w:val="false"/>
          <w:color w:val="000000"/>
          <w:sz w:val="28"/>
        </w:rPr>
        <w:t xml:space="preserve"> Қалбатау </w:t>
      </w:r>
      <w:r>
        <w:rPr>
          <w:rFonts w:ascii="Times New Roman"/>
          <w:b/>
          <w:i w:val="false"/>
          <w:color w:val="000000"/>
          <w:sz w:val="28"/>
        </w:rPr>
        <w:t>–</w:t>
      </w:r>
      <w:r>
        <w:rPr>
          <w:rFonts w:ascii="Times New Roman"/>
          <w:b w:val="false"/>
          <w:i w:val="false"/>
          <w:color w:val="000000"/>
          <w:sz w:val="28"/>
        </w:rPr>
        <w:t xml:space="preserve"> Өскемен" республикалық маңызы бар автомобиль жолын реконструкциялау" 287</w:t>
      </w:r>
      <w:r>
        <w:rPr>
          <w:rFonts w:ascii="Times New Roman"/>
          <w:b/>
          <w:i w:val="false"/>
          <w:color w:val="000000"/>
          <w:sz w:val="28"/>
        </w:rPr>
        <w:t>-</w:t>
      </w:r>
      <w:r>
        <w:rPr>
          <w:rFonts w:ascii="Times New Roman"/>
          <w:b w:val="false"/>
          <w:i w:val="false"/>
          <w:color w:val="000000"/>
          <w:sz w:val="28"/>
        </w:rPr>
        <w:t>1073 км" жобасы бойынша Қазақстан Республикасының мемлекеттік кепілдігін берсін.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