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c3d8" w14:textId="43bc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2017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сәуірдегі № 200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"Есірткі, психотроптық заттар, сол тектестер мен прекурсорлар және олардың заңсыз айналымы мен теріс пайдаланылуына қарсы іс-қимыл шаралары туралы" 1998 жылғы 10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берiлiп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заңды тұлғалар үшiн 2017 жылға арналған есiрткi құралдарына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заңды тұлғалар үшiн 2017 жылға арналған психотроптық заттарға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заңды тұлғалар үшiн 2017 жылға арналған прекурсорларға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2017 жылға арналған есiрткi құралдарына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888"/>
        <w:gridCol w:w="3703"/>
        <w:gridCol w:w="1908"/>
        <w:gridCol w:w="888"/>
        <w:gridCol w:w="3705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Анилэридин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122433,28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122433,58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28838,72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133810,346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133810,646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Орипавин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3-моноацетилморфин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6-моноацетилморфин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Омнопон дәрiлiк препаратын дайындауды ескере отырып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2017 жылға арналған психотроптық заттарға қажеттiлiк есебi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216"/>
        <w:gridCol w:w="3607"/>
        <w:gridCol w:w="1606"/>
        <w:gridCol w:w="958"/>
        <w:gridCol w:w="3609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мақсаттары үшін (граммен)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Аминептин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 кислота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137777,7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Глутетимид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1033,41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615038,29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615038,59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Халазепам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1625,25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Этиллофлазепат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2017 жылға арналған прекурсорларға қажеттілік есебі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493"/>
        <w:gridCol w:w="1969"/>
        <w:gridCol w:w="2680"/>
        <w:gridCol w:w="2680"/>
        <w:gridCol w:w="2681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3,4-метилендиоксифенил-2-пропанон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1-фенил-2-пропанон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сірке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5326319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5328552,9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перманганаты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7122,975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233909627,5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730772794,7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964683552,8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45912633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455117206,5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501030078,5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2196060,5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2196181,7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Фенилсірке қышқылы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