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7a2f4" w14:textId="fc7a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"Жекешелендірудің 2016 – 2020 жылдарға арналған кейбір мәселелері туралы" Қазақстан Республикасы Үкіметінің 2015 жылғы 30 желтоқсандағы № 1141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2017 жылғы 11 сәуірдегі № 194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"Жекешелендірудің 2016 – 2020 жылдарға арналған кейбір мәселелері туралы" Қазақстан Республикасы Үкіметінің 2015 жылғы 30 желтоқсандағы № 1141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2015 ж., № 77-78-79, 588-құжат)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"4. Жекешелендіруге жататын республикалық меншіктегі ұйымдар, бәсекелес ортаға беру ұсынылатын коммуналдық меншіктегі ұйымдар, ұлттық басқарушы холдингтердің, ұлттық холдингтердің, ұлттық компаниялардың және олармен үлестес болып табылатын өзге де заңды тұлғалардың еншілес, тәуелді ұйымдары бойынша:</w:t>
      </w:r>
    </w:p>
    <w:bookmarkEnd w:id="2"/>
    <w:bookmarkStart w:name="z5"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5-қосымшаға</w:t>
      </w:r>
      <w:r>
        <w:rPr>
          <w:rFonts w:ascii="Times New Roman"/>
          <w:b w:val="false"/>
          <w:i w:val="false"/>
          <w:color w:val="000000"/>
          <w:sz w:val="28"/>
        </w:rPr>
        <w:t xml:space="preserve"> сәйкес жекешелендіруге жататын республикалық меншіктегі ұйымдардың тізбесі бекітілсін;</w:t>
      </w:r>
    </w:p>
    <w:bookmarkEnd w:id="3"/>
    <w:bookmarkStart w:name="z6" w:id="4"/>
    <w:p>
      <w:pPr>
        <w:spacing w:after="0"/>
        <w:ind w:left="0"/>
        <w:jc w:val="both"/>
      </w:pPr>
      <w:r>
        <w:rPr>
          <w:rFonts w:ascii="Times New Roman"/>
          <w:b w:val="false"/>
          <w:i w:val="false"/>
          <w:color w:val="000000"/>
          <w:sz w:val="28"/>
        </w:rPr>
        <w:t xml:space="preserve">
      2) жергілікті атқарушы органдар </w:t>
      </w:r>
      <w:r>
        <w:rPr>
          <w:rFonts w:ascii="Times New Roman"/>
          <w:b w:val="false"/>
          <w:i w:val="false"/>
          <w:color w:val="000000"/>
          <w:sz w:val="28"/>
        </w:rPr>
        <w:t>6-қосымшаға</w:t>
      </w:r>
      <w:r>
        <w:rPr>
          <w:rFonts w:ascii="Times New Roman"/>
          <w:b w:val="false"/>
          <w:i w:val="false"/>
          <w:color w:val="000000"/>
          <w:sz w:val="28"/>
        </w:rPr>
        <w:t xml:space="preserve"> сәйкес бәсекелес ортаға беру ұсынылатын коммуналдық меншіктегі ұйымдардың тізбесін бекітсін;</w:t>
      </w:r>
    </w:p>
    <w:bookmarkEnd w:id="4"/>
    <w:bookmarkStart w:name="z7" w:id="5"/>
    <w:p>
      <w:pPr>
        <w:spacing w:after="0"/>
        <w:ind w:left="0"/>
        <w:jc w:val="both"/>
      </w:pPr>
      <w:r>
        <w:rPr>
          <w:rFonts w:ascii="Times New Roman"/>
          <w:b w:val="false"/>
          <w:i w:val="false"/>
          <w:color w:val="000000"/>
          <w:sz w:val="28"/>
        </w:rPr>
        <w:t xml:space="preserve">
      3) "Самұрық-Қазына" ұлттық әл-ауқат қоры" акционерлік қоғамын қоспағанда, ұлттық басқарушы холдингтерге, ұлттық холдингтерге, ұлттық компанияларға, акционерлік қоғамдарға </w:t>
      </w:r>
      <w:r>
        <w:rPr>
          <w:rFonts w:ascii="Times New Roman"/>
          <w:b w:val="false"/>
          <w:i w:val="false"/>
          <w:color w:val="000000"/>
          <w:sz w:val="28"/>
        </w:rPr>
        <w:t>7-қосымшаға</w:t>
      </w:r>
      <w:r>
        <w:rPr>
          <w:rFonts w:ascii="Times New Roman"/>
          <w:b w:val="false"/>
          <w:i w:val="false"/>
          <w:color w:val="000000"/>
          <w:sz w:val="28"/>
        </w:rPr>
        <w:t xml:space="preserve"> сәйкес бәсекелес ортаға беру ұсынылатын ұлттық басқарушы холдингтердің, ұлттық холдингтердің, ұлттық компаниялардың, акционерлік қоғамдардың және олармен үлестес болып табылатын өзге де заңды тұлғалардың еншілес, тәуелді ұйымдарының тізбесін бекіту ұсынылсын;</w:t>
      </w:r>
    </w:p>
    <w:bookmarkEnd w:id="5"/>
    <w:bookmarkStart w:name="z8" w:id="6"/>
    <w:p>
      <w:pPr>
        <w:spacing w:after="0"/>
        <w:ind w:left="0"/>
        <w:jc w:val="both"/>
      </w:pPr>
      <w:r>
        <w:rPr>
          <w:rFonts w:ascii="Times New Roman"/>
          <w:b w:val="false"/>
          <w:i w:val="false"/>
          <w:color w:val="000000"/>
          <w:sz w:val="28"/>
        </w:rPr>
        <w:t>
      4) ұлттық басқарушы холдингтерге, ұлттық холдингтерге, ұлттық компанияларға, акционерлік қоғамдарға қажет болған жағдайда, экономикалық орындылық мақсатында 7-қосымшада көрсетілген заңды тұлғаларды сауда-саттық өткізбестен, қайта ұйымдастыру немесе тарату ұсынылсын.</w:t>
      </w:r>
    </w:p>
    <w:bookmarkEnd w:id="6"/>
    <w:bookmarkStart w:name="z9" w:id="7"/>
    <w:p>
      <w:pPr>
        <w:spacing w:after="0"/>
        <w:ind w:left="0"/>
        <w:jc w:val="both"/>
      </w:pPr>
      <w:r>
        <w:rPr>
          <w:rFonts w:ascii="Times New Roman"/>
          <w:b w:val="false"/>
          <w:i w:val="false"/>
          <w:color w:val="000000"/>
          <w:sz w:val="28"/>
        </w:rPr>
        <w:t xml:space="preserve">
      5. Жергілікті атқарушы органдар: </w:t>
      </w:r>
    </w:p>
    <w:bookmarkEnd w:id="7"/>
    <w:bookmarkStart w:name="z10" w:id="8"/>
    <w:p>
      <w:pPr>
        <w:spacing w:after="0"/>
        <w:ind w:left="0"/>
        <w:jc w:val="both"/>
      </w:pPr>
      <w:r>
        <w:rPr>
          <w:rFonts w:ascii="Times New Roman"/>
          <w:b w:val="false"/>
          <w:i w:val="false"/>
          <w:color w:val="000000"/>
          <w:sz w:val="28"/>
        </w:rPr>
        <w:t xml:space="preserve">
      1) мемлекеттік жоспарлау жөніндегі орталық уәкілетті орган бекітетін Өткізу жоспарланып отырған мемлекеттік-жекешелік әріптестік жобаларының тізбесін қалыптастыру қағидаларына сәйкес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6-қосымшаларда</w:t>
      </w:r>
      <w:r>
        <w:rPr>
          <w:rFonts w:ascii="Times New Roman"/>
          <w:b w:val="false"/>
          <w:i w:val="false"/>
          <w:color w:val="000000"/>
          <w:sz w:val="28"/>
        </w:rPr>
        <w:t xml:space="preserve"> көзделген объектілер мемлекеттік-жекешелік әріптестік жобаларының тізбесіне енгізілген жағдайда, көрсетілген объектілерді мемлекеттік-жекешелік әріптестік нысанында өткізе алады;</w:t>
      </w:r>
    </w:p>
    <w:bookmarkEnd w:id="8"/>
    <w:bookmarkStart w:name="z11" w:id="9"/>
    <w:p>
      <w:pPr>
        <w:spacing w:after="0"/>
        <w:ind w:left="0"/>
        <w:jc w:val="both"/>
      </w:pPr>
      <w:r>
        <w:rPr>
          <w:rFonts w:ascii="Times New Roman"/>
          <w:b w:val="false"/>
          <w:i w:val="false"/>
          <w:color w:val="000000"/>
          <w:sz w:val="28"/>
        </w:rPr>
        <w:t>
      2) қажет болған жағдайда, экономикалық орындылық мақсатында 6-қосымшада көрсетілген заңды тұлғаларды сауда-саттық өткізбестен тарата алады деп айқындалсын.";</w:t>
      </w:r>
    </w:p>
    <w:bookmarkEnd w:id="9"/>
    <w:bookmarkStart w:name="z12" w:id="10"/>
    <w:p>
      <w:pPr>
        <w:spacing w:after="0"/>
        <w:ind w:left="0"/>
        <w:jc w:val="both"/>
      </w:pPr>
      <w:r>
        <w:rPr>
          <w:rFonts w:ascii="Times New Roman"/>
          <w:b w:val="false"/>
          <w:i w:val="false"/>
          <w:color w:val="000000"/>
          <w:sz w:val="28"/>
        </w:rPr>
        <w:t>
      "9. Осы қаулының орындалуын бақылау Қазақстан Республикасы Премьер-Министрінің бірінші орынбасары А.Ұ. Маминге жүктелсін.";</w:t>
      </w:r>
    </w:p>
    <w:bookmarkEnd w:id="10"/>
    <w:bookmarkStart w:name="z13" w:id="11"/>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11"/>
    <w:bookmarkStart w:name="z14" w:id="1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11 сәуірдегі</w:t>
            </w:r>
            <w:r>
              <w:br/>
            </w:r>
            <w:r>
              <w:rPr>
                <w:rFonts w:ascii="Times New Roman"/>
                <w:b w:val="false"/>
                <w:i w:val="false"/>
                <w:color w:val="000000"/>
                <w:sz w:val="20"/>
              </w:rPr>
              <w:t>№ 194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1141 қаулысымен</w:t>
            </w:r>
            <w:r>
              <w:br/>
            </w:r>
            <w:r>
              <w:rPr>
                <w:rFonts w:ascii="Times New Roman"/>
                <w:b w:val="false"/>
                <w:i w:val="false"/>
                <w:color w:val="000000"/>
                <w:sz w:val="20"/>
              </w:rPr>
              <w:t>бекітілген</w:t>
            </w:r>
          </w:p>
        </w:tc>
      </w:tr>
    </w:tbl>
    <w:bookmarkStart w:name="z17" w:id="13"/>
    <w:p>
      <w:pPr>
        <w:spacing w:after="0"/>
        <w:ind w:left="0"/>
        <w:jc w:val="left"/>
      </w:pPr>
      <w:r>
        <w:rPr>
          <w:rFonts w:ascii="Times New Roman"/>
          <w:b/>
          <w:i w:val="false"/>
          <w:color w:val="000000"/>
        </w:rPr>
        <w:t xml:space="preserve"> Басым тәртіппен жекешелендіруге жататын республикалық меншіктегі ірі ұйымдардың тізбесі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1474"/>
        <w:gridCol w:w="8716"/>
      </w:tblGrid>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теміржол госпитальдары" акционерлік қоғамы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"Қазмедтех" акционерлік қоғамы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медициналық орталығы" акционерлік қоғамы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"Қазгеология" ұлттық геологиялық барлау компаниясы" акционерлік қоғамы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Автомобиль жолдары комитетінің "Қазақавтожол" шаруашылық жүргізу құқығындағы республикалық мемлекеттік кәсiпорны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Индустриялық даму және өнеркәсіптік қауіпсіздік комитетінің "Кәсіби әскерилендірілген авариялық-құтқару қызметі" шаруашылық жүргізу құқығындағы республикалық мемлекеттік кәсіпорны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 шекара маңы ынтымақтастығы халықаралық орталығы" акционерлік қоғамы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"Астана халықаралық әуежайы" акционерлік қоғамы </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технологиялар паркі" акционерлік қоғамы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"Бөбек" ұлттық ғылыми-практикалық, білім беру және сауықтыру орталығы" жауапкершілігі шектеулі серіктестігі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"Қазспортинвест" акционерлік қоғамы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және аэроғарыш өнеркәсібі министрлігі</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ғарыш сапары" ұлттық компаниясы" акционерлік қоғамы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қонақ үйі" акционерлік қоғамы</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"Астана-Өнім"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11 сәуірдегі</w:t>
            </w:r>
            <w:r>
              <w:br/>
            </w:r>
            <w:r>
              <w:rPr>
                <w:rFonts w:ascii="Times New Roman"/>
                <w:b w:val="false"/>
                <w:i w:val="false"/>
                <w:color w:val="000000"/>
                <w:sz w:val="20"/>
              </w:rPr>
              <w:t>№ 194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20" w:id="14"/>
    <w:p>
      <w:pPr>
        <w:spacing w:after="0"/>
        <w:ind w:left="0"/>
        <w:jc w:val="left"/>
      </w:pPr>
      <w:r>
        <w:rPr>
          <w:rFonts w:ascii="Times New Roman"/>
          <w:b/>
          <w:i w:val="false"/>
          <w:color w:val="000000"/>
        </w:rPr>
        <w:t xml:space="preserve"> Басым тәртіппен жекешелендіруге жататын коммуналдық меншіктегі ірі ұйымдардың тізбесі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1"/>
        <w:gridCol w:w="2823"/>
        <w:gridCol w:w="5436"/>
      </w:tblGrid>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r>
      <w:tr>
        <w:trPr>
          <w:trHeight w:val="30" w:hRule="atLeast"/>
        </w:trPr>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"Қорқыт ата әуежайы" акционерлік қоғамы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11 сәуірдегі</w:t>
            </w:r>
            <w:r>
              <w:br/>
            </w:r>
            <w:r>
              <w:rPr>
                <w:rFonts w:ascii="Times New Roman"/>
                <w:b w:val="false"/>
                <w:i w:val="false"/>
                <w:color w:val="000000"/>
                <w:sz w:val="20"/>
              </w:rPr>
              <w:t>№ 194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3" w:id="15"/>
    <w:p>
      <w:pPr>
        <w:spacing w:after="0"/>
        <w:ind w:left="0"/>
        <w:jc w:val="left"/>
      </w:pPr>
      <w:r>
        <w:rPr>
          <w:rFonts w:ascii="Times New Roman"/>
          <w:b/>
          <w:i w:val="false"/>
          <w:color w:val="000000"/>
        </w:rPr>
        <w:t xml:space="preserve"> Басым тәртіппен бәсекелес ортаға беру ұсынылатын ұлттық басқарушы холдингтердің және олармен үлестес болып табылатын өзге де заңды тұлғалардың ірі еншілес, тәуелді ұйымдарының тізбесі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
        <w:gridCol w:w="1138"/>
        <w:gridCol w:w="8635"/>
        <w:gridCol w:w="1389"/>
      </w:tblGrid>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тәсілі</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 ұйымдарының тізбесі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ұлттық әл-ауқат қоры" акционерлік қоғамы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 оның құрамында:</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Нұржанов атындағы Екібастұз ГРЭС-1"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ГРЭС-2 станциясы"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Forum Muider BV ("Богатырь Көмір"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ұлттық тау-кен компаниясы" акционерлік қоғамы, оның құрамында:</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"Қазмырыш"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"Шалкияцинк ЛТД"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Астана"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IPO</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 оның құрамында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"Qazag Air"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әуежайы" акционерлік қоғамы</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халықаралық әуежайы"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халықаралық әуежайы"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халықаралық теңіз сауда порты" ұлттық компаниясы"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"Майкаинзолото"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International N.V.</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мұнай өңдеу зауыты" жауапкершілігі шектеулі серіктестігі, оның құрамында: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газды сақтау паркі" жауапкершілігі шектеулі серіктестігі</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"РТИ АНПЗ"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мұнайхимия зауыты" жауапкершілігі шектеулі серіктестігі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"ПетроҚазақстан Ойл Продактс" жауапкершілігі шектеулі серіктестігі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"Қазақтеңізкөлікфлоты" ҰТКҚК" жауапкершілігі шектеулі серіктестігі, оның құрамында: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Alatau Shipping Ltd.</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Altai Shipping Ltd.</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Ltd.</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Kazmortransflot UK Ltd.</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"Қазақстан-Британ техникалық университеті" акционерлік қоғамы, оның құрамында:</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"ҚБТУ инжинирингі және ақпараттық технологиялар институты"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 Сокольский атындағы жанармай, катализ және электр-химия институты"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 Бектұров атындағы химия ғылымдары институты" акционерлік қоғамы</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Сервис" жауапкершілігі шектеулі серіктестігі, оның құрамында:</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 M-I"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"Урихтау Оперейтинг" жауапкершілігі шектеулі серіктестігі</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"Еуро-Азия Эйр" авиакомпаниясы"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"Қазтеміртранс"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тасымалы" акционерлік қоғамы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"Востокмашзавод"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теміржолы"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Тальго" жауапкершілігі шектеулі серіктестігі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құрастыру зауыты"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"Транстелеком"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"Электровоз құрастыру зауыты"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теңіз солтүстік терминалы" жауапкершілігі шектеулі серіктестігі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"KTZE – Khorgos Gateway"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"Қазатомөнеркәсіп" ұлттық атом компаниясы" </w:t>
            </w:r>
            <w:r>
              <w:br/>
            </w:r>
            <w:r>
              <w:rPr>
                <w:rFonts w:ascii="Times New Roman"/>
                <w:b w:val="false"/>
                <w:i w:val="false"/>
                <w:color w:val="000000"/>
                <w:sz w:val="20"/>
              </w:rPr>
              <w:t>
акционерлік қоғамы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Solar" жауапкершілігі шектеулі серіктестігі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"Kazakhstan Solar Silicon" жауапкершілігі шектеулі серіктестігі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"Каустик"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электр станциялары"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Жарық Компаниясы"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электртораптық бөлу компаниясы"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Аймақтық Энергетикалық Компания" акционерлік қоғамы, оның құрамында:</w:t>
            </w:r>
          </w:p>
        </w:tc>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"Шығысэнерготрейд" жауапкершілігі шектеулі серіктестігі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"Алматыэнергосбыт" жауапкершілігі шектеулі серіктестігі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ЖЭО" акционерлік қоғамы</w:t>
            </w: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Мұнай" жауапкершілігі шектеулі серіктестігі, оның құрамында:</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"Маңғышлақ Мұнай" жауапкершілігі шектеулі серіктестігі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 Киров атындағы машина жасау зауыты"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машина жасау зауыты"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авиациялық өндіріс" жауапкершілігі шектеулі серіктестігі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 жинақ банкі"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инвестициялық қоры" акционерлік қоғамының онымен үлестес, бәсекелес ортаға беруге жататын еншілес және тәуелді ұйымдары: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"Досжан темір жолы"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"White fish of Kazakhstan"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Металлқұрылым және мырыштаушы зауыты"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"Мырзабек Алтын Тас Груп"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"Раннила Қазақстан"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химия-металлургия зауыты"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"Памс Пайп"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"А-КБК" жауапкершілігі шектеулі серіктестігі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агенттігі"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"KazakhExport" экспорттық сақтандыру компаниясы"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"ҚазАгро" ұлттық басқарушы холдингі" </w:t>
            </w:r>
            <w:r>
              <w:br/>
            </w:r>
            <w:r>
              <w:rPr>
                <w:rFonts w:ascii="Times New Roman"/>
                <w:b w:val="false"/>
                <w:i w:val="false"/>
                <w:color w:val="000000"/>
                <w:sz w:val="20"/>
              </w:rPr>
              <w:t>
акционерлік холдингі</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"ҚазАгроөнім"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"ҚазАгроҚаржы" акционерлік қоғамы</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11 сәуірдегі</w:t>
            </w:r>
            <w:r>
              <w:br/>
            </w:r>
            <w:r>
              <w:rPr>
                <w:rFonts w:ascii="Times New Roman"/>
                <w:b w:val="false"/>
                <w:i w:val="false"/>
                <w:color w:val="000000"/>
                <w:sz w:val="20"/>
              </w:rPr>
              <w:t>№ 194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26" w:id="16"/>
    <w:p>
      <w:pPr>
        <w:spacing w:after="0"/>
        <w:ind w:left="0"/>
        <w:jc w:val="left"/>
      </w:pPr>
      <w:r>
        <w:rPr>
          <w:rFonts w:ascii="Times New Roman"/>
          <w:b/>
          <w:i w:val="false"/>
          <w:color w:val="000000"/>
        </w:rPr>
        <w:t xml:space="preserve"> "Самұрық-Қазына" ұлттық әл-ауқат қоры" акционерлік қоғамының бәсекелес ортаға беру ұсынылатын еншілес, тәуелді ұйымдарының тізбесі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1004"/>
      </w:tblGrid>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ұлттық компаниясы"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 БӨ Барлау активтері"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 Тбилиси" жауапкершілігі шектеулі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"Қазақойл – Украина"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 – Алматы"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 сервис NS"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 Сервис"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"БейнеуМұнайГаз"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"ҚазОйлМаш"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"АқтауОйлМаш"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мұнай құрал-жабдығы зауыты"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France SAS</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Ukraine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Well Services S.A.</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Drilling SLR</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Exploration &amp; Production</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Petrochemical SRL</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Rompetrol Logistics SRL</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Byron Shipping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SAS</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Depot Fos (DP FOS SA)</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Depot Rhone (SPR SA)</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DPPLN SAS</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Espagne SL</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Dyneff Gas Station Network SL</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TMP SAS</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EPPLN SAS</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BIONEFF SL</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"Жамбай"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"Ембіоқуорталығы"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Agat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Palplast S.A.</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KMG Singapore Pte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Automation"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Rominserv Valves IAIFO SRL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Security Sistem S.A.</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Batumi Terminals Limited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Benon Rompetrol LLC</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KazMunaiGaz A.G (Lugano)</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KazMunaiGaz UK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"ҚазМұнайГаз-Сервис Compass"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KCP Finance B.V.</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"ҚМГ-Сервис Грузия" жауапкершілігі шектеулі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Borjomi Likani International JSC</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Толқын" жауапкершілігі шектеулі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"Elite Village" жауапкершілігі шектеулі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"KMGEP Catering"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"Ләззат" жауапкершілігі шектеулі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Аysir Turizm ve Insaat A.S</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 KazMunaiGas N.V.</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Intergas Finance B.V.</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"Semurg Invest Temir Zholy"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"ҚазТрансГаз-Бішкек" жауапкершілігі шектеулі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KazMunayGas Engineering B.V.</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Leopard International Inc.</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Snow Leopard Resources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KMG Investments B.V.</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NCTMC B.V.</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"Каскор-Транссервис"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"Самұрық-Қазына" корпоративтік университеті" жеке мекемесі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телевизиялық арна"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"Астанаэнергосервис"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"Сауда-өндірістік компания"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темiр жолы" ұлттық компаниясы"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қызметінің орталығы"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"Ремлокомотив"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"Бас-Балхаш 2004"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қаласының авиатерминалы"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"Мак-Екібастұз"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вагон жасау компаниясы"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"Temir zhol Electrification"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рельсті арқалық зауыты"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"Платинум Трейн Сервисез"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"ҚазЭлектроПривод" бірлескен кәсіпорны"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"Нұр-Жолбарыс"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тасымалын басқарудың жедел-технологиялық орталығы"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"Ремпассажирвагон-2"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Тынышпаев атындағы қазақ көлік және коммуникация академиясы"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ҚазККА колледжі"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ҚазККА көлік колледжі" жауапкершілігі шектеулі серіктестігі</w:t>
            </w:r>
            <w:r>
              <w:br/>
            </w:r>
            <w:r>
              <w:rPr>
                <w:rFonts w:ascii="Times New Roman"/>
                <w:b w:val="false"/>
                <w:i w:val="false"/>
                <w:color w:val="000000"/>
                <w:sz w:val="20"/>
              </w:rPr>
              <w:t>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ҚазККА көлік және коммуникация колледжі"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ҚазККА көлік колледжі"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ҚазККА көлік колледжі"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"RailwaysEcoEnergy"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"ҚазККА" акционерлік қоғамы Инжинирингтік орталығы"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ТЖ-Ансальдо СТС Италия"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"KTS-Khorgos"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"Росказжелдортранс" жауапкершілігі шектеулі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форвардтық логистика" жауапкершілігі шектеулі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"Астық-Транс"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Бурабай"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 – Қызметі"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"Лизингтік жолаушылар вагон компаниясы"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тасымалдау"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сервис"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маңындағы тасымалдау"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"Continental Logistics"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"Қамқор" жөндеу корпорациясы"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"Есіл-жөндеу"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Дизель Сервис"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"Қазатомөнеркәсiп" ұлттық атом компаниясы"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 "Kaz Silicon"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"Реммонтажжөндеу"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"Полихимпром"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"Стройхиммонтаж-ПВ"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"Технохимпром-ПВ"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"Тиафос"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"Тиолан"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"Флотореагенттер"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"Фосфоран"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технологиялар және инновациялар"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"Хлорен"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"Бериллиум" жауапкершілігі шектеулі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"Белизна-ПВ"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"Поликремний"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"ЭкоЭнергоМаш"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Сорбент"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"Қазпероксид"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"Геотехносервис"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ядролық университеті"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"Легмаш"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Yinglan Ulba Shine Metal Materials Co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 демалыс базасы"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"ҮМЗ Мәдениет сарайы"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"Шиелі-Энергосервис"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"Таукент-Энергосервис"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"Форшунгс-унд Фертрибсгезельшафт мбХ "КАС"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 Сирек кездесетін металл компаниясы" БК"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"Самұрық-Энерго"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"Шелек-28"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Wexler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Mettlera Corporation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Mersal Coal Holdings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Manetas Coal Holdings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Grasedol Coal Holdings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Crouch Estate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Alloyal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Bleson Coal Holdings Ltd.</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"Қарағандыгипрошахт және К"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энергиясы"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"КазЭнергоПровод" жауапкершілігі шектеулі серіктестігі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инжиниринг" ұлттық компаниясы"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"Қаз-ст Инжиниринг Бастау" жауапкершілігі шектеулі серіктестігі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 өнеркәсіптік құрал-жабдықтар зауыты"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832 автожөндеу зауыты"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"МБМ-Кировец"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Прибор құру зауыты"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"Талес Қазақстан Инжиниринг"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"Камаз-Семей"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инжиниринг"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"Индра Қазақстан инжиниринг"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"ҚазИнжЭлектроникс"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"ЗИКСТО"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машина – Астана" жауапкершілігі шектеулі серіктестігі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"SMP Group"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406 ГА Авиажөндеу зауыты" акционерлік қоғамы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405 Авиажөндеу зауыты"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Самұрық"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"ТКС-Қостанай"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голд коппер" БК"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"Қазақтелеком"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"Digital TV"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"Online.kg" жауапкершілігі шектеулі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"Нұрсат" жауапкершілігі шектеулі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"ҚТ-АйИкс" жауапкершілігі шектеулі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"MaxCom"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"Нұрсат+"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"Нұрсат"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"Біріккен химия компаниясы"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"Самұрық" құзыреттер орталығы"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"БХК-Инжиниринг"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KAPIC FZCO</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"KazGold Reagents" жауапкершілігі шектеулі серіктестігі</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"ЭЛЕКТРОНПОСТ.KZ" жауапкершілігі шектеулі серіктестігі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11 сәуірдегі</w:t>
            </w:r>
            <w:r>
              <w:br/>
            </w:r>
            <w:r>
              <w:rPr>
                <w:rFonts w:ascii="Times New Roman"/>
                <w:b w:val="false"/>
                <w:i w:val="false"/>
                <w:color w:val="000000"/>
                <w:sz w:val="20"/>
              </w:rPr>
              <w:t>№ 194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2015 жылғы 30 желтоқсандағы</w:t>
            </w:r>
            <w:r>
              <w:br/>
            </w:r>
            <w:r>
              <w:rPr>
                <w:rFonts w:ascii="Times New Roman"/>
                <w:b w:val="false"/>
                <w:i w:val="false"/>
                <w:color w:val="000000"/>
                <w:sz w:val="20"/>
              </w:rPr>
              <w:t>№ 1141 қаулысымен</w:t>
            </w:r>
            <w:r>
              <w:br/>
            </w:r>
            <w:r>
              <w:rPr>
                <w:rFonts w:ascii="Times New Roman"/>
                <w:b w:val="false"/>
                <w:i w:val="false"/>
                <w:color w:val="000000"/>
                <w:sz w:val="20"/>
              </w:rPr>
              <w:t>бекітілген</w:t>
            </w:r>
          </w:p>
        </w:tc>
      </w:tr>
    </w:tbl>
    <w:bookmarkStart w:name="z29" w:id="17"/>
    <w:p>
      <w:pPr>
        <w:spacing w:after="0"/>
        <w:ind w:left="0"/>
        <w:jc w:val="left"/>
      </w:pPr>
      <w:r>
        <w:rPr>
          <w:rFonts w:ascii="Times New Roman"/>
          <w:b/>
          <w:i w:val="false"/>
          <w:color w:val="000000"/>
        </w:rPr>
        <w:t xml:space="preserve"> Жекешелендіруге жататын республикалық меншіктегі ұйымдардың тізбесі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722"/>
        <w:gridCol w:w="8856"/>
      </w:tblGrid>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Кәсіпорынның атауы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Iшкi iстер министрлiгi</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санаторийi"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ПҚҚ"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республикалық мемлекеттік кәсіпорны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 медициналық және фармацевтік қызметкерлерді даярлау және қайта даярлау жөніндегі республикалық колледжі" республикалық мемлекеттік қазыналық кәсіпорны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мемлекеттік фармацевтика академиясы"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медициналық үздіксіз білім беру университеті"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 Б.О. Жарбосынов атындағы Урология ғылыми орталығы"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 кардиохирургиялық орталық"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"Құрмет Белгісі" орденді Қазақ көз аурулары ғылыми-зерттеу институты"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нейрохирургия орталығы"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протездік-ортопедиялық орталық" акционерлік қоғамы</w:t>
            </w:r>
            <w:r>
              <w:br/>
            </w:r>
            <w:r>
              <w:rPr>
                <w:rFonts w:ascii="Times New Roman"/>
                <w:b w:val="false"/>
                <w:i w:val="false"/>
                <w:color w:val="000000"/>
                <w:sz w:val="20"/>
              </w:rPr>
              <w:t>
 </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аннуитеттiк компания" өмiрдi сақтандыру компаниясы"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министрлігі Геология және жер қойнауын пайдалану комитетінің "Мамандандырылған гравиметриялық кәсiпорын" шаруашылық жүргізу құқығындағы республикалық мемлекеттік кәсіпорны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қауіпсіздігінің ұлттық ғылыми-техникалық орталығы"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энергетикасын дамыту және энергия үнемдеу институты (Қазақэнергиясараптама)"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 Спорт және дене шынықтыру істері комитетінің "Олимп" спорт-сауықтыру орталығы" шаруашылық жүргiзу құқығындағы республикалық мемлекеттік кәсiпорны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"Шәкен Айманов атындағы "Қазақфильм"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халқының рухани даму қоры"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"Баспалар Үйі"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спорты түрлерінің республикалық орталығы"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техникалық және кәсіптік білім беруді дамытудың және біліктілікті берудің ғылыми-әдістемелік орталығы"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кешенді игеру проблемалары институты" жауапкершілігі шектеулі серіктестігі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"Ф.М.Мұхаметғалиев атындағы эксперименттік биология институты" жауапкершілігі шектеулі серіктестігі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 Ғылым комитетінің "Микробиология және вирусология институты" республикалық мемлекеттік кәсiпорны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Орман шаруашылығы және жануарлар дүниесі комитетінің "Қазақ мемлекеттік орман шаруашылығын жобалау жөніндегі жобалау-іздестіру институты (Қазгипроорманшар)" шаруашылық жүргізу құқығындағы республикалық мемлекеттік кәсіпорны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Орман шаруашылығы және жануарлар дүниесі комитетінің "Қазақ өндірістік-жерсіндіру станциясы" республикалық мемлекеттік қазыналық кәсіпорны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Орман шаруашылығы және жануарлар дүниесі комитетінің "Қапшағай уылдырық шашу-өсіру шаруашылығы" республикалық мемлекеттік қазыналық кәсіпорны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Орман шаруашылығы және жануарлар дүниесі комитетінің "Майбалық балық питомнигі" республикалық мемлекеттік қазыналық кәсіпорны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 Орман шаруашылығы және жануарлар дүниесі комитетінің "Петропавл балық питомнигі" республикалық мемлекеттік қазыналық кәсіпорны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"Казагрэкс"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академиясы"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 және активтерді басқару компаниясы" акционерлiк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электр тарату желісі компаниясы"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халықаралық әуежайы"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халықаралық әуежайы"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әуекомпаниясы"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электржелісі"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"Астана-финанс"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әуежайы"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"Гэле" жауапкершілігі шектеулі серіктестігі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су орталығы" ғылыми-өндірістік бірлестігі"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"Қарағандышахтатарату"  жауапкершілігі шектеулі серіктестігі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ақпараттық талдау орталығы"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зерттеулер институты"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 сауда жүйесі" тауар биржасы"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коммуникациялар министрлігі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жауапкершілігі шектеулі серіктестігі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Сотының әкімшілік ғимараттары дирекциясы" жауапкершілігі шектеулі серіктестігі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"Нұрсат"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Іс басқармасы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клиникалық аурухана" акционерлік қоғамы</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атқарылуын бақылау жөніндегі есеп комитеті</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бұзушылықтарды зерттеу жөніндегі орталық"  республикалық мемлекеттік кәсіпорны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11 сәуірдегі</w:t>
            </w:r>
            <w:r>
              <w:br/>
            </w:r>
            <w:r>
              <w:rPr>
                <w:rFonts w:ascii="Times New Roman"/>
                <w:b w:val="false"/>
                <w:i w:val="false"/>
                <w:color w:val="000000"/>
                <w:sz w:val="20"/>
              </w:rPr>
              <w:t>№ 194 қаулысына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32" w:id="18"/>
    <w:p>
      <w:pPr>
        <w:spacing w:after="0"/>
        <w:ind w:left="0"/>
        <w:jc w:val="left"/>
      </w:pPr>
      <w:r>
        <w:rPr>
          <w:rFonts w:ascii="Times New Roman"/>
          <w:b/>
          <w:i w:val="false"/>
          <w:color w:val="000000"/>
        </w:rPr>
        <w:t xml:space="preserve"> Бәсекелес ортаға беру ұсынылатын коммуналдық меншіктегі ұйымдардың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1756"/>
        <w:gridCol w:w="8511"/>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Кәсіпорынның атауы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 жанындағы "Бурабай" спорт сарайы"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 жанындағы "Оқжетпес" футбол клубы"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облысының дене шынықтыру және спорт басқармасы жанындағы "Спорттық ойын түрлерінен спорт клубы"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қаласының тұрғын үй-коммуналдық шаруашылық, жолаушылар көлігі және автомобиль жолдары бөлімі жанындағы "Көкше Жәрдем"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 денсаулық сақтау басқармасының жанындағы "Облыстық салауатты өмір салтын қалыптастыру орталығы"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"Арлан" кәсіби хоккей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"Степногорск-Тазалық"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 Кадастры"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қаласының жолаушыларды тасымалдау"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"Көкше-Қамқор"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таңы"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–БЕО"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нұры"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БЕО"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дене шынықтыру және спорт басқармасы" мемлекеттік мекемесінің "Намыс" спорттық ойын түрлері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стадион"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облыстық футбол клубы"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"Ақтөбе-агросервис"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Таза Қала"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"Хромтау-Тазалық"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мемлекеттік-жеке әріптестігінің өңірлік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аймақтық индустриялық технопаркі"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әкімдігінің "Қапшағай қаласындағы балалар демалыс лагері"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"Талдықорған" облыстық ипподромы"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"Бесарыс" көгалдағы кәсіпқой хоккей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"Қапшағай" кәсіпқой баскетбол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"Ұлттық спорт түрлерінен кәсіпқой клуб"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"Іле" кәсіпқой гандбол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"Жетісу" командасының кәсіпқой футбол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дене шынықтыру және спорт басқармасы" мемлекеттік мекемесінің "Жетісу" кәсіпқой волейбол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сәулет және қала құрылысы басқармасы" мемлекеттік мекемесінің "Алматыоблгеодезия" облыстық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 әкімдігінің "Алтын Чажа" сауықтыру лагері"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әкімінің аппараты мемлекеттік мекемесінің "Іле көркейту"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әкімдігінің "Достық"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"Акши-агросервис"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көркейту"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Сәулет"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Саулет"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облысының мемлекеттік-жекеменшік әріптестік өңірлік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 басқармасы"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әкімдігінің "Таусамалы"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Kz"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Көркем"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 әкімдігінің "Kaztal Saulet"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Геосаулет"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 әкімдігінің "Ақсу Су Құбыры"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әкімдігінің "Алакөл Су Құбыры"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"Үшарал-Көркейту"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 әкімдігінің "Үйгентас"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 әкімдігінің "Алатаугаз"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 әкімдігінің "Балқаш Су Құбыры"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әкімдігінің "Есік Су Құбыры"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әкімдігінің "Шелек Су Құбыры"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"Жамбыл Су Құбыры"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"Қарғалы Су" шаруашылық жүргізу құқығындағы аудандық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әкімдігінің "Су және кәріз"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 әкімдігінің "Іле Су Құбыры"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әкімдігінің "Қамқор"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әкімдігінің "Қапшағай Су Құбыры"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"ТҮКШ, жолаушылар көлігі және автомобиль жолдарының Қарасай аудандық бөлімі" ММ-нің "Қолдау"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әкімдігінің "Қарасай Су Құбыры"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 әкімдігінің "Қаратал Су Құбыры"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әкімдігінің "Кербұлақ Су Құбыры"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 әкімдігі аппаратының "Кербұлақ аудандық тұрғын үй-коммуналдық шаруашылығы"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 әкімдігінің "Көксу Су Құбыры"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ауданының "Нарынқол Су Құбыры"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ауданының "Су құбыры және канализация"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әкімдігінің "Қапшағай Көркейту"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"Таза-Талғар"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"Көркем-Талдықорған"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"Первомайское"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облыстық ветеринариялық-санитариялық дезинфекция жасағы"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 "Сәулет"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 "Сәулет"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 аппаратының "Есік Геосәулет"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қаласы әкімдігінің "Қапшағай Көркейту Геосәулет"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 әкімдігінің "Жаркент Геосәулет"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"ЖКХ"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"Прибороремонт"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тасымалдау басқармасы жөніндегі орталық"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"Жерұйық-Талдықорған" агроөнеркәсіптік кешені"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авиакомпаниясы"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"ЖетісуЖаңаҚұрылыс"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"Қалалық дене шынықтыру және спорт бөлімі" мемлекеттік мекемесінің "Мұнайшы" спорт кешені" коммуналдық қазыналық мемлекеттік кәсіпорны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туризм, дене шынықтыру және спорт басқармасы"  мемлекеттік мекемесінің "Атырау барыстары" спорттық ойын түрлері бойынша облыстық командасы"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волейбол командасы"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туризм, дене шынықтыру және спорт басқармасының "Атырау" спорттың су түрлері бойынша облыстық командасы"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туризм, дене шынықтыру және спорт басқармасының "Ұлттық спорт түрлерінің Атырау облыстық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геотехникалық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денсаулық сақтау басқармасының "Атырау облыстық салауатты өмір салтын қалыптастыру орталығы"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спорт кешені"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автобаза"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облыстық футбол командасы"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 қызмет"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жолдары"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бас жоспары"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Innovations"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 Атырау" хоккейден облыстық мамандандырылған спорттық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әкімдігі денсаулық сақтау басқармасының "Семей қаласының салауатты өмір салтын қалыптастыру проблемалары орталығы"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"Гандбол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"Семей қаласының волейбол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"Өскемен қаласының волейбол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дене шынықтыру және спорт бөлімі" мемлекеттік мекемесінің "Ұлттық спорт ойындарының түрлері бойынша "Тұлпар"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ауданының дене шынықтыру және спорт бөлімі" мемлекеттік мекемесінің "Ұлттық спорт түрлері бойынша "Дархан"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аудандық дене шынықтыру және спорт бөлімінің "Тұлпар" ұлттық спорт түрлері клубы" мемлекеттік қазыналық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дене шынықтыру және спорт басқармасының "Дене шынықтыру-сауықтыру кешені"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 дене шынықтыру және спорт бөлімінің "Спорттық кешен"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"Істер жөніндегі басқарма"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"Восток" футбол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Семей қаласының дене шынықтыру және спорт бөлімі" мемлекеттік мекемесінің "Спартак" футбол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"Шығыс Қазақстан облыстық салауатты өмір салтын қалыптастыру орталығы"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жұмыспен қамту және әлеуметтік бағдарламаларды үйлестіру басқармасының "Шығыс Қазақстан облыстық протездік-ортопедиялық орталығы"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"Ақтоғай коммуналдық шаруашылығы"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 әкімдігінің көп салалы мемлекеттік коммуналдық шаруашылық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 әкімдігінің "Ақсуат-Тазалық" шаруашылық жүргізу құқығындағы коммуналдық мемлекеттiк кәсiпорны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 әкімдігінің жолаушылар көлігі және автомобиль жолдары басқармасының "ОблШығысЖол"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"Өскемен-Тәртіп"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"Аягөз жолдары"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әкімдігінің "Қалалықүйкомшарқұрылыс"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ауданының "ПриИртышье"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ауданының тұрғын үй-коммуналдық шаруашылық, жолаушылар көлігі және автомобиль жолдары бөлімінің "Тарбағатай жолдары"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 әкімдігінің "Монша-кір жуу комбинаты"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спорт кешені"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"Өскемен-Тазалық"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"Алакөл-Тазалық"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"Семей-Автобекет"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өңірлік мемлекеттік-жеке меншік әріптестік орталығы"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"Табиғат-Өскемен"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"Шығыс-Қазақстан геотехникалық инженерлік ғылыми-зерттеу институты"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облысының талдау және болжау институты"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кадастрлық бюросы"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қаласындағы "Градокадастр"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ауданының тұрғын үй-коммуналдық шаруашылығы, жолаушылар көлігі және автомобиль жолдары бөлімі" мемлекеттік мекемесінің "Востокдорстрой"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 су құбыры" мемлекеттік коммуналдық қазыналық кәсіпорны</w:t>
            </w:r>
            <w:r>
              <w:br/>
            </w:r>
            <w:r>
              <w:rPr>
                <w:rFonts w:ascii="Times New Roman"/>
                <w:b w:val="false"/>
                <w:i w:val="false"/>
                <w:color w:val="000000"/>
                <w:sz w:val="20"/>
              </w:rPr>
              <w:t>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су құбыры"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"СпектрПлюс"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"Аягөз-тазалық"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қанағат"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көпсалалы пайдалану кәсіпорны"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және қала құрылысы"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"Қалқымалы өткел"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 білім бөлімінің "Болашақ" балаларды сауықтыру лагері"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 білім бөлімінің "Рауан" балаларды сауықтыру лагері"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дене шынықтыру және спорт басқармасының "Әулие-Ата" ат спорты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дене шынықтыру және спорт басқармасының "Айша бибі" су добы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дене шынықтыру және спорт басқармасының "Тараз" баскетбол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дене шынықтыру және спорт басқармасының "Тараз" волейбол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дене шынықтыру және спорт басқармасының "Жамбыл" бокс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Ел-Тараз"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"Жамбыл-Жылу"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"Теміржол-Жылу"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"Таразкоммуналкөлік"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тұрғын үй"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"Таразэнергоцентр"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 әкімдігінің "Таза су"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"Көгалдандыру және көріктендіру"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әкімдігінің "Авангард" кинотеатры"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Рысқұлов ауданы әкімдігінің "Жасыл Құлан"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"Шу-Сервис"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диспетчерлік қызмет"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кеңес беру және диагностикалық медицина орталығы"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стоматологиялық емханасы"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офтальмологиялық орталығы"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денсаулық сақтау басқармасының                       № 2 қалалық емханасы"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тері-венерологиялық диспансері"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денсаулық сақтау басқармасының № 7 қалалық емханасы"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денсаулық сақтау басқармасының № 1 қалалық емханасы"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денсаулық сақтау басқармасының                          № 6 қалалық емханасы"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денсаулық сақтау басқармасының                          № 9 қалалық емханасы"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 денсаулық сақтау басқармасының                               № 4 қалалық емханасы"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санаторийі"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"ТаразҚұрылысПроект"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ел - Жуалы"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қала - Қаратау"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 Бөрлі ауданының дене шынықтыру және спорт бөлімі" мемлекеттік мекемесінің "Сарыарқа" спорт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 ауданы мәдениет, тілдерді дамыту, дене шынықтыру және спорт бөлімінің "Жігер" спорт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қаласының сәулет және қала құрылысы бөлімінің "Тұрғын үй Орал"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"Облыстық салауатты өмір салтын қалыптастыру орталығы"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Таза қала"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 әкімдігінің "Горкомхоз"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футбол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спорт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жарығы"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Таза сервис"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"Уральскгордорстрой"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әкімдігінің "Горлифт"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ауыл шаруашылығы басқармасының "Батысагросервис"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 әкімдігінің "Жымпиты-сервис"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 ордасы ауданы әкімдігінің "Орда" мемлекеттік коммуналдық кәсіпорны (шаруашылық жүргізу құқығындағы)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"Облыстық кеңесші-диагностикалық орталығы"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облысының әкімдігі денсаулық сақтау басқармасының "Облыстық стоматологиялық балалар емханасы"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 үні"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 города"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тасқала"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"Жекпе-жек" қалалық спорттық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қаласының мәдениет және тілдерді дамыту бөлімінің "Сұңқар" стадионы"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сауықтыру кешені"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білім беру, дене шынықтыру және спорт бөлімінің "Теміртау" спорт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денсаулық сақтау басқармасының "Облыстық саламатты өмір салтын қалыптастыру орталығы"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қалалық әкімдігінің "Қалалық жарық"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 әкімдігінің "Балқашэнерго"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әкімдігінің "Тазалық"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автокөлік жолдары басқармасы"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 әкімдігінің "Шарапат"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"Көркейту"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"Ұлытау-Тасбұлақ"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"ЖезТазалық"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"Тазалық-2020"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Көркем"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ғимараттар кәсіпорны"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басқармасы"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"Шахтер" футбол клубы" акционерлік қоғамы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хоккей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волейбол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"Тұлпар" шағын футбол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облысының аймақтық мемлекеттік-жеке меншік әріптестік орталығы"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"Сәтсәулет"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көркем"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коммуналдық шаруашылық-2012"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Қарқаралы"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Шахтинск қаласы әкімдігінің "Горкомхоз" жауапкершілігі шектеулі серіктестігі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 № 2 емханасы"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 № 2 емханасы"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"Береке-2010"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"Нұратал-2013"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 қала құрылысының кадастр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дарыны" өңірлік ғылыми-практикалық орталығы"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"Балаларға қосымша білім беретін өңірлік оқу-әдістемелік орталығы"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"Қостанай облысы әкімдігі білім басқармасының "Өңірлік техникалық және кәсіптік білім беру ғылыми-әдістемелік орталығы" коммуналдық мемлекеттік қазыналық кәсіпорны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білім басқармасының "Қостанай өңірлік дене тәрбиесі орталығы"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әкімдігі денсаулық сақтау басқармасының "Қостанай облыстық саламатты өмір салтын қалыптастыру проблемаларының орталығы"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дене шынықтыру және спорт бөлімінің "Қостанай қаласы әкімдігінің бассейні"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 әкімдігінің дене шынықтыру және спорт бөлімінің "Қостанай қаласы әкімдігінің спорт сарайы"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"Рахат"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 әкімдігінің "Күн"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бастамаларының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футбол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баскетбол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"Көмек-Қарасу"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"Тазалық-2012"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азық-түлік компаниясы"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"Әулиекөл-сервис"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 2012"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"Іскер-Арқалық"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 Арқалық"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птицефабрика"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денсаулық сақтау басқармасының "Қызылорда облыстық салауатты өмір салтын қалыптастыру орталығы"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балалар сауықтыру лагері"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дене шынықтыру және спорт басқармасының "Ұлттық спорт түрлері және бұқаралық сауықтыру-дене шынықтыру клубы"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қалалық шаруашылық жүргізу құқығындағы көпсалалы коммуналдық шаруашылық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аумақтық мемлекеттік-жеке меншік әріптестік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"Нұрсәт"  теннис орталығы"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қалалық емхана"  мемлекеттік коммуналдық кәсіпорын</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дене шынықтыру және спорт басқармасының "Жас қанат" спорт кешені"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дене шынықтыру және спорт басқармасының "Каспий" кәсіптік футбол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дене шынықтыру және спорт басқармасының "Каспий" кәсіптік волейбол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 дене шынықтыру және спорт басқармасының "Каспий" кәсіптік баскетбол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ат спорты түрлерінің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бокс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коммуналдық қызметі"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"Тазалық"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 әкімдігінің "Қала жолдары"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әлем"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өңірлік мемлекеттік-жеке меншік әріптестік орталығы"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тренинг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"Бейнеу мехтранссервис" жауапкершілігі шектеулі серіктестігі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"Маңғыстауагросервис"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қалыптастыру проблемаларының облыстық орталығы"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"Маңғыстауқұрылысинвест"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зерттеу зертханасы"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"Маңғыстауветсервис"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облыстық су жүйесі"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дене тәрбиесі және спорт басқармасының "Баянтау" спорт сарайы"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дене тәрбиесі және спорт басқармасының "Астана" мұз сарайы"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қаласының дене шынықтыру және спорт бөлімі" мемлекеттік мекемесінің "Ақсу қаласының "Достық" стадионы" мемлекеттік қазыналық коммуналдық кәсіпорны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дене шынықтыру және спорт бөлімінің "Жұлдыз" стадионы" мемлекеттік қазыналық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дене шынықтыру және спорт бөлімінің "Орталық стадион" мемлекеттік қазыналық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дене шынықтыру және спорт бөлімінің "Шымыр" дене-шынықтыру-сауықтыру бассейні" мемлекеттік қазыналық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дене шынықтыру және спорт бөлімінің "Толқын" дене шынықтыру-сауықтыру кешені" мемлекеттік қазыналық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 дене шынықтыру және спорт бөлімінің "Спортсервис" мемлекеттік қазыналық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дене шынықтыру және спорт бөлімінің "Спортсервис"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дене тәрбиесі және спорт басқармасының "Спорт клубы"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"Ақсу-Коммунсервис"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тілі"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көп бейінді фирмасы"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"Қашыр ауданы әкімдігінің "Өркендеу"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"Павлодарлифт"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"Павлодарқалақұрылыскадастры"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"Сапаржай Павлодар"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 әкімдігінің тұрғын үй-коммуналдық шаруашылығы, жолаушылар көлігі және автомобиль жолдары бөлімінің "Экибастузкоммунсервис"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"Экибастузлифт"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"Ланта"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"Горкомхоз-Ақсу"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қаласының муниципалдық нарығы"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"Полигон"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геокарта"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облыстық диагностикалық орталығы"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өңірлік ғылыми-технологиялық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 әкімдігінің "Комунсервис"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 әкімдігінің "Коммунсервис"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ауданы әкімдігінің, Железин ауданы тұрғын үй-коммуналдық шаруашылығы, жолаушылар көлігі және автомобиль жолдары бөлімінің "Железин жол-пайдалану учаскесі"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"Павлодар қаласының № 1 емханасы"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 әкімдігі Павлодар облысы денсаулық сақтау басқармасының "Павлодар қаласының № 2 емханасы"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тұрғын үй-коммуналдық шаруашылығы, жолаушылар көлігі және автомобиль жолдары бөлімі" мемлекеттік мекемесінің "Тазартқыш, су тартқыш және су өткізгіш имараттары"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"Айыртау-Су"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Айыртау ауданы әкімдігінің "Айыртау-Қамқор"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Ленинград ауылдық округі әкімінің "Талапкер"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Ақжар ауданы әкімдігінің "Ақжар"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Аққайың ауданы әкімдігінің "Қамқор-Аққайың"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 әкімдігі жанындағы "Қамқор"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Есіл ауданы әкімдігінің "Ақ-Бұлақ"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Жамбыл ауданының тұрғын-үй коммуналдық шаруашылығы, жолаушылар көлігі және автомобиль жолдары бөлімінің "Жамбыл су"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Мағжан Жұмабаев ауданы Булаев қаласы әкімі аппаратының "Булаев қалалық су шаруашылығы"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әкімдігінің "Жігер"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Мамлют ауданы әкімдігінің "Коммунсервис"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Ғабит Мүсірепов атындағы аудан әкімдігінің "Еңбек"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"Тайынша Жылу"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"Алпаш"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Уәлиханов ауданы әкімдігінің "Мөлдір су"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Шал ақын ауданы әкімдігінің "Жәрдем"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 тұрғын үй-коммуналдық шаруашылық, жолаушылар көлігі және автомобиль жолдары бөлімінің "Коммунхоз"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дене шынықтыру және спорт басқармасы" мемлекеттік мекемесінің "Олимпиада чемпионы Александр Винокуров атындағы континенталды велосипед клубы"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Петропавл қаласы әкімдігі "Петропавл қаласының білім бөлімі" мемлекеттік мекемесінің "Қызылжар оранжереясы"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"Солтүстік Қазақстан облысының дене шынықтыру және спорт басқармасы" мемлекеттік мекемесінің "Ат спорты түрлерінен облыстық балалар мен жасөспірімдер спорт мектебі" коммуналдық мемлекеттік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–Есіл"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қаласының тұрғын үй қызметі"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 білім бөлімінің "Болашақ"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 әкімдігінің "Болашақ" Сайрам балаларды сауықтыру лагері"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"Қараспан лагері"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білім басқармасының "Облыстық мектеп олимпиадаларын өткізу орталығы"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әкімдігі денсаулық сақтау басқармасының "Облыстық салауатты өмір салтын қалыптастыру орталығы"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дене шынықтыру және спорт басқармасының "Орталық су-спорт кешені"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облысы дене шынықтыру және спорт басқармасының "Қыран" футбол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"Темірлан"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"Төлеби ауданы әкімдігінің "Төлеби көп салалы коммуналдық шаруашылық кәсіпорны" мемлекеттік коммуналдық кәсіпорны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ауданының тұрғын үй-коммуналдық шаруашылық, жолаушылар көлігі және автомобиль жолдары бөлімінің "Отырар-Көгалдандыру"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 әкімдігі тұрғын үй-коммуналдық шаруашылық бөлімінің "Түркістан көгалдандыру абаттандыру"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қаласының "Спорт сарайы"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"Шаян-Қызмет"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"Қызмет-Сервис-Арыс"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жасыл қала"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қонақүйі"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кәсіби футбол клубы"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Шаруа"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 әкімдігінің тұрғын үй-коммуналдық шаруашылық, жолаушылар көлігі және автомобиль жолдары бөлімінің "Созақ Сәулет"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"АрхНана-Проект"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"Сарыағаш-тазалық"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күрделі құрылыс"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"Біркөлік" оңалту-сауықтыру кешені"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"Ақсу-Жабағылы" оңалту-сауықтыру кешені" жауапкершілігі шектеулі серіктестігі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"Сарыағаш" оңалту-сауықтыру кешені" жауапкершілігі шектеулі серіктестігі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"Ә.Қастеев атындағы бейнелеу өнері және техникалық көркемдеу мектебі"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"Емдеу-диагностикалық орталығы"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"Алматы қалалық салауатты өмір салтын қалыптастыру орталығы"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"Айсұлу" әйелдер хоккей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"Халықтық-ұлттық спорт түрлері және бұқаралық дене шынықтыру-сауықтыру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"Алматы" мамандандырылған регби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"Алматы" баскетбол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"Алматы" қол добы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"Алматы" хоккей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дене шынықтыру және спорт басқармасының "А. Винокуров атындағы велосипед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 жер"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ішкі саясат басқармасының "Ақпарат және талдау орталығы"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"Алматыметроқұрылыс"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сарайы"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Отау"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волейбол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 футбол клубы"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"Алматыжарнама"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"Global Ecological Group Almaty"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"Қазкинокешені"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"Аймақтық диагностикалық орталығы"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"Қалалық стоматологиялық емхана"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 34 қалалық емхана"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Ақпараттық жүйелер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табиғи ресурстар және табиғат пайдалануды реттеу басқармасының "Демалыс"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мемлекеттік қызметшілерді қайта даярлау және біліктілігін арттыру өңірлік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"Сұңқар" халықаралық шаңғы трамплиндерінің кешені"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салттық қызметтер көрсетудің арнаулы комбинаты"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энергетика және коммуналдық шаруашылық басқармасының "Алматы су холдингі"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әкімдігінің күрделі құрылыс кәсіпорны"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спецтехпаркинг сервис"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көлік холдингі"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Холдинг Жылу"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денсаулық сақтау басқармасының  "Қалалық балалар стоматологиялық емханасы" шаруашылық жүргізу құқығындағы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тұрғын үй"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табиғи ресурстар және табиғат пайдалануды реттеу басқармасының "Алматыэкологоқұрылыс"  коммуналдық мемлекеттік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 8 Оқушылар үйі"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 білім басқармасының "Р. Глиэр атындағы № 2 балалар музыкалық мектебі"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стадион"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әкімдігі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"Астана" су добынан спорттық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"Қайсар" спорт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"Астана" регби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"Х.С. Омаров атындағы шахмат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"Астана батыры" жекпе-жек күрес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әкімдігінің "Астана" спорттық ойын түрлері клубы"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қаржы басқармасы" мемлекеттік мекемесінің "Астана қаласының коммуналдық меншік қоры"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сәулет және қала құрылысы басқармасы" мемлекеттік мекемесінің "Көркем-құйма комбинаты" шаруашылық жүргізу құқығындағы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"Астана-Көгалдандыру құрылысы"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"Думан" ойын-сауық орталығы"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 ақпараттандыру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"Зерде" тілдерді дамыту жөніндегі инновациялық орталық"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"Руханият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"Оқу-клиникалық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қызметі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"Қасқыр-21 ВЕК"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Тазалық"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"Астана-Тазарту"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"Елорда асханасы"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 Ай НС"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"Бейнепрокат дирекциясы"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"Әуен" дыбыс жазу студиясы"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"АҚҚБ Жаңа құрылыс"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автошаруашылығы"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басжоспар" ҒЗЖИ"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 оқу-клиникалық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ақпараттық технологиялар орталығы"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"Астана-Миллениум"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Диірмен"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қалалық жарық"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"Астана-Өрнек"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эко-полигон НС" мемлекеттік коммуналдық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және балет театры"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 Арнайы қызмет көрсету бюросы"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автобус паркі" акционерлік қоғамы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 білім басқармасының  "Арман" спорттық-сауықтыру  лагері"  мемлекеттік коммуналдық қазыналық кәсіпорны</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орманы" жауапкершілігі шектеулі серіктестігі</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құрылыс мониторинг"  жауапкершілігі шектеулі серіктестігі</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11 сәуірдегі</w:t>
            </w:r>
            <w:r>
              <w:br/>
            </w:r>
            <w:r>
              <w:rPr>
                <w:rFonts w:ascii="Times New Roman"/>
                <w:b w:val="false"/>
                <w:i w:val="false"/>
                <w:color w:val="000000"/>
                <w:sz w:val="20"/>
              </w:rPr>
              <w:t>№ 194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35" w:id="19"/>
    <w:p>
      <w:pPr>
        <w:spacing w:after="0"/>
        <w:ind w:left="0"/>
        <w:jc w:val="left"/>
      </w:pPr>
      <w:r>
        <w:rPr>
          <w:rFonts w:ascii="Times New Roman"/>
          <w:b/>
          <w:i w:val="false"/>
          <w:color w:val="000000"/>
        </w:rPr>
        <w:t xml:space="preserve"> Бәсекелес ортаға беру ұсынылатын ұлттық басқарушы холдингтердің, ұлттық холдингтердің, ұлттық компаниялардың, акционерлік қоғамдардың және олармен үлестес болып табылатын өзге де заңды тұлғалардың еншілес, тәуелді ұйымдарының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6"/>
        <w:gridCol w:w="1065"/>
        <w:gridCol w:w="8879"/>
      </w:tblGrid>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ұлттық басқарушы холдингі"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даму жөніндегі ұлттық агенттігі" акционерлік қоғамының онымен үлестес, бәсекелес ортаға беруге жататын еншілес және тәуелді ұйымдары: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"Қ.Сәтбаев атындағы ҚазҰТУ технопаркі"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технопаркі"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технопаркі"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"Алгоритм" технопаркі"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машина жасау конструкторлық бюросы"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кен-металлургиялық құрал-жабдық конструкторлық бюросы"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газ құрал-жабдығы конструкторлық бюросы"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машина жасау конструкторлық бюросы"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ұлттық басқарушы холдингі"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"Қазагромаркетинг" акционерлік қоғамы, оның құрамындағы: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"ҚазАгро Маркетинг" акционерлік қоғамының типографиясы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"KazBeef LTD"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"AgroTrade Export"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"AgroExport LTD"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"Микрокредиттік ұйымдарды қолдау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"Мұзтау Несие"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"Жамбыл-Несие"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"Жігер-Есіл"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"Мырзашөл-Агро-С"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"Сайрам-Агро-Б"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"Сарыағаш-Агро"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"Ордабасы-Агро-Б"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"Отырар-Агро-Е"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"KazMeat"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"Көкшетау" сервистік-дайындау орталығы" жауапкершілігі шектеулі серіктестігі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"Aktobe Steel Production"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құрылысы комбинаты"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"Ақтөбетермококс"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"Asia Agro Holding"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"Агро-Фуд" сервистік-дайындау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Көксу"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"СЗЦ Жаркент"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"СДО Алакөл"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 сервистік-дайындау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сервистік-дайындау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"Күреңбел" сервистік-дайындау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"Агросервис" (сервистік-дайындау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энергиясы"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"Алтомед"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 МАН"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"ЖетісуМикроФинанс"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"Қабанды Тас"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малых ГЭС"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"ОтауЖетісу"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сервистік-дайындау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асыл тұқымды шаруашылық"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Первомайский"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"Ақжонас"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"Ганюшкино егін өнімдері"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Продукт"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мал шаруашылығы кешені"  жауапкершілігі шектеулі серіктестігі</w:t>
            </w:r>
            <w:r>
              <w:br/>
            </w:r>
            <w:r>
              <w:rPr>
                <w:rFonts w:ascii="Times New Roman"/>
                <w:b w:val="false"/>
                <w:i w:val="false"/>
                <w:color w:val="000000"/>
                <w:sz w:val="20"/>
              </w:rPr>
              <w:t>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сервистік-дайындау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Агросервис"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жөніндегі талдама зертханасы"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 Шығыс Қазақстан инновациялық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"ОблDORкомшар"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дайындау-қызмет көрсету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"Актюба "Ертiс"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"Ел-ырысы" ауыл шаруашылығы тауарларының көтерме-бөлшек сауда базары"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Күнбағыс"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"Licorice Kazakhstan"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"Жайық-цемент" жауапкершілігі шектеулі серіктестік</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құм"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"Нұр-Батыр"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"EvRo-Батыс"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"Желаев құмтасы"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"Жайық-Недра"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"Миргород құмтасы"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"Арқа-Изобилие" бір ортадан өндірістік-бөлшек серіктестік"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"Мәрмәр-Тас"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"Горно-металлургический комплекс "Аятское"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"Жоғары-Тобыл балық питомнигі"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"Лига-2010"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"Лисаковский Картонно-Бумажный Комплекс"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(Байконур)"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Холдинг Байқоңыр"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шипажайы"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құс фабрикасы"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"Жан-Арай Жем"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балық өңдеу зауыты"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"КазРос Инновация"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қаржы компаниясы"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"CASPIY PRINT"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микроқаржы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"Карагантубек"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"Caspian Inspection Company"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инвестициялық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техникалық флоты"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"Caspiy Build"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"Каспий-Берекет"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қаржы орталығы"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құрылысты басқару-ПВ"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Energy Pavlodar"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"Иртыш-Лада"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брокерлік компаниясы"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"Павлодаршина"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жылыжай комбинаты"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"Ертіс-өркені"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"СК-Қаржы"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қаржы компаниясы"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 сервистік-дайындау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ауданының сервистік-дайындау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"Асық Тобыл"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"Престиж" тігін үйі"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"АртоСам"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"Наурыз-2030"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"Баксинское MZM"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"Володаровское PRP"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"Новоишим цемент зауыты"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"Қызылту-ТАС"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басқарушы компаниясы"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құрылыс"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Сапа"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қалалық коммуналдық базарлары"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"Автострой-Шымкент"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"Иран Бақ-Оңтүстік"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азық-түлік компаниясы"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тәжірибе шаруашылығы"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"Жетiсу"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"Бахус"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"Монтажарнаулықұрылыс"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"Құрылысконсалтинг" ұлттық орталығы"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технологиялық паркі"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"Іскер"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Service Company"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көмек" микрокредиттік ұйымы"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қонақүйі"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"ТрансСервис"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"КАЗНИПИЦВЕТМЕТ"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"Astana"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"Сапаржай-Астана"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"Сарыарқа-Агро"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"Целинсельмаш Астана"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Агро" сервистік дайындау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"Қазақстан-Чехия технологиялық орталығы"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"R.B.S. Technologies" (Р.Б.С. Технолоджис)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"Астау" индустриялық әлеуметтік тағам комбинаты"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"АсАгро"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"Шапағат" коммуналдық базары"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әлеуметтік-кәсіпкерлік корпорациясы" ұлттық компаниясы"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"Керімбай Оязбекұлы атындағы Көктал"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"Әбдір Сағынтаев атындағы"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"Тоғызкент"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"Торгово-закупочная компания "Тараз"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тәуекелді инвестициялаудың акционерлік инвестициялық қоры"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"Голография Kazakh – Bel" (Голография Қазақ-Бел) Қазақстан-Беларусь бірлескен кәсіпорны" жауапкершілігі шектеулі серіктестігі </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"Аквамәдениетінің тәжірибелік-өнеркәсіп өндірісінің оқу-ғылыми кешені"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"ФитоФарм Қарағанды"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технологиялар мен өнеркәсіп инжинирингі" жауапкершілігі шектеулі серіктестігі</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w:t>
            </w:r>
          </w:p>
        </w:tc>
      </w:tr>
      <w:tr>
        <w:trPr>
          <w:trHeight w:val="30" w:hRule="atLeast"/>
        </w:trPr>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"NurSolarAlmaty" жауапкершілігі шектеулі серіктестігі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