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68f7" w14:textId="3ad6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Қазақстан Республикасы Үкіметінің 2013 жылғы 17 мамырдағы № 499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7 сәуірдегі № 181 қаулысы. Күші жойылды - Қазақстан Республикасы Үкіметінің 2018 жылғы 27 желтоқсандағы № 895 қаулысымен.</w:t>
      </w:r>
    </w:p>
    <w:p>
      <w:pPr>
        <w:spacing w:after="0"/>
        <w:ind w:left="0"/>
        <w:jc w:val="both"/>
      </w:pPr>
      <w:r>
        <w:rPr>
          <w:rFonts w:ascii="Times New Roman"/>
          <w:b w:val="false"/>
          <w:i w:val="false"/>
          <w:color w:val="ff0000"/>
          <w:sz w:val="28"/>
        </w:rPr>
        <w:t xml:space="preserve">
      Ескерту. Күші жойылды – ҚР Үкіметінің 27.12.2018 </w:t>
      </w:r>
      <w:r>
        <w:rPr>
          <w:rFonts w:ascii="Times New Roman"/>
          <w:b w:val="false"/>
          <w:i w:val="false"/>
          <w:color w:val="ff0000"/>
          <w:sz w:val="28"/>
        </w:rPr>
        <w:t>№ 895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Қазақстан Республикасы Үкіметінің 2013 жылғы 17 мамырдағы № 499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33, 501-құжат)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2), 3), 4), 5), 6) тармақшалар мынадай редакцияда жазылсын:</w:t>
      </w:r>
    </w:p>
    <w:bookmarkEnd w:id="2"/>
    <w:bookmarkStart w:name="z5" w:id="3"/>
    <w:p>
      <w:pPr>
        <w:spacing w:after="0"/>
        <w:ind w:left="0"/>
        <w:jc w:val="both"/>
      </w:pPr>
      <w:r>
        <w:rPr>
          <w:rFonts w:ascii="Times New Roman"/>
          <w:b w:val="false"/>
          <w:i w:val="false"/>
          <w:color w:val="000000"/>
          <w:sz w:val="28"/>
        </w:rPr>
        <w:t>
      "2) Орта білім беру ұйымдары (бастауыш, негізгі орта және жалпы орта) қызметінiң үлгілік қағидалары;</w:t>
      </w:r>
    </w:p>
    <w:bookmarkEnd w:id="3"/>
    <w:bookmarkStart w:name="z6" w:id="4"/>
    <w:p>
      <w:pPr>
        <w:spacing w:after="0"/>
        <w:ind w:left="0"/>
        <w:jc w:val="both"/>
      </w:pPr>
      <w:r>
        <w:rPr>
          <w:rFonts w:ascii="Times New Roman"/>
          <w:b w:val="false"/>
          <w:i w:val="false"/>
          <w:color w:val="000000"/>
          <w:sz w:val="28"/>
        </w:rPr>
        <w:t>
      3) Техникалық және кәсіптік білімнің білім беру бағдарламаларын іске асыратын білім беру ұйымдары қызметінің үлгілік қағидалары;</w:t>
      </w:r>
    </w:p>
    <w:bookmarkEnd w:id="4"/>
    <w:bookmarkStart w:name="z7" w:id="5"/>
    <w:p>
      <w:pPr>
        <w:spacing w:after="0"/>
        <w:ind w:left="0"/>
        <w:jc w:val="both"/>
      </w:pPr>
      <w:r>
        <w:rPr>
          <w:rFonts w:ascii="Times New Roman"/>
          <w:b w:val="false"/>
          <w:i w:val="false"/>
          <w:color w:val="000000"/>
          <w:sz w:val="28"/>
        </w:rPr>
        <w:t xml:space="preserve">
      4) Орта білімнен кейінгі білімнің білім беру бағдарламаларын іске асыратын білім беру ұйымдары қызметінің үлгілік қағидалары; </w:t>
      </w:r>
    </w:p>
    <w:bookmarkEnd w:id="5"/>
    <w:bookmarkStart w:name="z8" w:id="6"/>
    <w:p>
      <w:pPr>
        <w:spacing w:after="0"/>
        <w:ind w:left="0"/>
        <w:jc w:val="both"/>
      </w:pPr>
      <w:r>
        <w:rPr>
          <w:rFonts w:ascii="Times New Roman"/>
          <w:b w:val="false"/>
          <w:i w:val="false"/>
          <w:color w:val="000000"/>
          <w:sz w:val="28"/>
        </w:rPr>
        <w:t>
      5) Жоғары білімнің білім беру бағдарламаларын іске асыратын білім беру ұйымдары қызметінің үлгілік қағидалары;</w:t>
      </w:r>
    </w:p>
    <w:bookmarkEnd w:id="6"/>
    <w:bookmarkStart w:name="z9" w:id="7"/>
    <w:p>
      <w:pPr>
        <w:spacing w:after="0"/>
        <w:ind w:left="0"/>
        <w:jc w:val="both"/>
      </w:pPr>
      <w:r>
        <w:rPr>
          <w:rFonts w:ascii="Times New Roman"/>
          <w:b w:val="false"/>
          <w:i w:val="false"/>
          <w:color w:val="000000"/>
          <w:sz w:val="28"/>
        </w:rPr>
        <w:t>
      6) Жоғары және жоғары оқу орнынан кейінгі білімнің білім беру бағдарламаларын іске асыратын білім беру ұйымдары қызметінің үлгілік қағидалары;";</w:t>
      </w:r>
    </w:p>
    <w:bookmarkEnd w:id="7"/>
    <w:bookmarkStart w:name="z10" w:id="8"/>
    <w:p>
      <w:pPr>
        <w:spacing w:after="0"/>
        <w:ind w:left="0"/>
        <w:jc w:val="both"/>
      </w:pPr>
      <w:r>
        <w:rPr>
          <w:rFonts w:ascii="Times New Roman"/>
          <w:b w:val="false"/>
          <w:i w:val="false"/>
          <w:color w:val="000000"/>
          <w:sz w:val="28"/>
        </w:rPr>
        <w:t>
      9) тармақша мынадай редакцияда жазылсын:</w:t>
      </w:r>
    </w:p>
    <w:bookmarkEnd w:id="8"/>
    <w:bookmarkStart w:name="z11" w:id="9"/>
    <w:p>
      <w:pPr>
        <w:spacing w:after="0"/>
        <w:ind w:left="0"/>
        <w:jc w:val="both"/>
      </w:pPr>
      <w:r>
        <w:rPr>
          <w:rFonts w:ascii="Times New Roman"/>
          <w:b w:val="false"/>
          <w:i w:val="false"/>
          <w:color w:val="000000"/>
          <w:sz w:val="28"/>
        </w:rPr>
        <w:t>
      "9) Жетiм балалар мен ата-анасының қамқорлығынсыз қалған балаларға арналған бiлiм беру ұйымдары қызметiнiң үлгілік қағидалары;";</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Мектепке дейiнгi ұйымдар қызметiнiң үлгілік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
    <w:bookmarkStart w:name="z13" w:id="11"/>
    <w:p>
      <w:pPr>
        <w:spacing w:after="0"/>
        <w:ind w:left="0"/>
        <w:jc w:val="both"/>
      </w:pPr>
      <w:r>
        <w:rPr>
          <w:rFonts w:ascii="Times New Roman"/>
          <w:b w:val="false"/>
          <w:i w:val="false"/>
          <w:color w:val="000000"/>
          <w:sz w:val="28"/>
        </w:rPr>
        <w:t xml:space="preserve">
      көрсетілген қаулымен бекітілген Жалпы білім беру ұйымдары (бастауыш, негізгі орта және жалпы орта)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1"/>
    <w:bookmarkStart w:name="z14" w:id="12"/>
    <w:p>
      <w:pPr>
        <w:spacing w:after="0"/>
        <w:ind w:left="0"/>
        <w:jc w:val="both"/>
      </w:pPr>
      <w:r>
        <w:rPr>
          <w:rFonts w:ascii="Times New Roman"/>
          <w:b w:val="false"/>
          <w:i w:val="false"/>
          <w:color w:val="000000"/>
          <w:sz w:val="28"/>
        </w:rPr>
        <w:t xml:space="preserve">
      көрсетілген қаулымен бекітілген Техникалық және кәсіптік білім беру ұйымдары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2"/>
    <w:bookmarkStart w:name="z15" w:id="13"/>
    <w:p>
      <w:pPr>
        <w:spacing w:after="0"/>
        <w:ind w:left="0"/>
        <w:jc w:val="both"/>
      </w:pPr>
      <w:r>
        <w:rPr>
          <w:rFonts w:ascii="Times New Roman"/>
          <w:b w:val="false"/>
          <w:i w:val="false"/>
          <w:color w:val="000000"/>
          <w:sz w:val="28"/>
        </w:rPr>
        <w:t xml:space="preserve">
      көрсетілген қаулымен бекітілген Орта білімнен кейінгі білім беру ұйымдары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3"/>
    <w:bookmarkStart w:name="z16" w:id="14"/>
    <w:p>
      <w:pPr>
        <w:spacing w:after="0"/>
        <w:ind w:left="0"/>
        <w:jc w:val="both"/>
      </w:pPr>
      <w:r>
        <w:rPr>
          <w:rFonts w:ascii="Times New Roman"/>
          <w:b w:val="false"/>
          <w:i w:val="false"/>
          <w:color w:val="000000"/>
          <w:sz w:val="28"/>
        </w:rPr>
        <w:t xml:space="preserve">
      көрсетілген қаулымен бекітілген Жоғары білім беру ұйымдары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4"/>
    <w:bookmarkStart w:name="z17" w:id="15"/>
    <w:p>
      <w:pPr>
        <w:spacing w:after="0"/>
        <w:ind w:left="0"/>
        <w:jc w:val="both"/>
      </w:pPr>
      <w:r>
        <w:rPr>
          <w:rFonts w:ascii="Times New Roman"/>
          <w:b w:val="false"/>
          <w:i w:val="false"/>
          <w:color w:val="000000"/>
          <w:sz w:val="28"/>
        </w:rPr>
        <w:t xml:space="preserve">
      көрсетілген қаулымен бекітілген Жоғары және жоғары оқу орнынан кейінгі білім беру ұйымдары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5"/>
    <w:bookmarkStart w:name="z18" w:id="16"/>
    <w:p>
      <w:pPr>
        <w:spacing w:after="0"/>
        <w:ind w:left="0"/>
        <w:jc w:val="both"/>
      </w:pPr>
      <w:r>
        <w:rPr>
          <w:rFonts w:ascii="Times New Roman"/>
          <w:b w:val="false"/>
          <w:i w:val="false"/>
          <w:color w:val="000000"/>
          <w:sz w:val="28"/>
        </w:rPr>
        <w:t xml:space="preserve">
      көрсетілген қаулымен бекітілген Мамандандырылған білім беру ұйымдары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 </w:t>
      </w:r>
    </w:p>
    <w:bookmarkEnd w:id="16"/>
    <w:bookmarkStart w:name="z19" w:id="17"/>
    <w:p>
      <w:pPr>
        <w:spacing w:after="0"/>
        <w:ind w:left="0"/>
        <w:jc w:val="both"/>
      </w:pPr>
      <w:r>
        <w:rPr>
          <w:rFonts w:ascii="Times New Roman"/>
          <w:b w:val="false"/>
          <w:i w:val="false"/>
          <w:color w:val="000000"/>
          <w:sz w:val="28"/>
        </w:rPr>
        <w:t xml:space="preserve">
      көрсетілген қаулымен бекітілген Арнайы білім беру ұйымдары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17"/>
    <w:bookmarkStart w:name="z20" w:id="18"/>
    <w:p>
      <w:pPr>
        <w:spacing w:after="0"/>
        <w:ind w:left="0"/>
        <w:jc w:val="both"/>
      </w:pPr>
      <w:r>
        <w:rPr>
          <w:rFonts w:ascii="Times New Roman"/>
          <w:b w:val="false"/>
          <w:i w:val="false"/>
          <w:color w:val="000000"/>
          <w:sz w:val="28"/>
        </w:rPr>
        <w:t xml:space="preserve">
      көрсетілген қаулымен бекітілген Жетім балалар мен ата-анасының (заңды өкілдерінің) қамқорлығынсыз қалған балаларға арналған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тақырыбы мынадай редакцияда жазылсын:</w:t>
      </w:r>
    </w:p>
    <w:bookmarkEnd w:id="19"/>
    <w:bookmarkStart w:name="z22" w:id="20"/>
    <w:p>
      <w:pPr>
        <w:spacing w:after="0"/>
        <w:ind w:left="0"/>
        <w:jc w:val="both"/>
      </w:pPr>
      <w:r>
        <w:rPr>
          <w:rFonts w:ascii="Times New Roman"/>
          <w:b w:val="false"/>
          <w:i w:val="false"/>
          <w:color w:val="000000"/>
          <w:sz w:val="28"/>
        </w:rPr>
        <w:t>
      "Жетiм балалар мен ата-анасының қамқорлығынсыз қалған балаларға арналған бiлiм беру ұйымдары қызметiнiң үлгілік қағидалары";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4" w:id="21"/>
    <w:p>
      <w:pPr>
        <w:spacing w:after="0"/>
        <w:ind w:left="0"/>
        <w:jc w:val="both"/>
      </w:pPr>
      <w:r>
        <w:rPr>
          <w:rFonts w:ascii="Times New Roman"/>
          <w:b w:val="false"/>
          <w:i w:val="false"/>
          <w:color w:val="000000"/>
          <w:sz w:val="28"/>
        </w:rPr>
        <w:t>
      "4. Білім беру ұйымы заңды тұлға болып табылады, оның оқшауланған мүлкі, өз атауы жазылған мөрі мен мөртаңбалары, белгіленген үлгідегі бланкілері, сондай-ақ Қазақстан Республикасының заңнамасына сәйкес банкте шоты болады.</w:t>
      </w:r>
    </w:p>
    <w:bookmarkEnd w:id="21"/>
    <w:bookmarkStart w:name="z25" w:id="22"/>
    <w:p>
      <w:pPr>
        <w:spacing w:after="0"/>
        <w:ind w:left="0"/>
        <w:jc w:val="both"/>
      </w:pPr>
      <w:r>
        <w:rPr>
          <w:rFonts w:ascii="Times New Roman"/>
          <w:b w:val="false"/>
          <w:i w:val="false"/>
          <w:color w:val="000000"/>
          <w:sz w:val="28"/>
        </w:rPr>
        <w:t>
      Білім беру ұйымы тәрбие бағдарламасын тәрбиеленушілердің психикалық-физиологиялық ерекшеліктеріне, жетім балалар мен ата-анасының қамқорлығынсыз қалған балалардың денсаулығын сақтау, құқықтары мен мүдделерін қорғау талаптарына сәйкес дербес әзірлейді.</w:t>
      </w:r>
    </w:p>
    <w:bookmarkEnd w:id="22"/>
    <w:bookmarkStart w:name="z26" w:id="23"/>
    <w:p>
      <w:pPr>
        <w:spacing w:after="0"/>
        <w:ind w:left="0"/>
        <w:jc w:val="both"/>
      </w:pPr>
      <w:r>
        <w:rPr>
          <w:rFonts w:ascii="Times New Roman"/>
          <w:b w:val="false"/>
          <w:i w:val="false"/>
          <w:color w:val="000000"/>
          <w:sz w:val="28"/>
        </w:rPr>
        <w:t>
      Білім беру ұйымы оқушылардың бойында тамақтану мәдениетін қалыптастыру, оның ішінде теңгерімді пайдалы тамақтануды және табиғи және жас өнімдерді тұтынуды насихаттау арқылы қалыптастыру жөнінде жұмыстар жүргізеді.";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8" w:id="24"/>
    <w:p>
      <w:pPr>
        <w:spacing w:after="0"/>
        <w:ind w:left="0"/>
        <w:jc w:val="both"/>
      </w:pPr>
      <w:r>
        <w:rPr>
          <w:rFonts w:ascii="Times New Roman"/>
          <w:b w:val="false"/>
          <w:i w:val="false"/>
          <w:color w:val="000000"/>
          <w:sz w:val="28"/>
        </w:rPr>
        <w:t xml:space="preserve">
      "9. Білім беру ұйымдарының қызметін бақылау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2007 жылғы 27 шілдедегі,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2002 жылғы 8 тамыздағы заңдарына, халықтың санитариялық-эпидемиологиялық саламаттылығы саласындағы Қазақстан Республикасының заңнамасына сәйкес жүзеге асырылады.";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 мынадай редакцияда жазылсын:</w:t>
      </w:r>
    </w:p>
    <w:bookmarkStart w:name="z30" w:id="25"/>
    <w:p>
      <w:pPr>
        <w:spacing w:after="0"/>
        <w:ind w:left="0"/>
        <w:jc w:val="both"/>
      </w:pPr>
      <w:r>
        <w:rPr>
          <w:rFonts w:ascii="Times New Roman"/>
          <w:b w:val="false"/>
          <w:i w:val="false"/>
          <w:color w:val="000000"/>
          <w:sz w:val="28"/>
        </w:rPr>
        <w:t>
      "13. Жалпы білім беретін мектептердегі оқу-тәрбие процесі орта білім беру ұйымдары қызметінің (бастауыш, негізгі орта, жалпы орта) үлгiлік қағидаларына сәйкес жүзеге асырылады.";</w:t>
      </w:r>
    </w:p>
    <w:bookmarkEnd w:id="25"/>
    <w:bookmarkStart w:name="z31" w:id="26"/>
    <w:p>
      <w:pPr>
        <w:spacing w:after="0"/>
        <w:ind w:left="0"/>
        <w:jc w:val="both"/>
      </w:pPr>
      <w:r>
        <w:rPr>
          <w:rFonts w:ascii="Times New Roman"/>
          <w:b w:val="false"/>
          <w:i w:val="false"/>
          <w:color w:val="000000"/>
          <w:sz w:val="28"/>
        </w:rPr>
        <w:t xml:space="preserve">
      көрсетілген қаулымен бекітілген Балаларға арналған қосымша білім беру ұйымдары қызметінің үлгілік қағидалары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26"/>
    <w:bookmarkStart w:name="z32" w:id="27"/>
    <w:p>
      <w:pPr>
        <w:spacing w:after="0"/>
        <w:ind w:left="0"/>
        <w:jc w:val="both"/>
      </w:pPr>
      <w:r>
        <w:rPr>
          <w:rFonts w:ascii="Times New Roman"/>
          <w:b w:val="false"/>
          <w:i w:val="false"/>
          <w:color w:val="000000"/>
          <w:sz w:val="28"/>
        </w:rPr>
        <w:t xml:space="preserve">
      көрсетілген қаулымен бекітілген Ересектерге арналған қосымша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1-бөлімнің</w:t>
      </w:r>
      <w:r>
        <w:rPr>
          <w:rFonts w:ascii="Times New Roman"/>
          <w:b w:val="false"/>
          <w:i w:val="false"/>
          <w:color w:val="000000"/>
          <w:sz w:val="28"/>
        </w:rPr>
        <w:t xml:space="preserve"> тақырыбына орыс тілінде өзгеріс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35" w:id="28"/>
    <w:p>
      <w:pPr>
        <w:spacing w:after="0"/>
        <w:ind w:left="0"/>
        <w:jc w:val="both"/>
      </w:pPr>
      <w:r>
        <w:rPr>
          <w:rFonts w:ascii="Times New Roman"/>
          <w:b w:val="false"/>
          <w:i w:val="false"/>
          <w:color w:val="000000"/>
          <w:sz w:val="28"/>
        </w:rPr>
        <w:t xml:space="preserve">
      "2. Ересектерге арналған қосымша білім беруді білім беру ұйымдары, сондай-ақ қосымша білім беру бағдарламаларын іске асыратын құрылымдық бөлімшелері бар заңды тұлғалар (бұдан әрі – білім беру ұйымдары) жүзеге асырады. </w:t>
      </w:r>
    </w:p>
    <w:bookmarkEnd w:id="28"/>
    <w:bookmarkStart w:name="z36" w:id="29"/>
    <w:p>
      <w:pPr>
        <w:spacing w:after="0"/>
        <w:ind w:left="0"/>
        <w:jc w:val="both"/>
      </w:pPr>
      <w:r>
        <w:rPr>
          <w:rFonts w:ascii="Times New Roman"/>
          <w:b w:val="false"/>
          <w:i w:val="false"/>
          <w:color w:val="000000"/>
          <w:sz w:val="28"/>
        </w:rPr>
        <w:t xml:space="preserve">
      3. Білім беру ұйымдары өз қызметін Қазақстан Республикасының Конституциясына,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Еңбек кодексі),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2007 жылғы 27 шілдедегі,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2015 жылғы 18 қарашадағы заңдарына, Қазақстан Республикасының білім беру қызметін регламенттейтін өзге де нормативтік құқықтық актілеріне, сондай-ақ осы Үлгілік қағидаларға және оның негізінде әзірленген білім беру ұйымының жарғысына сәйкес жүзеге асырады.";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bookmarkStart w:name="z38" w:id="30"/>
    <w:p>
      <w:pPr>
        <w:spacing w:after="0"/>
        <w:ind w:left="0"/>
        <w:jc w:val="both"/>
      </w:pPr>
      <w:r>
        <w:rPr>
          <w:rFonts w:ascii="Times New Roman"/>
          <w:b w:val="false"/>
          <w:i w:val="false"/>
          <w:color w:val="000000"/>
          <w:sz w:val="28"/>
        </w:rPr>
        <w:t>
      "1) технологиялар мен өндірісте болып жатқан өзгерістерге байланысты оларға қойылатын талаптардың тұрақты артуын ескере отырып жұмысшылардың, қызметшілердің, мамандардың біліктілігін арттыру және қайта даярлау;";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0" w:id="31"/>
    <w:p>
      <w:pPr>
        <w:spacing w:after="0"/>
        <w:ind w:left="0"/>
        <w:jc w:val="both"/>
      </w:pPr>
      <w:r>
        <w:rPr>
          <w:rFonts w:ascii="Times New Roman"/>
          <w:b w:val="false"/>
          <w:i w:val="false"/>
          <w:color w:val="000000"/>
          <w:sz w:val="28"/>
        </w:rPr>
        <w:t>
      "10. Кадрлардың біліктілігін арттыру және қайта даярлау кәсіпорындармен (бірлестіктермен), ұйымдармен, жұмыспен қамту органдарымен, сондай-ақ басқа да заңды және жеке тұлғалармен жасалатын шарттар негізінде жүзеге асырылады.";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42" w:id="32"/>
    <w:p>
      <w:pPr>
        <w:spacing w:after="0"/>
        <w:ind w:left="0"/>
        <w:jc w:val="both"/>
      </w:pPr>
      <w:r>
        <w:rPr>
          <w:rFonts w:ascii="Times New Roman"/>
          <w:b w:val="false"/>
          <w:i w:val="false"/>
          <w:color w:val="000000"/>
          <w:sz w:val="28"/>
        </w:rPr>
        <w:t>
      "17. Ересектерге арналған қосымша білім беру бюджет қаражаты есебінен де, ақылы негізде де жүзеге асырылуы мүмкін.</w:t>
      </w:r>
    </w:p>
    <w:bookmarkEnd w:id="32"/>
    <w:bookmarkStart w:name="z43" w:id="33"/>
    <w:p>
      <w:pPr>
        <w:spacing w:after="0"/>
        <w:ind w:left="0"/>
        <w:jc w:val="both"/>
      </w:pPr>
      <w:r>
        <w:rPr>
          <w:rFonts w:ascii="Times New Roman"/>
          <w:b w:val="false"/>
          <w:i w:val="false"/>
          <w:color w:val="000000"/>
          <w:sz w:val="28"/>
        </w:rPr>
        <w:t>
      Ақылы негіздегі оқу құнын білім беру ұйымы айқындайды.</w:t>
      </w:r>
    </w:p>
    <w:bookmarkEnd w:id="33"/>
    <w:bookmarkStart w:name="z44" w:id="34"/>
    <w:p>
      <w:pPr>
        <w:spacing w:after="0"/>
        <w:ind w:left="0"/>
        <w:jc w:val="both"/>
      </w:pPr>
      <w:r>
        <w:rPr>
          <w:rFonts w:ascii="Times New Roman"/>
          <w:b w:val="false"/>
          <w:i w:val="false"/>
          <w:color w:val="000000"/>
          <w:sz w:val="28"/>
        </w:rPr>
        <w:t>
      Медициналық және фармацевтикалық қызметкерлердің қосымша білім алуы бюджет қаражаты есебінен аккредитациялық органдардың тізіліміне енгізілген аккредитациялық органдарда институционалдық аккредитациядан өткен оқыту ұйымдарында жүзеге асырылады.";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46" w:id="35"/>
    <w:p>
      <w:pPr>
        <w:spacing w:after="0"/>
        <w:ind w:left="0"/>
        <w:jc w:val="both"/>
      </w:pPr>
      <w:r>
        <w:rPr>
          <w:rFonts w:ascii="Times New Roman"/>
          <w:b w:val="false"/>
          <w:i w:val="false"/>
          <w:color w:val="000000"/>
          <w:sz w:val="28"/>
        </w:rPr>
        <w:t>
      "19. Біліктілікті арттырудан және қайта даярлаудан өтіп жатқан қызметкерлер Еңбек кодексінде, ұжымдық, еңбек шарттарында көзделген кепілдіктерді пайдаланады.";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48" w:id="36"/>
    <w:p>
      <w:pPr>
        <w:spacing w:after="0"/>
        <w:ind w:left="0"/>
        <w:jc w:val="both"/>
      </w:pPr>
      <w:r>
        <w:rPr>
          <w:rFonts w:ascii="Times New Roman"/>
          <w:b w:val="false"/>
          <w:i w:val="false"/>
          <w:color w:val="000000"/>
          <w:sz w:val="28"/>
        </w:rPr>
        <w:t>
      "24. Ересектерге арналған қосымша білім беру ұйымының басшысы:</w:t>
      </w:r>
    </w:p>
    <w:bookmarkEnd w:id="36"/>
    <w:bookmarkStart w:name="z49" w:id="37"/>
    <w:p>
      <w:pPr>
        <w:spacing w:after="0"/>
        <w:ind w:left="0"/>
        <w:jc w:val="both"/>
      </w:pPr>
      <w:r>
        <w:rPr>
          <w:rFonts w:ascii="Times New Roman"/>
          <w:b w:val="false"/>
          <w:i w:val="false"/>
          <w:color w:val="000000"/>
          <w:sz w:val="28"/>
        </w:rPr>
        <w:t>
      1) ересектерге арналған қосымша білім беру ұйымының білім алушылары мен қызметкерлерінің құқықтары мен бостандықтарын бұзғаны;</w:t>
      </w:r>
    </w:p>
    <w:bookmarkEnd w:id="37"/>
    <w:bookmarkStart w:name="z50" w:id="38"/>
    <w:p>
      <w:pPr>
        <w:spacing w:after="0"/>
        <w:ind w:left="0"/>
        <w:jc w:val="both"/>
      </w:pPr>
      <w:r>
        <w:rPr>
          <w:rFonts w:ascii="Times New Roman"/>
          <w:b w:val="false"/>
          <w:i w:val="false"/>
          <w:color w:val="000000"/>
          <w:sz w:val="28"/>
        </w:rPr>
        <w:t>
      2) өзінің құзыретіне жатқызылған функцияларды орындамағаны;</w:t>
      </w:r>
    </w:p>
    <w:bookmarkEnd w:id="38"/>
    <w:bookmarkStart w:name="z51" w:id="39"/>
    <w:p>
      <w:pPr>
        <w:spacing w:after="0"/>
        <w:ind w:left="0"/>
        <w:jc w:val="both"/>
      </w:pPr>
      <w:r>
        <w:rPr>
          <w:rFonts w:ascii="Times New Roman"/>
          <w:b w:val="false"/>
          <w:i w:val="false"/>
          <w:color w:val="000000"/>
          <w:sz w:val="28"/>
        </w:rPr>
        <w:t>
      3) ересектерге арналған қосымша білім беру ұйымының білім алушылары мен қызметкерлерінің оқу процесі кезіндегі өмірі мен денсаулығы;</w:t>
      </w:r>
    </w:p>
    <w:bookmarkEnd w:id="39"/>
    <w:bookmarkStart w:name="z52" w:id="40"/>
    <w:p>
      <w:pPr>
        <w:spacing w:after="0"/>
        <w:ind w:left="0"/>
        <w:jc w:val="both"/>
      </w:pPr>
      <w:r>
        <w:rPr>
          <w:rFonts w:ascii="Times New Roman"/>
          <w:b w:val="false"/>
          <w:i w:val="false"/>
          <w:color w:val="000000"/>
          <w:sz w:val="28"/>
        </w:rPr>
        <w:t>
      4) қаржы-шаруашылық қызметтің жай-күйі, оның ішінде материалдық және ақша қаражатын нысаналы пайдаланбағаны;</w:t>
      </w:r>
    </w:p>
    <w:bookmarkEnd w:id="40"/>
    <w:bookmarkStart w:name="z53" w:id="41"/>
    <w:p>
      <w:pPr>
        <w:spacing w:after="0"/>
        <w:ind w:left="0"/>
        <w:jc w:val="both"/>
      </w:pPr>
      <w:r>
        <w:rPr>
          <w:rFonts w:ascii="Times New Roman"/>
          <w:b w:val="false"/>
          <w:i w:val="false"/>
          <w:color w:val="000000"/>
          <w:sz w:val="28"/>
        </w:rPr>
        <w:t>
      5) нормативтік құқықтық актілерде және еңбек шартының талаптарында көзделген өзге де талаптарды бұзғаны үшін Қазақстан Республикасының заңдарында белгіленген тәртіппен жауапты болады.".</w:t>
      </w:r>
    </w:p>
    <w:bookmarkEnd w:id="41"/>
    <w:bookmarkStart w:name="z54" w:id="42"/>
    <w:p>
      <w:pPr>
        <w:spacing w:after="0"/>
        <w:ind w:left="0"/>
        <w:jc w:val="both"/>
      </w:pPr>
      <w:r>
        <w:rPr>
          <w:rFonts w:ascii="Times New Roman"/>
          <w:b w:val="false"/>
          <w:i w:val="false"/>
          <w:color w:val="000000"/>
          <w:sz w:val="28"/>
        </w:rPr>
        <w:t>
      2. Осы қаулы алғашқы ресми жарияланған күнінен кейін күнтiзбелiк он күн өткен соң қолданысқа енгiзiледі.</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сәуірдегі</w:t>
            </w:r>
            <w:r>
              <w:br/>
            </w:r>
            <w:r>
              <w:rPr>
                <w:rFonts w:ascii="Times New Roman"/>
                <w:b w:val="false"/>
                <w:i w:val="false"/>
                <w:color w:val="000000"/>
                <w:sz w:val="20"/>
              </w:rPr>
              <w:t>№ 181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17 мамырдағы</w:t>
            </w:r>
            <w:r>
              <w:br/>
            </w:r>
            <w:r>
              <w:rPr>
                <w:rFonts w:ascii="Times New Roman"/>
                <w:b w:val="false"/>
                <w:i w:val="false"/>
                <w:color w:val="000000"/>
                <w:sz w:val="20"/>
              </w:rPr>
              <w:t>№ 499 қаулысымен</w:t>
            </w:r>
            <w:r>
              <w:br/>
            </w:r>
            <w:r>
              <w:rPr>
                <w:rFonts w:ascii="Times New Roman"/>
                <w:b w:val="false"/>
                <w:i w:val="false"/>
                <w:color w:val="000000"/>
                <w:sz w:val="20"/>
              </w:rPr>
              <w:t>бекітілген</w:t>
            </w:r>
          </w:p>
        </w:tc>
      </w:tr>
    </w:tbl>
    <w:bookmarkStart w:name="z57" w:id="43"/>
    <w:p>
      <w:pPr>
        <w:spacing w:after="0"/>
        <w:ind w:left="0"/>
        <w:jc w:val="left"/>
      </w:pPr>
      <w:r>
        <w:rPr>
          <w:rFonts w:ascii="Times New Roman"/>
          <w:b/>
          <w:i w:val="false"/>
          <w:color w:val="000000"/>
        </w:rPr>
        <w:t xml:space="preserve"> Мектепке дейiнгi ұйымдар қызметiнiң үлгілік қағидалары</w:t>
      </w:r>
    </w:p>
    <w:bookmarkEnd w:id="43"/>
    <w:bookmarkStart w:name="z58" w:id="44"/>
    <w:p>
      <w:pPr>
        <w:spacing w:after="0"/>
        <w:ind w:left="0"/>
        <w:jc w:val="left"/>
      </w:pPr>
      <w:r>
        <w:rPr>
          <w:rFonts w:ascii="Times New Roman"/>
          <w:b/>
          <w:i w:val="false"/>
          <w:color w:val="000000"/>
        </w:rPr>
        <w:t xml:space="preserve"> 1. Жалпы ережелер</w:t>
      </w:r>
    </w:p>
    <w:bookmarkEnd w:id="44"/>
    <w:bookmarkStart w:name="z59" w:id="45"/>
    <w:p>
      <w:pPr>
        <w:spacing w:after="0"/>
        <w:ind w:left="0"/>
        <w:jc w:val="both"/>
      </w:pPr>
      <w:r>
        <w:rPr>
          <w:rFonts w:ascii="Times New Roman"/>
          <w:b w:val="false"/>
          <w:i w:val="false"/>
          <w:color w:val="000000"/>
          <w:sz w:val="28"/>
        </w:rPr>
        <w:t xml:space="preserve">
      1. Мектепке дейінгі ұйымдар қызметiнiң үлгілік қағидалары (бұдан әрi – Қағидалар) "Бiлiм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 сәйкес әзiрленген. Қағидалар "Назарбаев зияткерлік мектептері" дербес білім беру ұйымдарының мектепке дейінгі ұйымдарын қоспағанда, меншік нысаны мен ведомстволық бағыныстылығына қарамастан мектепке дейінгі білім беру ұйымдары (бұдан әрі – мектепке дейінгі ұйымдар) қызметінiң тәртiбiн айқындайды.</w:t>
      </w:r>
    </w:p>
    <w:bookmarkEnd w:id="45"/>
    <w:bookmarkStart w:name="z60" w:id="46"/>
    <w:p>
      <w:pPr>
        <w:spacing w:after="0"/>
        <w:ind w:left="0"/>
        <w:jc w:val="both"/>
      </w:pPr>
      <w:r>
        <w:rPr>
          <w:rFonts w:ascii="Times New Roman"/>
          <w:b w:val="false"/>
          <w:i w:val="false"/>
          <w:color w:val="000000"/>
          <w:sz w:val="28"/>
        </w:rPr>
        <w:t>
      2. Мектепке дейінгі ұйымдар меншік нысаны бойынша мемлекеттік және жекеменшік болып табылады.</w:t>
      </w:r>
    </w:p>
    <w:bookmarkEnd w:id="46"/>
    <w:bookmarkStart w:name="z61" w:id="47"/>
    <w:p>
      <w:pPr>
        <w:spacing w:after="0"/>
        <w:ind w:left="0"/>
        <w:jc w:val="both"/>
      </w:pPr>
      <w:r>
        <w:rPr>
          <w:rFonts w:ascii="Times New Roman"/>
          <w:b w:val="false"/>
          <w:i w:val="false"/>
          <w:color w:val="000000"/>
          <w:sz w:val="28"/>
        </w:rPr>
        <w:t>
      3. Мектепке дейінгі ұйымдардың негізгі міндеттері:</w:t>
      </w:r>
    </w:p>
    <w:bookmarkEnd w:id="47"/>
    <w:bookmarkStart w:name="z62" w:id="48"/>
    <w:p>
      <w:pPr>
        <w:spacing w:after="0"/>
        <w:ind w:left="0"/>
        <w:jc w:val="both"/>
      </w:pPr>
      <w:r>
        <w:rPr>
          <w:rFonts w:ascii="Times New Roman"/>
          <w:b w:val="false"/>
          <w:i w:val="false"/>
          <w:color w:val="000000"/>
          <w:sz w:val="28"/>
        </w:rPr>
        <w:t>
      1) балалардың өмірін және денсаулығын қорғау;</w:t>
      </w:r>
    </w:p>
    <w:bookmarkEnd w:id="48"/>
    <w:bookmarkStart w:name="z63" w:id="49"/>
    <w:p>
      <w:pPr>
        <w:spacing w:after="0"/>
        <w:ind w:left="0"/>
        <w:jc w:val="both"/>
      </w:pPr>
      <w:r>
        <w:rPr>
          <w:rFonts w:ascii="Times New Roman"/>
          <w:b w:val="false"/>
          <w:i w:val="false"/>
          <w:color w:val="000000"/>
          <w:sz w:val="28"/>
        </w:rPr>
        <w:t>
      2) тәрбиеленушілердің, оның ішінде ерекше білім беру қажеттілігі және жеке мүмкіндіктері бар тәрбиеленушілердің дене, зияткерлік және жеке тұлғалық дамуын қамтамасыз ететін оңтайлы жағдайлар жасау;</w:t>
      </w:r>
    </w:p>
    <w:bookmarkEnd w:id="49"/>
    <w:bookmarkStart w:name="z64" w:id="50"/>
    <w:p>
      <w:pPr>
        <w:spacing w:after="0"/>
        <w:ind w:left="0"/>
        <w:jc w:val="both"/>
      </w:pPr>
      <w:r>
        <w:rPr>
          <w:rFonts w:ascii="Times New Roman"/>
          <w:b w:val="false"/>
          <w:i w:val="false"/>
          <w:color w:val="000000"/>
          <w:sz w:val="28"/>
        </w:rPr>
        <w:t>
      3) сапалы мектепалды даярлықты қамтамасыз ету;</w:t>
      </w:r>
    </w:p>
    <w:bookmarkEnd w:id="50"/>
    <w:bookmarkStart w:name="z65" w:id="51"/>
    <w:p>
      <w:pPr>
        <w:spacing w:after="0"/>
        <w:ind w:left="0"/>
        <w:jc w:val="both"/>
      </w:pPr>
      <w:r>
        <w:rPr>
          <w:rFonts w:ascii="Times New Roman"/>
          <w:b w:val="false"/>
          <w:i w:val="false"/>
          <w:color w:val="000000"/>
          <w:sz w:val="28"/>
        </w:rPr>
        <w:t>
      4) баланың толыққанды дамуын қамтамасыз ету үшін отбасымен өзара іс-қимыл жасау;</w:t>
      </w:r>
    </w:p>
    <w:bookmarkEnd w:id="51"/>
    <w:bookmarkStart w:name="z66" w:id="52"/>
    <w:p>
      <w:pPr>
        <w:spacing w:after="0"/>
        <w:ind w:left="0"/>
        <w:jc w:val="both"/>
      </w:pPr>
      <w:r>
        <w:rPr>
          <w:rFonts w:ascii="Times New Roman"/>
          <w:b w:val="false"/>
          <w:i w:val="false"/>
          <w:color w:val="000000"/>
          <w:sz w:val="28"/>
        </w:rPr>
        <w:t>
      5) ата-аналарға балаларды тәрбиелеу, оқыту, дамыту және денсаулығын қорғау бойынша консультативтік және әдістемелік көмек көрсету болып табылады.</w:t>
      </w:r>
    </w:p>
    <w:bookmarkEnd w:id="52"/>
    <w:bookmarkStart w:name="z67" w:id="53"/>
    <w:p>
      <w:pPr>
        <w:spacing w:after="0"/>
        <w:ind w:left="0"/>
        <w:jc w:val="both"/>
      </w:pPr>
      <w:r>
        <w:rPr>
          <w:rFonts w:ascii="Times New Roman"/>
          <w:b w:val="false"/>
          <w:i w:val="false"/>
          <w:color w:val="000000"/>
          <w:sz w:val="28"/>
        </w:rPr>
        <w:t xml:space="preserve">
      4. Мектепке дейінгі білім беру ұйымдарының негізгі құрылымдық бірлігі мектеп жасына дейінгі тәрбиеленушілер тобы болып табылады. Топтар жас ерекшелігі бір немесе жас ерекшелігі әртүрлі қағидаты бойынша жасақталады. </w:t>
      </w:r>
    </w:p>
    <w:bookmarkEnd w:id="53"/>
    <w:bookmarkStart w:name="z68" w:id="54"/>
    <w:p>
      <w:pPr>
        <w:spacing w:after="0"/>
        <w:ind w:left="0"/>
        <w:jc w:val="both"/>
      </w:pPr>
      <w:r>
        <w:rPr>
          <w:rFonts w:ascii="Times New Roman"/>
          <w:b w:val="false"/>
          <w:i w:val="false"/>
          <w:color w:val="000000"/>
          <w:sz w:val="28"/>
        </w:rPr>
        <w:t>
      Мектепке дейінгі ұйымдар топтарының толымдылығы Қазақстан Республикасының халықтың санитариялық-эпидемиологиялық саламаттылығы саласындағы нормативтік құқықтық актілерге сәйкес жүзеге асырылады.</w:t>
      </w:r>
    </w:p>
    <w:bookmarkEnd w:id="54"/>
    <w:bookmarkStart w:name="z69" w:id="55"/>
    <w:p>
      <w:pPr>
        <w:spacing w:after="0"/>
        <w:ind w:left="0"/>
        <w:jc w:val="both"/>
      </w:pPr>
      <w:r>
        <w:rPr>
          <w:rFonts w:ascii="Times New Roman"/>
          <w:b w:val="false"/>
          <w:i w:val="false"/>
          <w:color w:val="000000"/>
          <w:sz w:val="28"/>
        </w:rPr>
        <w:t>
      5. Топтар тәрбиеленушілердің болу уақыты бойынша бөлінеді және мынадай режимде жұмыс істейді:</w:t>
      </w:r>
    </w:p>
    <w:bookmarkEnd w:id="55"/>
    <w:bookmarkStart w:name="z70" w:id="56"/>
    <w:p>
      <w:pPr>
        <w:spacing w:after="0"/>
        <w:ind w:left="0"/>
        <w:jc w:val="both"/>
      </w:pPr>
      <w:r>
        <w:rPr>
          <w:rFonts w:ascii="Times New Roman"/>
          <w:b w:val="false"/>
          <w:i w:val="false"/>
          <w:color w:val="000000"/>
          <w:sz w:val="28"/>
        </w:rPr>
        <w:t>
      1) толық күн болу;</w:t>
      </w:r>
    </w:p>
    <w:bookmarkEnd w:id="56"/>
    <w:bookmarkStart w:name="z71" w:id="57"/>
    <w:p>
      <w:pPr>
        <w:spacing w:after="0"/>
        <w:ind w:left="0"/>
        <w:jc w:val="both"/>
      </w:pPr>
      <w:r>
        <w:rPr>
          <w:rFonts w:ascii="Times New Roman"/>
          <w:b w:val="false"/>
          <w:i w:val="false"/>
          <w:color w:val="000000"/>
          <w:sz w:val="28"/>
        </w:rPr>
        <w:t>
      2) жарты күн болу;</w:t>
      </w:r>
    </w:p>
    <w:bookmarkEnd w:id="57"/>
    <w:bookmarkStart w:name="z72" w:id="58"/>
    <w:p>
      <w:pPr>
        <w:spacing w:after="0"/>
        <w:ind w:left="0"/>
        <w:jc w:val="both"/>
      </w:pPr>
      <w:r>
        <w:rPr>
          <w:rFonts w:ascii="Times New Roman"/>
          <w:b w:val="false"/>
          <w:i w:val="false"/>
          <w:color w:val="000000"/>
          <w:sz w:val="28"/>
        </w:rPr>
        <w:t>
      3) тәулік бойы болу.</w:t>
      </w:r>
    </w:p>
    <w:bookmarkEnd w:id="58"/>
    <w:bookmarkStart w:name="z73" w:id="59"/>
    <w:p>
      <w:pPr>
        <w:spacing w:after="0"/>
        <w:ind w:left="0"/>
        <w:jc w:val="both"/>
      </w:pPr>
      <w:r>
        <w:rPr>
          <w:rFonts w:ascii="Times New Roman"/>
          <w:b w:val="false"/>
          <w:i w:val="false"/>
          <w:color w:val="000000"/>
          <w:sz w:val="28"/>
        </w:rPr>
        <w:t xml:space="preserve">
      6. Мектепке дейінгі ұйымдар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осы Қағидалар мен мектепке дейінгі ұйымдар жарғысын және Қазақстан Республикасының өзге де нормативтік құқықтық актілерін басшылыққа алады.</w:t>
      </w:r>
    </w:p>
    <w:bookmarkEnd w:id="59"/>
    <w:bookmarkStart w:name="z74" w:id="60"/>
    <w:p>
      <w:pPr>
        <w:spacing w:after="0"/>
        <w:ind w:left="0"/>
        <w:jc w:val="both"/>
      </w:pPr>
      <w:r>
        <w:rPr>
          <w:rFonts w:ascii="Times New Roman"/>
          <w:b w:val="false"/>
          <w:i w:val="false"/>
          <w:color w:val="000000"/>
          <w:sz w:val="28"/>
        </w:rPr>
        <w:t>
      7. Мектепке дейiнгi ұйымдар бiр жастан бастап мектеп жасына дейiн жеткенше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мемлекеттік білім беру тапсырысын, мемлекет қаржыландыратын қызмет көрсету көлемін, оның ішінде балаларға инклюзивті білім беруді іске асыру үшін орындауды қамтамасыз етеді.</w:t>
      </w:r>
    </w:p>
    <w:bookmarkEnd w:id="60"/>
    <w:bookmarkStart w:name="z75" w:id="61"/>
    <w:p>
      <w:pPr>
        <w:spacing w:after="0"/>
        <w:ind w:left="0"/>
        <w:jc w:val="both"/>
      </w:pPr>
      <w:r>
        <w:rPr>
          <w:rFonts w:ascii="Times New Roman"/>
          <w:b w:val="false"/>
          <w:i w:val="false"/>
          <w:color w:val="000000"/>
          <w:sz w:val="28"/>
        </w:rPr>
        <w:t>
      8. Балаларды мектепке дейінгі ұйымдарға қабылдау Қазақстан Республикасының білім саласындағы уәкілетті органы бекіткен мектепке дейінгі тәрбие мен оқыту саласындағы мемлекеттік көрсетілетін қызмет стандарттарына сәйкес жүзеге асырылады.</w:t>
      </w:r>
    </w:p>
    <w:bookmarkEnd w:id="61"/>
    <w:bookmarkStart w:name="z76" w:id="62"/>
    <w:p>
      <w:pPr>
        <w:spacing w:after="0"/>
        <w:ind w:left="0"/>
        <w:jc w:val="both"/>
      </w:pPr>
      <w:r>
        <w:rPr>
          <w:rFonts w:ascii="Times New Roman"/>
          <w:b w:val="false"/>
          <w:i w:val="false"/>
          <w:color w:val="000000"/>
          <w:sz w:val="28"/>
        </w:rPr>
        <w:t>
      Балаларды тұрақты немесе уақытша орналасуға қабылдау онда бос орынның болуына қарай жыл бойы жүргізіледі.</w:t>
      </w:r>
    </w:p>
    <w:bookmarkEnd w:id="62"/>
    <w:bookmarkStart w:name="z77" w:id="63"/>
    <w:p>
      <w:pPr>
        <w:spacing w:after="0"/>
        <w:ind w:left="0"/>
        <w:jc w:val="both"/>
      </w:pPr>
      <w:r>
        <w:rPr>
          <w:rFonts w:ascii="Times New Roman"/>
          <w:b w:val="false"/>
          <w:i w:val="false"/>
          <w:color w:val="000000"/>
          <w:sz w:val="28"/>
        </w:rPr>
        <w:t>
      Елді мекеннің ішінде бір мектепке дейінгі ұйымнан басқасына орын алмастыру жас топтары сәйкес келген жағдайда, ата-аналардың және мектепке дейінгі ұйым басшыларының келісімімен жүзеге асырылады.</w:t>
      </w:r>
    </w:p>
    <w:bookmarkEnd w:id="63"/>
    <w:bookmarkStart w:name="z78" w:id="64"/>
    <w:p>
      <w:pPr>
        <w:spacing w:after="0"/>
        <w:ind w:left="0"/>
        <w:jc w:val="both"/>
      </w:pPr>
      <w:r>
        <w:rPr>
          <w:rFonts w:ascii="Times New Roman"/>
          <w:b w:val="false"/>
          <w:i w:val="false"/>
          <w:color w:val="000000"/>
          <w:sz w:val="28"/>
        </w:rPr>
        <w:t>
      9. Мектепке дейінгі ұйымдар өз қызметін мынадай кезеңдер бойынша ұйымдастырады:</w:t>
      </w:r>
    </w:p>
    <w:bookmarkEnd w:id="64"/>
    <w:bookmarkStart w:name="z79" w:id="65"/>
    <w:p>
      <w:pPr>
        <w:spacing w:after="0"/>
        <w:ind w:left="0"/>
        <w:jc w:val="both"/>
      </w:pPr>
      <w:r>
        <w:rPr>
          <w:rFonts w:ascii="Times New Roman"/>
          <w:b w:val="false"/>
          <w:i w:val="false"/>
          <w:color w:val="000000"/>
          <w:sz w:val="28"/>
        </w:rPr>
        <w:t>
      1) 1 маусым мен 31 тамыз аралығында – жазғы сауықтыру кезеңі;</w:t>
      </w:r>
    </w:p>
    <w:bookmarkEnd w:id="65"/>
    <w:bookmarkStart w:name="z80" w:id="66"/>
    <w:p>
      <w:pPr>
        <w:spacing w:after="0"/>
        <w:ind w:left="0"/>
        <w:jc w:val="both"/>
      </w:pPr>
      <w:r>
        <w:rPr>
          <w:rFonts w:ascii="Times New Roman"/>
          <w:b w:val="false"/>
          <w:i w:val="false"/>
          <w:color w:val="000000"/>
          <w:sz w:val="28"/>
        </w:rPr>
        <w:t>
      2) мектепалды даярлық сыныптарындағы оқу процесі ағымдағы жылғы 1 қыркүйек пен келесі жылғы 25 мамыр аралығында жүзеге асырылады. Оқу жылы ішінде каникулдар белгіленеді;</w:t>
      </w:r>
    </w:p>
    <w:bookmarkEnd w:id="66"/>
    <w:bookmarkStart w:name="z81" w:id="67"/>
    <w:p>
      <w:pPr>
        <w:spacing w:after="0"/>
        <w:ind w:left="0"/>
        <w:jc w:val="both"/>
      </w:pPr>
      <w:r>
        <w:rPr>
          <w:rFonts w:ascii="Times New Roman"/>
          <w:b w:val="false"/>
          <w:i w:val="false"/>
          <w:color w:val="000000"/>
          <w:sz w:val="28"/>
        </w:rPr>
        <w:t>
      3) 1 қыркүйекте 6 (7) жасқа толған балалар мектепке дейінгі ұйымнан жыл сайын 1 тамызға дейін босатылады;</w:t>
      </w:r>
    </w:p>
    <w:bookmarkEnd w:id="67"/>
    <w:bookmarkStart w:name="z82" w:id="68"/>
    <w:p>
      <w:pPr>
        <w:spacing w:after="0"/>
        <w:ind w:left="0"/>
        <w:jc w:val="both"/>
      </w:pPr>
      <w:r>
        <w:rPr>
          <w:rFonts w:ascii="Times New Roman"/>
          <w:b w:val="false"/>
          <w:i w:val="false"/>
          <w:color w:val="000000"/>
          <w:sz w:val="28"/>
        </w:rPr>
        <w:t>
      4) балаларды бір жас тобынан басқасына ауыстыру ағымдағы жылғы 1-31 тамыз аралығында жүзеге асырылады.</w:t>
      </w:r>
    </w:p>
    <w:bookmarkEnd w:id="68"/>
    <w:bookmarkStart w:name="z83" w:id="69"/>
    <w:p>
      <w:pPr>
        <w:spacing w:after="0"/>
        <w:ind w:left="0"/>
        <w:jc w:val="both"/>
      </w:pPr>
      <w:r>
        <w:rPr>
          <w:rFonts w:ascii="Times New Roman"/>
          <w:b w:val="false"/>
          <w:i w:val="false"/>
          <w:color w:val="000000"/>
          <w:sz w:val="28"/>
        </w:rPr>
        <w:t>
      10. Мектепке дейінгі ұйымдарда баланың орны мынадай:</w:t>
      </w:r>
    </w:p>
    <w:bookmarkEnd w:id="69"/>
    <w:bookmarkStart w:name="z84" w:id="70"/>
    <w:p>
      <w:pPr>
        <w:spacing w:after="0"/>
        <w:ind w:left="0"/>
        <w:jc w:val="both"/>
      </w:pPr>
      <w:r>
        <w:rPr>
          <w:rFonts w:ascii="Times New Roman"/>
          <w:b w:val="false"/>
          <w:i w:val="false"/>
          <w:color w:val="000000"/>
          <w:sz w:val="28"/>
        </w:rPr>
        <w:t>
      1) баланың ауырып, медициналық, санаторийлік-курорттық және өзге де ұйымдарда емделген, сауықтырылған (көрсетілімі бойынша анықтама ұсынған жағдайда);</w:t>
      </w:r>
    </w:p>
    <w:bookmarkEnd w:id="70"/>
    <w:bookmarkStart w:name="z85" w:id="71"/>
    <w:p>
      <w:pPr>
        <w:spacing w:after="0"/>
        <w:ind w:left="0"/>
        <w:jc w:val="both"/>
      </w:pPr>
      <w:r>
        <w:rPr>
          <w:rFonts w:ascii="Times New Roman"/>
          <w:b w:val="false"/>
          <w:i w:val="false"/>
          <w:color w:val="000000"/>
          <w:sz w:val="28"/>
        </w:rPr>
        <w:t>
      2) ата-анасының біреуіне немесе баланың өзге де заңды өкіліне еңбек демалысы берілген және бала жаз маусымында екі айға дейінгі мерзімде сауықтырылған (жазбаша өтінішті ұсынған жағдайда) жағдайларда сақталады.</w:t>
      </w:r>
    </w:p>
    <w:bookmarkEnd w:id="71"/>
    <w:bookmarkStart w:name="z86" w:id="72"/>
    <w:p>
      <w:pPr>
        <w:spacing w:after="0"/>
        <w:ind w:left="0"/>
        <w:jc w:val="both"/>
      </w:pPr>
      <w:r>
        <w:rPr>
          <w:rFonts w:ascii="Times New Roman"/>
          <w:b w:val="false"/>
          <w:i w:val="false"/>
          <w:color w:val="000000"/>
          <w:sz w:val="28"/>
        </w:rPr>
        <w:t>
      11. Басшы баланы мектепке дейінгі ұйымдардан мынадай:</w:t>
      </w:r>
    </w:p>
    <w:bookmarkEnd w:id="72"/>
    <w:bookmarkStart w:name="z87" w:id="73"/>
    <w:p>
      <w:pPr>
        <w:spacing w:after="0"/>
        <w:ind w:left="0"/>
        <w:jc w:val="both"/>
      </w:pPr>
      <w:r>
        <w:rPr>
          <w:rFonts w:ascii="Times New Roman"/>
          <w:b w:val="false"/>
          <w:i w:val="false"/>
          <w:color w:val="000000"/>
          <w:sz w:val="28"/>
        </w:rPr>
        <w:t>
      1) баланы ұстау үшін ай сайынғы төлемақы уақтылы төленбеген (төлемақыны белгіленген мерзімнен күнтізбелік 15 күннен астам кешіктіру);</w:t>
      </w:r>
    </w:p>
    <w:bookmarkEnd w:id="73"/>
    <w:bookmarkStart w:name="z88" w:id="74"/>
    <w:p>
      <w:pPr>
        <w:spacing w:after="0"/>
        <w:ind w:left="0"/>
        <w:jc w:val="both"/>
      </w:pPr>
      <w:r>
        <w:rPr>
          <w:rFonts w:ascii="Times New Roman"/>
          <w:b w:val="false"/>
          <w:i w:val="false"/>
          <w:color w:val="000000"/>
          <w:sz w:val="28"/>
        </w:rPr>
        <w:t>
      2) бала бір айдан астам дәлелсіз себеппен және әкімшілікке ескертпей келмеген;</w:t>
      </w:r>
    </w:p>
    <w:bookmarkEnd w:id="74"/>
    <w:bookmarkStart w:name="z89" w:id="75"/>
    <w:p>
      <w:pPr>
        <w:spacing w:after="0"/>
        <w:ind w:left="0"/>
        <w:jc w:val="both"/>
      </w:pPr>
      <w:r>
        <w:rPr>
          <w:rFonts w:ascii="Times New Roman"/>
          <w:b w:val="false"/>
          <w:i w:val="false"/>
          <w:color w:val="000000"/>
          <w:sz w:val="28"/>
        </w:rPr>
        <w:t>
      3) дәрігерлік консультациялық комиссия анықтамасының негізінде баланың келуiне кедергi болатын медициналық қарсы көрсетілімдер болған жағдайларда шығарады.</w:t>
      </w:r>
    </w:p>
    <w:bookmarkEnd w:id="75"/>
    <w:bookmarkStart w:name="z90" w:id="76"/>
    <w:p>
      <w:pPr>
        <w:spacing w:after="0"/>
        <w:ind w:left="0"/>
        <w:jc w:val="both"/>
      </w:pPr>
      <w:r>
        <w:rPr>
          <w:rFonts w:ascii="Times New Roman"/>
          <w:b w:val="false"/>
          <w:i w:val="false"/>
          <w:color w:val="000000"/>
          <w:sz w:val="28"/>
        </w:rPr>
        <w:t>
      12. Ата-аналардан немесе заңды өкілдерден алынатын ай сайынғы төлемақы мөлшері:</w:t>
      </w:r>
    </w:p>
    <w:bookmarkEnd w:id="76"/>
    <w:bookmarkStart w:name="z91" w:id="77"/>
    <w:p>
      <w:pPr>
        <w:spacing w:after="0"/>
        <w:ind w:left="0"/>
        <w:jc w:val="both"/>
      </w:pPr>
      <w:r>
        <w:rPr>
          <w:rFonts w:ascii="Times New Roman"/>
          <w:b w:val="false"/>
          <w:i w:val="false"/>
          <w:color w:val="000000"/>
          <w:sz w:val="28"/>
        </w:rPr>
        <w:t>
      1) мемлекеттік коммуналдық қазыналық кәсіпорындар ұйымдық-құқықтық нысанында құрылған мемлекеттік мектепке дейiнгi ұйымдарда баланың жасына қарамастан тамақтануға кететін шығынның 100 пайызын құрайды;</w:t>
      </w:r>
    </w:p>
    <w:bookmarkEnd w:id="77"/>
    <w:bookmarkStart w:name="z92" w:id="78"/>
    <w:p>
      <w:pPr>
        <w:spacing w:after="0"/>
        <w:ind w:left="0"/>
        <w:jc w:val="both"/>
      </w:pPr>
      <w:r>
        <w:rPr>
          <w:rFonts w:ascii="Times New Roman"/>
          <w:b w:val="false"/>
          <w:i w:val="false"/>
          <w:color w:val="000000"/>
          <w:sz w:val="28"/>
        </w:rPr>
        <w:t>
      2) мүмкіндігі шектеулі балаларға арналған санаторийлік балабақшаларда, мектепке дейінгі ұйымдарда балаларды күтіп-бағу тегін негізде ұсынылады;</w:t>
      </w:r>
    </w:p>
    <w:bookmarkEnd w:id="78"/>
    <w:bookmarkStart w:name="z93" w:id="79"/>
    <w:p>
      <w:pPr>
        <w:spacing w:after="0"/>
        <w:ind w:left="0"/>
        <w:jc w:val="both"/>
      </w:pPr>
      <w:r>
        <w:rPr>
          <w:rFonts w:ascii="Times New Roman"/>
          <w:b w:val="false"/>
          <w:i w:val="false"/>
          <w:color w:val="000000"/>
          <w:sz w:val="28"/>
        </w:rPr>
        <w:t>
      3) мемлекеттік білім беру тапсырысы орналастырылғандарды қоспағанда, жекеменшік мектепке дейінгі ұйымдарда мектепке дейінгі ұйымның құрылтайшысы белгілейді.</w:t>
      </w:r>
    </w:p>
    <w:bookmarkEnd w:id="79"/>
    <w:bookmarkStart w:name="z94" w:id="80"/>
    <w:p>
      <w:pPr>
        <w:spacing w:after="0"/>
        <w:ind w:left="0"/>
        <w:jc w:val="both"/>
      </w:pPr>
      <w:r>
        <w:rPr>
          <w:rFonts w:ascii="Times New Roman"/>
          <w:b w:val="false"/>
          <w:i w:val="false"/>
          <w:color w:val="000000"/>
          <w:sz w:val="28"/>
        </w:rPr>
        <w:t>
      13. Ведомстволық бағыныстылығына қарамастан, білім беру ұйымдары, оның ішінде жаңадан құрылғандары, сондай-ақ мемлекеттік мектепке дейінгі ұйымдардың басшылары және педагог қызметкерлері Қазақстан Республикасының заңнамасында белгіленген тәртіппен аттестаттаудан өтеді.</w:t>
      </w:r>
    </w:p>
    <w:bookmarkEnd w:id="80"/>
    <w:bookmarkStart w:name="z95" w:id="81"/>
    <w:p>
      <w:pPr>
        <w:spacing w:after="0"/>
        <w:ind w:left="0"/>
        <w:jc w:val="left"/>
      </w:pPr>
      <w:r>
        <w:rPr>
          <w:rFonts w:ascii="Times New Roman"/>
          <w:b/>
          <w:i w:val="false"/>
          <w:color w:val="000000"/>
        </w:rPr>
        <w:t xml:space="preserve"> 2. Мектепке дейiнгі ұйым қызметінің тәртібi</w:t>
      </w:r>
    </w:p>
    <w:bookmarkEnd w:id="81"/>
    <w:bookmarkStart w:name="z96" w:id="82"/>
    <w:p>
      <w:pPr>
        <w:spacing w:after="0"/>
        <w:ind w:left="0"/>
        <w:jc w:val="both"/>
      </w:pPr>
      <w:r>
        <w:rPr>
          <w:rFonts w:ascii="Times New Roman"/>
          <w:b w:val="false"/>
          <w:i w:val="false"/>
          <w:color w:val="000000"/>
          <w:sz w:val="28"/>
        </w:rPr>
        <w:t>
      14. Мектепке дейінгі ұйымды құрылтайшы құрады және ол Қазақстан Республикасының заңнамасында белгіленген тәртіппен әділет органдарында тіркеледі. Тіркелгеннен кейін мектепке дейінгі білім беру ұйымы өз қызметінің басталғаны туралы орналасқан орны бойынша құзыретіне сәйкес білім беру саласындағы уәкілетті органды хабардар етеді.</w:t>
      </w:r>
    </w:p>
    <w:bookmarkEnd w:id="82"/>
    <w:bookmarkStart w:name="z97" w:id="83"/>
    <w:p>
      <w:pPr>
        <w:spacing w:after="0"/>
        <w:ind w:left="0"/>
        <w:jc w:val="both"/>
      </w:pPr>
      <w:r>
        <w:rPr>
          <w:rFonts w:ascii="Times New Roman"/>
          <w:b w:val="false"/>
          <w:i w:val="false"/>
          <w:color w:val="000000"/>
          <w:sz w:val="28"/>
        </w:rPr>
        <w:t>
      15. Мектепке дейінгі ұйым қызметін тоқтатқан кезде орналасқан жері бойынша құзыретіне сәйкес білім беру саласындағы уәкілетті органды қызметінің тоқтатылғаны туралы хабардар етеді.</w:t>
      </w:r>
    </w:p>
    <w:bookmarkEnd w:id="83"/>
    <w:bookmarkStart w:name="z98" w:id="84"/>
    <w:p>
      <w:pPr>
        <w:spacing w:after="0"/>
        <w:ind w:left="0"/>
        <w:jc w:val="both"/>
      </w:pPr>
      <w:r>
        <w:rPr>
          <w:rFonts w:ascii="Times New Roman"/>
          <w:b w:val="false"/>
          <w:i w:val="false"/>
          <w:color w:val="000000"/>
          <w:sz w:val="28"/>
        </w:rPr>
        <w:t>
      16. Қызметінің басталғаны немесе тоқтатылғаны туралы хабарлама жіберу рұқсаттар мен хабарламалардың мемлекеттік ақпараттық жүйесін және рұқсаттар мен хабарламалардың мемлекеттік электрондық тізілімін пайдалану арқылы электрондық нысанда жүзеге асырылады.</w:t>
      </w:r>
    </w:p>
    <w:bookmarkEnd w:id="84"/>
    <w:bookmarkStart w:name="z99" w:id="85"/>
    <w:p>
      <w:pPr>
        <w:spacing w:after="0"/>
        <w:ind w:left="0"/>
        <w:jc w:val="both"/>
      </w:pPr>
      <w:r>
        <w:rPr>
          <w:rFonts w:ascii="Times New Roman"/>
          <w:b w:val="false"/>
          <w:i w:val="false"/>
          <w:color w:val="000000"/>
          <w:sz w:val="28"/>
        </w:rPr>
        <w:t xml:space="preserve">
      17. Мектепке дейінгі ұйымдар "Білім туралы" Заңның </w:t>
      </w:r>
      <w:r>
        <w:rPr>
          <w:rFonts w:ascii="Times New Roman"/>
          <w:b w:val="false"/>
          <w:i w:val="false"/>
          <w:color w:val="000000"/>
          <w:sz w:val="28"/>
        </w:rPr>
        <w:t>41-бабы</w:t>
      </w:r>
      <w:r>
        <w:rPr>
          <w:rFonts w:ascii="Times New Roman"/>
          <w:b w:val="false"/>
          <w:i w:val="false"/>
          <w:color w:val="000000"/>
          <w:sz w:val="28"/>
        </w:rPr>
        <w:t xml:space="preserve"> мен осы Қағидалар негізінде өз жарғысын әзірлейді. </w:t>
      </w:r>
    </w:p>
    <w:bookmarkEnd w:id="85"/>
    <w:bookmarkStart w:name="z100" w:id="86"/>
    <w:p>
      <w:pPr>
        <w:spacing w:after="0"/>
        <w:ind w:left="0"/>
        <w:jc w:val="both"/>
      </w:pPr>
      <w:r>
        <w:rPr>
          <w:rFonts w:ascii="Times New Roman"/>
          <w:b w:val="false"/>
          <w:i w:val="false"/>
          <w:color w:val="000000"/>
          <w:sz w:val="28"/>
        </w:rPr>
        <w:t>
      18. Мектепке дейінгі ұйымдар:</w:t>
      </w:r>
    </w:p>
    <w:bookmarkEnd w:id="86"/>
    <w:bookmarkStart w:name="z101" w:id="87"/>
    <w:p>
      <w:pPr>
        <w:spacing w:after="0"/>
        <w:ind w:left="0"/>
        <w:jc w:val="both"/>
      </w:pPr>
      <w:r>
        <w:rPr>
          <w:rFonts w:ascii="Times New Roman"/>
          <w:b w:val="false"/>
          <w:i w:val="false"/>
          <w:color w:val="000000"/>
          <w:sz w:val="28"/>
        </w:rPr>
        <w:t>
      1) өз жарғысында белгіленген функциялардың орындалуын;</w:t>
      </w:r>
    </w:p>
    <w:bookmarkEnd w:id="87"/>
    <w:bookmarkStart w:name="z102" w:id="88"/>
    <w:p>
      <w:pPr>
        <w:spacing w:after="0"/>
        <w:ind w:left="0"/>
        <w:jc w:val="both"/>
      </w:pPr>
      <w:r>
        <w:rPr>
          <w:rFonts w:ascii="Times New Roman"/>
          <w:b w:val="false"/>
          <w:i w:val="false"/>
          <w:color w:val="000000"/>
          <w:sz w:val="28"/>
        </w:rPr>
        <w:t>
      2) балалардың өмірі мен денсаулығын қорғауды;</w:t>
      </w:r>
    </w:p>
    <w:bookmarkEnd w:id="88"/>
    <w:bookmarkStart w:name="z103" w:id="89"/>
    <w:p>
      <w:pPr>
        <w:spacing w:after="0"/>
        <w:ind w:left="0"/>
        <w:jc w:val="both"/>
      </w:pPr>
      <w:r>
        <w:rPr>
          <w:rFonts w:ascii="Times New Roman"/>
          <w:b w:val="false"/>
          <w:i w:val="false"/>
          <w:color w:val="000000"/>
          <w:sz w:val="28"/>
        </w:rPr>
        <w:t>
      3) мектепке дейінгі тәрбие мен оқытудың үлгілік оқу бағдарламаларының толық көлемде іске асырылуын;</w:t>
      </w:r>
    </w:p>
    <w:bookmarkEnd w:id="89"/>
    <w:bookmarkStart w:name="z104" w:id="90"/>
    <w:p>
      <w:pPr>
        <w:spacing w:after="0"/>
        <w:ind w:left="0"/>
        <w:jc w:val="both"/>
      </w:pPr>
      <w:r>
        <w:rPr>
          <w:rFonts w:ascii="Times New Roman"/>
          <w:b w:val="false"/>
          <w:i w:val="false"/>
          <w:color w:val="000000"/>
          <w:sz w:val="28"/>
        </w:rPr>
        <w:t>
      4) педагогикалық процесті ұйымдастыруда қолданылатын нысандардың, әдістердің және құралдардың балалардың жас, психикалық-физиологиялық ерекшелiктерiне, қабілеттеріне, қызығушылықтары мен қажеттілiктеріне сәйкестігін қамтамасыз етеді.</w:t>
      </w:r>
    </w:p>
    <w:bookmarkEnd w:id="90"/>
    <w:bookmarkStart w:name="z105" w:id="91"/>
    <w:p>
      <w:pPr>
        <w:spacing w:after="0"/>
        <w:ind w:left="0"/>
        <w:jc w:val="both"/>
      </w:pPr>
      <w:r>
        <w:rPr>
          <w:rFonts w:ascii="Times New Roman"/>
          <w:b w:val="false"/>
          <w:i w:val="false"/>
          <w:color w:val="000000"/>
          <w:sz w:val="28"/>
        </w:rPr>
        <w:t>
      19. Мемлекеттік мектепке дейінгі ұйымдардағы штат саны мемлекеттік білім беру ұйымдары қызметкерлерінің үлгі штаттарына сәйкес белгіленеді.</w:t>
      </w:r>
    </w:p>
    <w:bookmarkEnd w:id="91"/>
    <w:bookmarkStart w:name="z106" w:id="92"/>
    <w:p>
      <w:pPr>
        <w:spacing w:after="0"/>
        <w:ind w:left="0"/>
        <w:jc w:val="both"/>
      </w:pPr>
      <w:r>
        <w:rPr>
          <w:rFonts w:ascii="Times New Roman"/>
          <w:b w:val="false"/>
          <w:i w:val="false"/>
          <w:color w:val="000000"/>
          <w:sz w:val="28"/>
        </w:rPr>
        <w:t>
      20. Білімі және біліктілігінің тиісті деңгейі туралы мемлекеттік үлгідегі құжаттармен расталған, тиісті бейіні бойынша арнайы педагогикалық немесе кәсіптік білімі бар адамдар педагогтік қызметпен айналысуға жіберіледі.</w:t>
      </w:r>
    </w:p>
    <w:bookmarkEnd w:id="92"/>
    <w:bookmarkStart w:name="z107" w:id="93"/>
    <w:p>
      <w:pPr>
        <w:spacing w:after="0"/>
        <w:ind w:left="0"/>
        <w:jc w:val="both"/>
      </w:pPr>
      <w:r>
        <w:rPr>
          <w:rFonts w:ascii="Times New Roman"/>
          <w:b w:val="false"/>
          <w:i w:val="false"/>
          <w:color w:val="000000"/>
          <w:sz w:val="28"/>
        </w:rPr>
        <w:t>
      Мектепке дейінгі ұйымдардағы жұмысқа:</w:t>
      </w:r>
    </w:p>
    <w:bookmarkEnd w:id="93"/>
    <w:bookmarkStart w:name="z108" w:id="94"/>
    <w:p>
      <w:pPr>
        <w:spacing w:after="0"/>
        <w:ind w:left="0"/>
        <w:jc w:val="both"/>
      </w:pPr>
      <w:r>
        <w:rPr>
          <w:rFonts w:ascii="Times New Roman"/>
          <w:b w:val="false"/>
          <w:i w:val="false"/>
          <w:color w:val="000000"/>
          <w:sz w:val="28"/>
        </w:rPr>
        <w:t>
      1) медициналық қарсы көрсетілімі бар;</w:t>
      </w:r>
    </w:p>
    <w:bookmarkEnd w:id="94"/>
    <w:bookmarkStart w:name="z109" w:id="95"/>
    <w:p>
      <w:pPr>
        <w:spacing w:after="0"/>
        <w:ind w:left="0"/>
        <w:jc w:val="both"/>
      </w:pPr>
      <w:r>
        <w:rPr>
          <w:rFonts w:ascii="Times New Roman"/>
          <w:b w:val="false"/>
          <w:i w:val="false"/>
          <w:color w:val="000000"/>
          <w:sz w:val="28"/>
        </w:rPr>
        <w:t>
      2) психиатриялық және (немесе) наркологиялық диспансерде есепте тұрған адамдар;</w:t>
      </w:r>
    </w:p>
    <w:bookmarkEnd w:id="95"/>
    <w:bookmarkStart w:name="z110" w:id="96"/>
    <w:p>
      <w:pPr>
        <w:spacing w:after="0"/>
        <w:ind w:left="0"/>
        <w:jc w:val="both"/>
      </w:pPr>
      <w:r>
        <w:rPr>
          <w:rFonts w:ascii="Times New Roman"/>
          <w:b w:val="false"/>
          <w:i w:val="false"/>
          <w:color w:val="000000"/>
          <w:sz w:val="28"/>
        </w:rPr>
        <w:t>
      3) Қазақстан Республикасының Еңбек кодексінде көзделген шектеулер негізінде жіберілмейді.</w:t>
      </w:r>
    </w:p>
    <w:bookmarkEnd w:id="96"/>
    <w:bookmarkStart w:name="z111" w:id="97"/>
    <w:p>
      <w:pPr>
        <w:spacing w:after="0"/>
        <w:ind w:left="0"/>
        <w:jc w:val="both"/>
      </w:pPr>
      <w:r>
        <w:rPr>
          <w:rFonts w:ascii="Times New Roman"/>
          <w:b w:val="false"/>
          <w:i w:val="false"/>
          <w:color w:val="000000"/>
          <w:sz w:val="28"/>
        </w:rPr>
        <w:t xml:space="preserve">
      21. Мектепке дейінгі ұйымдар алғашқы медициналық-санитариялық көмек көрсетудің аумақтық медициналық ұйымдарымен бірлесіп балаларды ағымдық медициналық бақылауды, иммундауды және профилактикалық тексерулер ұйымдастыруды қамтамасыз етеді, оны мектепке дейінгі ұйымның штатына кіретін медициналық қызметкерлер жүзеге асырады. Мектепке дейінгі ұйымдардың педагогикалық қызметкерлері Қазақстан Республикасының заңнамасында белгіленген тәртіппен жыл сайын тегін медициналық тексеруден өтеді. </w:t>
      </w:r>
    </w:p>
    <w:bookmarkEnd w:id="97"/>
    <w:bookmarkStart w:name="z112" w:id="98"/>
    <w:p>
      <w:pPr>
        <w:spacing w:after="0"/>
        <w:ind w:left="0"/>
        <w:jc w:val="both"/>
      </w:pPr>
      <w:r>
        <w:rPr>
          <w:rFonts w:ascii="Times New Roman"/>
          <w:b w:val="false"/>
          <w:i w:val="false"/>
          <w:color w:val="000000"/>
          <w:sz w:val="28"/>
        </w:rPr>
        <w:t>
      22. Мектепке дейінгі ұйымдар балаларды теңгерімді тамақтандыруды қамтамасыз етеді. Балаларды тамақтандыру жас ерекшеліктерін, жұмыс режимін ескере отырып жүргізіледі, оның жиілігі Қазақстан Республикасының халықтың санитариялық-эпидемиологиялық саламаттылығы саласындағы нормативтік құқықтық актілеріне және жарғыға сәйкес айқындалады.</w:t>
      </w:r>
    </w:p>
    <w:bookmarkEnd w:id="98"/>
    <w:bookmarkStart w:name="z113" w:id="99"/>
    <w:p>
      <w:pPr>
        <w:spacing w:after="0"/>
        <w:ind w:left="0"/>
        <w:jc w:val="both"/>
      </w:pPr>
      <w:r>
        <w:rPr>
          <w:rFonts w:ascii="Times New Roman"/>
          <w:b w:val="false"/>
          <w:i w:val="false"/>
          <w:color w:val="000000"/>
          <w:sz w:val="28"/>
        </w:rPr>
        <w:t>
      Мектепке дейінгі ұйымдар тәрбиеленушілерінің тамақтану мәдениетін қалыптастыруды, оның ішінде пайдалы теңгерімді тамақтануды әрі табиғи және жаңа піскен өнімдерді тұтынуды насихаттау арқылы қамтамасыз етеді.</w:t>
      </w:r>
    </w:p>
    <w:bookmarkEnd w:id="99"/>
    <w:bookmarkStart w:name="z114" w:id="100"/>
    <w:p>
      <w:pPr>
        <w:spacing w:after="0"/>
        <w:ind w:left="0"/>
        <w:jc w:val="both"/>
      </w:pPr>
      <w:r>
        <w:rPr>
          <w:rFonts w:ascii="Times New Roman"/>
          <w:b w:val="false"/>
          <w:i w:val="false"/>
          <w:color w:val="000000"/>
          <w:sz w:val="28"/>
        </w:rPr>
        <w:t>
      23. Мектепке дейінгі ұйымдар мектепке дейінгі ұйым басшысы белгілеген тәртіппен білім беру, сауықтыру сипатындағы қосымша ақылы қызметтер көрсетеді. Ақылы қызметтер көрсетуден түскен қаражат мамандарға еңбекақы төлеуге, құралдар сатып алуға, тиісті дамытушы орта құруға бағытталады.</w:t>
      </w:r>
    </w:p>
    <w:bookmarkEnd w:id="100"/>
    <w:bookmarkStart w:name="z115" w:id="101"/>
    <w:p>
      <w:pPr>
        <w:spacing w:after="0"/>
        <w:ind w:left="0"/>
        <w:jc w:val="both"/>
      </w:pPr>
      <w:r>
        <w:rPr>
          <w:rFonts w:ascii="Times New Roman"/>
          <w:b w:val="false"/>
          <w:i w:val="false"/>
          <w:color w:val="000000"/>
          <w:sz w:val="28"/>
        </w:rPr>
        <w:t xml:space="preserve">
      24. Отбасы мен баланы әлеуметтiк-педагогикалық қолдау мақсатында мектепке дейінгі тәрбиемен және оқытумен қамтылмаған балалардың ата-аналары үшін мектепке дейiнгi ұйымдарда консультациялық пункттер құрылады. </w:t>
      </w:r>
    </w:p>
    <w:bookmarkEnd w:id="101"/>
    <w:bookmarkStart w:name="z116" w:id="102"/>
    <w:p>
      <w:pPr>
        <w:spacing w:after="0"/>
        <w:ind w:left="0"/>
        <w:jc w:val="both"/>
      </w:pPr>
      <w:r>
        <w:rPr>
          <w:rFonts w:ascii="Times New Roman"/>
          <w:b w:val="false"/>
          <w:i w:val="false"/>
          <w:color w:val="000000"/>
          <w:sz w:val="28"/>
        </w:rPr>
        <w:t xml:space="preserve">
      25. Мектепке дейiнгi ұйымдарды басқару дара басшылық және алқалық басқару қағидаттарында құрылады. Алқалық басқару нысандары педагогикалық, қамқоршылық кеңестер болып табылады. </w:t>
      </w:r>
    </w:p>
    <w:bookmarkEnd w:id="102"/>
    <w:bookmarkStart w:name="z117" w:id="103"/>
    <w:p>
      <w:pPr>
        <w:spacing w:after="0"/>
        <w:ind w:left="0"/>
        <w:jc w:val="both"/>
      </w:pPr>
      <w:r>
        <w:rPr>
          <w:rFonts w:ascii="Times New Roman"/>
          <w:b w:val="false"/>
          <w:i w:val="false"/>
          <w:color w:val="000000"/>
          <w:sz w:val="28"/>
        </w:rPr>
        <w:t>
      26. Мектепке дейінгi ұйымды тiкелей басқаруды басшы жүзеге асырады. Мектепке дейінгі ұйым басшысы:</w:t>
      </w:r>
    </w:p>
    <w:bookmarkEnd w:id="103"/>
    <w:bookmarkStart w:name="z118" w:id="104"/>
    <w:p>
      <w:pPr>
        <w:spacing w:after="0"/>
        <w:ind w:left="0"/>
        <w:jc w:val="both"/>
      </w:pPr>
      <w:r>
        <w:rPr>
          <w:rFonts w:ascii="Times New Roman"/>
          <w:b w:val="false"/>
          <w:i w:val="false"/>
          <w:color w:val="000000"/>
          <w:sz w:val="28"/>
        </w:rPr>
        <w:t>
      1) мектепке дейінгі ұйымның атынан әрекет етеді, барлық мемлекеттік және жекеменшік ұйымдарда оның атынан өкілдік етеді;</w:t>
      </w:r>
    </w:p>
    <w:bookmarkEnd w:id="104"/>
    <w:bookmarkStart w:name="z119" w:id="105"/>
    <w:p>
      <w:pPr>
        <w:spacing w:after="0"/>
        <w:ind w:left="0"/>
        <w:jc w:val="both"/>
      </w:pPr>
      <w:r>
        <w:rPr>
          <w:rFonts w:ascii="Times New Roman"/>
          <w:b w:val="false"/>
          <w:i w:val="false"/>
          <w:color w:val="000000"/>
          <w:sz w:val="28"/>
        </w:rPr>
        <w:t>
      2) қаражатқа иелік етуші болып табылады, шарттар жасасады, сенімхаттар береді, банктерде есептік және басқа да шоттар ашады;</w:t>
      </w:r>
    </w:p>
    <w:bookmarkEnd w:id="105"/>
    <w:bookmarkStart w:name="z120" w:id="106"/>
    <w:p>
      <w:pPr>
        <w:spacing w:after="0"/>
        <w:ind w:left="0"/>
        <w:jc w:val="both"/>
      </w:pPr>
      <w:r>
        <w:rPr>
          <w:rFonts w:ascii="Times New Roman"/>
          <w:b w:val="false"/>
          <w:i w:val="false"/>
          <w:color w:val="000000"/>
          <w:sz w:val="28"/>
        </w:rPr>
        <w:t>
      3) өз құзыреті шегінде мектепке дейінгі ұйымдар қызметкерлері орындауға міндетті бұйрықтар мен өкімдер шығарады, жаза қолданады;</w:t>
      </w:r>
    </w:p>
    <w:bookmarkEnd w:id="106"/>
    <w:bookmarkStart w:name="z121" w:id="107"/>
    <w:p>
      <w:pPr>
        <w:spacing w:after="0"/>
        <w:ind w:left="0"/>
        <w:jc w:val="both"/>
      </w:pPr>
      <w:r>
        <w:rPr>
          <w:rFonts w:ascii="Times New Roman"/>
          <w:b w:val="false"/>
          <w:i w:val="false"/>
          <w:color w:val="000000"/>
          <w:sz w:val="28"/>
        </w:rPr>
        <w:t>
      4) кадрларды іріктеу мен орналастыруды жүзеге асырады, Қазақстан Республикасының қолданыстағы заңнамасына сәйкес қызметкерлерді жұмысқа қабылдау және жұмыстан шығару құқығын пайдаланады;</w:t>
      </w:r>
    </w:p>
    <w:bookmarkEnd w:id="107"/>
    <w:bookmarkStart w:name="z122" w:id="108"/>
    <w:p>
      <w:pPr>
        <w:spacing w:after="0"/>
        <w:ind w:left="0"/>
        <w:jc w:val="both"/>
      </w:pPr>
      <w:r>
        <w:rPr>
          <w:rFonts w:ascii="Times New Roman"/>
          <w:b w:val="false"/>
          <w:i w:val="false"/>
          <w:color w:val="000000"/>
          <w:sz w:val="28"/>
        </w:rPr>
        <w:t>
      5) мектепке дейінгі тәрбие мен оқытудың мемлекеттiк жалпыға мiндеттi стандартының талаптарына, Қазақстан Республикасының халықтың санитариялық-эпидемиологиялық саламаттылығы саласындағы нормативтік құқықтық актілеріне сәйкес мектепке дейінгі ұйымдағы оқыту-тәрбиелеу процесін жүзеге асыру үшін жағдайлар жасайды;</w:t>
      </w:r>
    </w:p>
    <w:bookmarkEnd w:id="108"/>
    <w:bookmarkStart w:name="z123" w:id="109"/>
    <w:p>
      <w:pPr>
        <w:spacing w:after="0"/>
        <w:ind w:left="0"/>
        <w:jc w:val="both"/>
      </w:pPr>
      <w:r>
        <w:rPr>
          <w:rFonts w:ascii="Times New Roman"/>
          <w:b w:val="false"/>
          <w:i w:val="false"/>
          <w:color w:val="000000"/>
          <w:sz w:val="28"/>
        </w:rPr>
        <w:t xml:space="preserve">
      6) балалардың мүдделерін, отбасы қажеттіліктерін қанағаттандыруға бағытталған қосымша көрсетілетін қызметтерді ұйымдастырады; </w:t>
      </w:r>
    </w:p>
    <w:bookmarkEnd w:id="109"/>
    <w:bookmarkStart w:name="z124" w:id="110"/>
    <w:p>
      <w:pPr>
        <w:spacing w:after="0"/>
        <w:ind w:left="0"/>
        <w:jc w:val="both"/>
      </w:pPr>
      <w:r>
        <w:rPr>
          <w:rFonts w:ascii="Times New Roman"/>
          <w:b w:val="false"/>
          <w:i w:val="false"/>
          <w:color w:val="000000"/>
          <w:sz w:val="28"/>
        </w:rPr>
        <w:t>
      7) баланы мектепке дейінгі ұйымға қабылдаған кезде ата-анасын немесе заңды өкілдерін жарғымен, қабылдау тәртібі мен оқыту-тәрбиелеу процесін және медициналық қызмет көрсетуді ұйымдастыру тәртібін регламенттейтін құжаттармен таныстырады, ата-аналармен немесе заңды өкілдермен шарт жасасады;</w:t>
      </w:r>
    </w:p>
    <w:bookmarkEnd w:id="110"/>
    <w:bookmarkStart w:name="z125" w:id="111"/>
    <w:p>
      <w:pPr>
        <w:spacing w:after="0"/>
        <w:ind w:left="0"/>
        <w:jc w:val="both"/>
      </w:pPr>
      <w:r>
        <w:rPr>
          <w:rFonts w:ascii="Times New Roman"/>
          <w:b w:val="false"/>
          <w:i w:val="false"/>
          <w:color w:val="000000"/>
          <w:sz w:val="28"/>
        </w:rPr>
        <w:t>
      8) мектепке дейінгі ұйымға бекітілген мүліктің сақталуын және тиімді пайдаланылуын қамтамасыз етеді.</w:t>
      </w:r>
    </w:p>
    <w:bookmarkEnd w:id="111"/>
    <w:bookmarkStart w:name="z126" w:id="112"/>
    <w:p>
      <w:pPr>
        <w:spacing w:after="0"/>
        <w:ind w:left="0"/>
        <w:jc w:val="both"/>
      </w:pPr>
      <w:r>
        <w:rPr>
          <w:rFonts w:ascii="Times New Roman"/>
          <w:b w:val="false"/>
          <w:i w:val="false"/>
          <w:color w:val="000000"/>
          <w:sz w:val="28"/>
        </w:rPr>
        <w:t>
      27. Мектепке дейінгі ұйымның басшысы Қазақстан Республикасының заңдарына сәйкес:</w:t>
      </w:r>
    </w:p>
    <w:bookmarkEnd w:id="112"/>
    <w:bookmarkStart w:name="z127" w:id="113"/>
    <w:p>
      <w:pPr>
        <w:spacing w:after="0"/>
        <w:ind w:left="0"/>
        <w:jc w:val="both"/>
      </w:pPr>
      <w:r>
        <w:rPr>
          <w:rFonts w:ascii="Times New Roman"/>
          <w:b w:val="false"/>
          <w:i w:val="false"/>
          <w:color w:val="000000"/>
          <w:sz w:val="28"/>
        </w:rPr>
        <w:t>
      1) тәрбиеленушілердің, қызметкерлердің құқықтары мен бостандықтарын бұзғаны;</w:t>
      </w:r>
    </w:p>
    <w:bookmarkEnd w:id="113"/>
    <w:bookmarkStart w:name="z128" w:id="114"/>
    <w:p>
      <w:pPr>
        <w:spacing w:after="0"/>
        <w:ind w:left="0"/>
        <w:jc w:val="both"/>
      </w:pPr>
      <w:r>
        <w:rPr>
          <w:rFonts w:ascii="Times New Roman"/>
          <w:b w:val="false"/>
          <w:i w:val="false"/>
          <w:color w:val="000000"/>
          <w:sz w:val="28"/>
        </w:rPr>
        <w:t>
      2) өзінің құзыретіне жатқызылған функцияларды орындамағаны;</w:t>
      </w:r>
    </w:p>
    <w:bookmarkEnd w:id="114"/>
    <w:bookmarkStart w:name="z129" w:id="115"/>
    <w:p>
      <w:pPr>
        <w:spacing w:after="0"/>
        <w:ind w:left="0"/>
        <w:jc w:val="both"/>
      </w:pPr>
      <w:r>
        <w:rPr>
          <w:rFonts w:ascii="Times New Roman"/>
          <w:b w:val="false"/>
          <w:i w:val="false"/>
          <w:color w:val="000000"/>
          <w:sz w:val="28"/>
        </w:rPr>
        <w:t>
      3) мектепке дейінгі тәрбие мен оқытудың мемлекеттік жалпыға міндетті стандартының талаптарын бұзғаны;</w:t>
      </w:r>
    </w:p>
    <w:bookmarkEnd w:id="115"/>
    <w:bookmarkStart w:name="z130" w:id="116"/>
    <w:p>
      <w:pPr>
        <w:spacing w:after="0"/>
        <w:ind w:left="0"/>
        <w:jc w:val="both"/>
      </w:pPr>
      <w:r>
        <w:rPr>
          <w:rFonts w:ascii="Times New Roman"/>
          <w:b w:val="false"/>
          <w:i w:val="false"/>
          <w:color w:val="000000"/>
          <w:sz w:val="28"/>
        </w:rPr>
        <w:t>
      4) тәрбиеленушілер мен қызметкерлердің оқу-тәрбие процесі кезіндегі өмірі мен денсаулығы;</w:t>
      </w:r>
    </w:p>
    <w:bookmarkEnd w:id="116"/>
    <w:bookmarkStart w:name="z131" w:id="117"/>
    <w:p>
      <w:pPr>
        <w:spacing w:after="0"/>
        <w:ind w:left="0"/>
        <w:jc w:val="both"/>
      </w:pPr>
      <w:r>
        <w:rPr>
          <w:rFonts w:ascii="Times New Roman"/>
          <w:b w:val="false"/>
          <w:i w:val="false"/>
          <w:color w:val="000000"/>
          <w:sz w:val="28"/>
        </w:rPr>
        <w:t>
      5) қаржы-шаруашылық қызметінің жай-күйі, оның ішінде материалдық және ақшалай қаражатты нысаналы пайдаланбағаны үшін;</w:t>
      </w:r>
    </w:p>
    <w:bookmarkEnd w:id="117"/>
    <w:bookmarkStart w:name="z132" w:id="118"/>
    <w:p>
      <w:pPr>
        <w:spacing w:after="0"/>
        <w:ind w:left="0"/>
        <w:jc w:val="both"/>
      </w:pPr>
      <w:r>
        <w:rPr>
          <w:rFonts w:ascii="Times New Roman"/>
          <w:b w:val="false"/>
          <w:i w:val="false"/>
          <w:color w:val="000000"/>
          <w:sz w:val="28"/>
        </w:rPr>
        <w:t>
      6) нормативтік құқықтық актілерде және еңбек шартының талаптарында көзделген талаптардың өзге де бұзылғаны үшін жауапты болады.</w:t>
      </w:r>
    </w:p>
    <w:bookmarkEnd w:id="118"/>
    <w:bookmarkStart w:name="z133" w:id="119"/>
    <w:p>
      <w:pPr>
        <w:spacing w:after="0"/>
        <w:ind w:left="0"/>
        <w:jc w:val="both"/>
      </w:pPr>
      <w:r>
        <w:rPr>
          <w:rFonts w:ascii="Times New Roman"/>
          <w:b w:val="false"/>
          <w:i w:val="false"/>
          <w:color w:val="000000"/>
          <w:sz w:val="28"/>
        </w:rPr>
        <w:t xml:space="preserve">
      28. Мектепке дейінгі ұйымдар қызметкерлерінің құқықтары мен міндеттері мектепке дейінгі ұйым дербес әзірлейтін ішкі тәртіп қағидаларында және қызметкерлердің лауазымдық нұсқаулықтарында нақтыланады. Бұл ретте көрсетілген актілерде тіркелетін құқықтар мен міндеттер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"Білім туралы" </w:t>
      </w:r>
      <w:r>
        <w:rPr>
          <w:rFonts w:ascii="Times New Roman"/>
          <w:b w:val="false"/>
          <w:i w:val="false"/>
          <w:color w:val="000000"/>
          <w:sz w:val="28"/>
        </w:rPr>
        <w:t>Заңға</w:t>
      </w:r>
      <w:r>
        <w:rPr>
          <w:rFonts w:ascii="Times New Roman"/>
          <w:b w:val="false"/>
          <w:i w:val="false"/>
          <w:color w:val="000000"/>
          <w:sz w:val="28"/>
        </w:rPr>
        <w:t xml:space="preserve">, өзге де заңнамалық актілер мен мектепке дейінгі ұйым жарғысына қайшы келмеуі тиіс. </w:t>
      </w:r>
    </w:p>
    <w:bookmarkEnd w:id="119"/>
    <w:bookmarkStart w:name="z134" w:id="120"/>
    <w:p>
      <w:pPr>
        <w:spacing w:after="0"/>
        <w:ind w:left="0"/>
        <w:jc w:val="both"/>
      </w:pPr>
      <w:r>
        <w:rPr>
          <w:rFonts w:ascii="Times New Roman"/>
          <w:b w:val="false"/>
          <w:i w:val="false"/>
          <w:color w:val="000000"/>
          <w:sz w:val="28"/>
        </w:rPr>
        <w:t xml:space="preserve">
      29. Мектепке дейінгі ұйым мен ата-аналар немесе заңды өкілдер арасындағы өзара қарым-қатынас баланы мектепке дейінгі ұйымға қабылдаған кезде жасалатын шартпен реттеледі. </w:t>
      </w:r>
    </w:p>
    <w:bookmarkEnd w:id="120"/>
    <w:bookmarkStart w:name="z135" w:id="121"/>
    <w:p>
      <w:pPr>
        <w:spacing w:after="0"/>
        <w:ind w:left="0"/>
        <w:jc w:val="both"/>
      </w:pPr>
      <w:r>
        <w:rPr>
          <w:rFonts w:ascii="Times New Roman"/>
          <w:b w:val="false"/>
          <w:i w:val="false"/>
          <w:color w:val="000000"/>
          <w:sz w:val="28"/>
        </w:rPr>
        <w:t>
      Шартта баланың мектепке дейінгі ұйымға бару режимі, тамақтану жиілігі, қосымша білім беру, сауықтыру қызметтерін көрсету деңгейі және ұсыну мерзімі, мектепке дейінгі ұйымда баланы күтіп-бағу ақысының мөлшері, қосымша ақылы қызметтер және өзге де жағдайлар айқындалады.</w:t>
      </w:r>
    </w:p>
    <w:bookmarkEnd w:id="121"/>
    <w:bookmarkStart w:name="z136" w:id="122"/>
    <w:p>
      <w:pPr>
        <w:spacing w:after="0"/>
        <w:ind w:left="0"/>
        <w:jc w:val="left"/>
      </w:pPr>
      <w:r>
        <w:rPr>
          <w:rFonts w:ascii="Times New Roman"/>
          <w:b/>
          <w:i w:val="false"/>
          <w:color w:val="000000"/>
        </w:rPr>
        <w:t xml:space="preserve"> 3. Мектепке дейінгі ұйымдағы оқыту-тәрбиелеу процесі</w:t>
      </w:r>
    </w:p>
    <w:bookmarkEnd w:id="122"/>
    <w:bookmarkStart w:name="z137" w:id="123"/>
    <w:p>
      <w:pPr>
        <w:spacing w:after="0"/>
        <w:ind w:left="0"/>
        <w:jc w:val="both"/>
      </w:pPr>
      <w:r>
        <w:rPr>
          <w:rFonts w:ascii="Times New Roman"/>
          <w:b w:val="false"/>
          <w:i w:val="false"/>
          <w:color w:val="000000"/>
          <w:sz w:val="28"/>
        </w:rPr>
        <w:t xml:space="preserve">
      30. Оқыту-тәрбиелеу процесінің негізгі қатысушылары балалар, ата-аналар немесе заңды өкілдер, педагог қызметкерлер болып табылады. </w:t>
      </w:r>
    </w:p>
    <w:bookmarkEnd w:id="123"/>
    <w:bookmarkStart w:name="z138" w:id="124"/>
    <w:p>
      <w:pPr>
        <w:spacing w:after="0"/>
        <w:ind w:left="0"/>
        <w:jc w:val="both"/>
      </w:pPr>
      <w:r>
        <w:rPr>
          <w:rFonts w:ascii="Times New Roman"/>
          <w:b w:val="false"/>
          <w:i w:val="false"/>
          <w:color w:val="000000"/>
          <w:sz w:val="28"/>
        </w:rPr>
        <w:t xml:space="preserve">
      Мектепке дейінгі ұйымдағы оқыту-тәрбиелеу процесі мектепке дейінгі тәрбие мен оқытудың мемлекеттік жалпыға міндетті стандарты негізінде әзірленген бағдарламаларға және оқу жоспарларына сәйкес жүзеге асырылады, сондай-ақ мектепке дейінгі ұйымның жарғысымен айқындалады. </w:t>
      </w:r>
    </w:p>
    <w:bookmarkEnd w:id="124"/>
    <w:bookmarkStart w:name="z139" w:id="125"/>
    <w:p>
      <w:pPr>
        <w:spacing w:after="0"/>
        <w:ind w:left="0"/>
        <w:jc w:val="both"/>
      </w:pPr>
      <w:r>
        <w:rPr>
          <w:rFonts w:ascii="Times New Roman"/>
          <w:b w:val="false"/>
          <w:i w:val="false"/>
          <w:color w:val="000000"/>
          <w:sz w:val="28"/>
        </w:rPr>
        <w:t xml:space="preserve">
      Мектепке дейінгі ұйымдардың педагогтері тиімді оқыту-тәрбиелеу процесін қамтамасыз ету мақсатында баламалы авторлық бағдарламаларды дербес таңдайды және қолданады, мектепке дейінгі тәрбие мен оқытудың мемлекеттік жалпыға міндетті стандартын сақтау шартымен тәрбиелеудің, оқытудың және сауықтырудың жаңа технологияларын енгізеді. </w:t>
      </w:r>
    </w:p>
    <w:bookmarkEnd w:id="125"/>
    <w:bookmarkStart w:name="z140" w:id="126"/>
    <w:p>
      <w:pPr>
        <w:spacing w:after="0"/>
        <w:ind w:left="0"/>
        <w:jc w:val="both"/>
      </w:pPr>
      <w:r>
        <w:rPr>
          <w:rFonts w:ascii="Times New Roman"/>
          <w:b w:val="false"/>
          <w:i w:val="false"/>
          <w:color w:val="000000"/>
          <w:sz w:val="28"/>
        </w:rPr>
        <w:t>
      31. Мектепке дейінгі ұйым тәрбиеленушісінің, ата-аналары мен қызметкерлерінің қарым-қатынасы оқыту-тәрбиелеу процесіне қатысушылардың өзара сыйластығы және жеке ерекшеліктеріне сәйкес тәрбиеленушіге даму еркіндігін ұсынуды ескере отырып, ынтымақтастық негізде құрылады.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сәуірдегі</w:t>
            </w:r>
            <w:r>
              <w:br/>
            </w:r>
            <w:r>
              <w:rPr>
                <w:rFonts w:ascii="Times New Roman"/>
                <w:b w:val="false"/>
                <w:i w:val="false"/>
                <w:color w:val="000000"/>
                <w:sz w:val="20"/>
              </w:rPr>
              <w:t>№ 181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17 мамырдағы</w:t>
            </w:r>
            <w:r>
              <w:br/>
            </w:r>
            <w:r>
              <w:rPr>
                <w:rFonts w:ascii="Times New Roman"/>
                <w:b w:val="false"/>
                <w:i w:val="false"/>
                <w:color w:val="000000"/>
                <w:sz w:val="20"/>
              </w:rPr>
              <w:t>№ 499 қаулысымен</w:t>
            </w:r>
            <w:r>
              <w:br/>
            </w:r>
            <w:r>
              <w:rPr>
                <w:rFonts w:ascii="Times New Roman"/>
                <w:b w:val="false"/>
                <w:i w:val="false"/>
                <w:color w:val="000000"/>
                <w:sz w:val="20"/>
              </w:rPr>
              <w:t>бекітілген</w:t>
            </w:r>
          </w:p>
        </w:tc>
      </w:tr>
    </w:tbl>
    <w:bookmarkStart w:name="z143" w:id="127"/>
    <w:p>
      <w:pPr>
        <w:spacing w:after="0"/>
        <w:ind w:left="0"/>
        <w:jc w:val="left"/>
      </w:pPr>
      <w:r>
        <w:rPr>
          <w:rFonts w:ascii="Times New Roman"/>
          <w:b/>
          <w:i w:val="false"/>
          <w:color w:val="000000"/>
        </w:rPr>
        <w:t xml:space="preserve"> Орта білім беру (бастауыш, негізгі орта және жалпы орта) ұйымдары қызметінiң үлгілік қағидалары</w:t>
      </w:r>
    </w:p>
    <w:bookmarkEnd w:id="127"/>
    <w:bookmarkStart w:name="z144" w:id="128"/>
    <w:p>
      <w:pPr>
        <w:spacing w:after="0"/>
        <w:ind w:left="0"/>
        <w:jc w:val="left"/>
      </w:pPr>
      <w:r>
        <w:rPr>
          <w:rFonts w:ascii="Times New Roman"/>
          <w:b/>
          <w:i w:val="false"/>
          <w:color w:val="000000"/>
        </w:rPr>
        <w:t xml:space="preserve"> 1. Жалпы ережелер</w:t>
      </w:r>
    </w:p>
    <w:bookmarkEnd w:id="128"/>
    <w:bookmarkStart w:name="z145" w:id="129"/>
    <w:p>
      <w:pPr>
        <w:spacing w:after="0"/>
        <w:ind w:left="0"/>
        <w:jc w:val="both"/>
      </w:pPr>
      <w:r>
        <w:rPr>
          <w:rFonts w:ascii="Times New Roman"/>
          <w:b w:val="false"/>
          <w:i w:val="false"/>
          <w:color w:val="000000"/>
          <w:sz w:val="28"/>
        </w:rPr>
        <w:t xml:space="preserve">
      1. Осы Орта білім беру ұйымдары (бастауыш, негізгі орта және жалпы орта) қызметінiң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"Назарбаев зияткерлік мектептері" дербес білім беру ұйымдарын қоспағанда, олардың меншік нысаны мен ведомстволық бағыныстылығына қарамастан бастауыш, негізгі орта және жалпы орта білімнің жалпы білім беретін оқу бағдарламаларын іске асыратын ұйымдар (бұдан әрі – білім беру ұйымдары) қызметінің тәртібін айқындайды.</w:t>
      </w:r>
    </w:p>
    <w:bookmarkEnd w:id="129"/>
    <w:bookmarkStart w:name="z146" w:id="130"/>
    <w:p>
      <w:pPr>
        <w:spacing w:after="0"/>
        <w:ind w:left="0"/>
        <w:jc w:val="both"/>
      </w:pPr>
      <w:r>
        <w:rPr>
          <w:rFonts w:ascii="Times New Roman"/>
          <w:b w:val="false"/>
          <w:i w:val="false"/>
          <w:color w:val="000000"/>
          <w:sz w:val="28"/>
        </w:rPr>
        <w:t>
      2. Білім беру ұйымдарының негізгі міндеттері:</w:t>
      </w:r>
    </w:p>
    <w:bookmarkEnd w:id="130"/>
    <w:bookmarkStart w:name="z147" w:id="131"/>
    <w:p>
      <w:pPr>
        <w:spacing w:after="0"/>
        <w:ind w:left="0"/>
        <w:jc w:val="both"/>
      </w:pPr>
      <w:r>
        <w:rPr>
          <w:rFonts w:ascii="Times New Roman"/>
          <w:b w:val="false"/>
          <w:i w:val="false"/>
          <w:color w:val="000000"/>
          <w:sz w:val="28"/>
        </w:rPr>
        <w:t>
      1) білікті жеке тұлғаны қалыптастыруға және дамытуға бағытталған білім беру бағдарламаларын меңгеру арқылы оқушылардың функционалдық сауаттылығын дамыту үшін жағдайлар жасау;</w:t>
      </w:r>
    </w:p>
    <w:bookmarkEnd w:id="131"/>
    <w:bookmarkStart w:name="z148" w:id="132"/>
    <w:p>
      <w:pPr>
        <w:spacing w:after="0"/>
        <w:ind w:left="0"/>
        <w:jc w:val="both"/>
      </w:pPr>
      <w:r>
        <w:rPr>
          <w:rFonts w:ascii="Times New Roman"/>
          <w:b w:val="false"/>
          <w:i w:val="false"/>
          <w:color w:val="000000"/>
          <w:sz w:val="28"/>
        </w:rPr>
        <w:t>
      2) білім алушылардың тиісті мемлекеттік жалпыға міндетті білім беру стандартында көзделген базистік ғылыми негіздерді алуын қамтамасыз ету;</w:t>
      </w:r>
    </w:p>
    <w:bookmarkEnd w:id="132"/>
    <w:bookmarkStart w:name="z149" w:id="133"/>
    <w:p>
      <w:pPr>
        <w:spacing w:after="0"/>
        <w:ind w:left="0"/>
        <w:jc w:val="both"/>
      </w:pPr>
      <w:r>
        <w:rPr>
          <w:rFonts w:ascii="Times New Roman"/>
          <w:b w:val="false"/>
          <w:i w:val="false"/>
          <w:color w:val="000000"/>
          <w:sz w:val="28"/>
        </w:rPr>
        <w:t>
      3) жеке тұлғаның шығармашылық, рухани және дене бітімі мүмкiндіктерін дамыту, адамгершілік пен салауатты өмір салтының берік негіздерін қалыптастыру;</w:t>
      </w:r>
    </w:p>
    <w:bookmarkEnd w:id="133"/>
    <w:bookmarkStart w:name="z150" w:id="134"/>
    <w:p>
      <w:pPr>
        <w:spacing w:after="0"/>
        <w:ind w:left="0"/>
        <w:jc w:val="both"/>
      </w:pPr>
      <w:r>
        <w:rPr>
          <w:rFonts w:ascii="Times New Roman"/>
          <w:b w:val="false"/>
          <w:i w:val="false"/>
          <w:color w:val="000000"/>
          <w:sz w:val="28"/>
        </w:rPr>
        <w:t>
      4) азаматтық пен патриотизмге, өз Отаны – Қазақстан Республикасына деген сүйіспеншілікке, мемлекеттiк рәміздерді және мемлекеттік тілді құрметтеуге, халық дәстүрлерін қадірлеуге, Конституцияға және қоғамға қайшы келетін кез келген көріністерге төзбеушілікке тәрбиелеу;</w:t>
      </w:r>
    </w:p>
    <w:bookmarkEnd w:id="134"/>
    <w:bookmarkStart w:name="z151" w:id="135"/>
    <w:p>
      <w:pPr>
        <w:spacing w:after="0"/>
        <w:ind w:left="0"/>
        <w:jc w:val="both"/>
      </w:pPr>
      <w:r>
        <w:rPr>
          <w:rFonts w:ascii="Times New Roman"/>
          <w:b w:val="false"/>
          <w:i w:val="false"/>
          <w:color w:val="000000"/>
          <w:sz w:val="28"/>
        </w:rPr>
        <w:t>
      5)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bookmarkEnd w:id="135"/>
    <w:bookmarkStart w:name="z152" w:id="136"/>
    <w:p>
      <w:pPr>
        <w:spacing w:after="0"/>
        <w:ind w:left="0"/>
        <w:jc w:val="both"/>
      </w:pPr>
      <w:r>
        <w:rPr>
          <w:rFonts w:ascii="Times New Roman"/>
          <w:b w:val="false"/>
          <w:i w:val="false"/>
          <w:color w:val="000000"/>
          <w:sz w:val="28"/>
        </w:rPr>
        <w:t>
      6) отандық және әлемдік мәдениет жетістіктеріне баулу, қазақ халқы мен Қазақстан Республикасында тұратын басқа да ұлттардың тарихын, әдет-ғұрпы мен дәстүрлерін зерделеу.</w:t>
      </w:r>
    </w:p>
    <w:bookmarkEnd w:id="136"/>
    <w:bookmarkStart w:name="z153" w:id="137"/>
    <w:p>
      <w:pPr>
        <w:spacing w:after="0"/>
        <w:ind w:left="0"/>
        <w:jc w:val="both"/>
      </w:pPr>
      <w:r>
        <w:rPr>
          <w:rFonts w:ascii="Times New Roman"/>
          <w:b w:val="false"/>
          <w:i w:val="false"/>
          <w:color w:val="000000"/>
          <w:sz w:val="28"/>
        </w:rPr>
        <w:t>
      3. Білім беру ұйымдары өз қызметін Қазақстан Республикасының қолданыстағы заңнамасына сәйкес берілген лицензияның негізінде жүзеге асырады.</w:t>
      </w:r>
    </w:p>
    <w:bookmarkEnd w:id="137"/>
    <w:bookmarkStart w:name="z154" w:id="138"/>
    <w:p>
      <w:pPr>
        <w:spacing w:after="0"/>
        <w:ind w:left="0"/>
        <w:jc w:val="both"/>
      </w:pPr>
      <w:r>
        <w:rPr>
          <w:rFonts w:ascii="Times New Roman"/>
          <w:b w:val="false"/>
          <w:i w:val="false"/>
          <w:color w:val="000000"/>
          <w:sz w:val="28"/>
        </w:rPr>
        <w:t>
      4. Лицензиялау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p>
    <w:bookmarkEnd w:id="138"/>
    <w:bookmarkStart w:name="z155" w:id="139"/>
    <w:p>
      <w:pPr>
        <w:spacing w:after="0"/>
        <w:ind w:left="0"/>
        <w:jc w:val="both"/>
      </w:pPr>
      <w:r>
        <w:rPr>
          <w:rFonts w:ascii="Times New Roman"/>
          <w:b w:val="false"/>
          <w:i w:val="false"/>
          <w:color w:val="000000"/>
          <w:sz w:val="28"/>
        </w:rPr>
        <w:t>
      5. Жеке тұлғаның қажеттіліктері мен мүмкіндіктерін ескере отырып, білім беретін оқу бағдарламаларының мазмұнына, білім берудің әрбір деңгейін алуға қол жеткізу жағдайларының жасалуына қарай оқыту күндізгі, сырттай, кешкі, экстернат және ерекше білім беру қажеттілігі бар адамдар (балалар) үшін қашықтықтан оқыту нысандарында жүзеге асырылады.</w:t>
      </w:r>
    </w:p>
    <w:bookmarkEnd w:id="139"/>
    <w:bookmarkStart w:name="z156" w:id="140"/>
    <w:p>
      <w:pPr>
        <w:spacing w:after="0"/>
        <w:ind w:left="0"/>
        <w:jc w:val="both"/>
      </w:pPr>
      <w:r>
        <w:rPr>
          <w:rFonts w:ascii="Times New Roman"/>
          <w:b w:val="false"/>
          <w:i w:val="false"/>
          <w:color w:val="000000"/>
          <w:sz w:val="28"/>
        </w:rPr>
        <w:t>
      6. Мемлекет инклюзивті білім беру мақсаттарын іске асыра отырып, білім берудің барлық деңгейлерінде ерекше білім беру қажеттілігі бар азаматтарға олардың білім алуына, дамуындағы ауытқуды түзетуіне және әлеуметтік бейімделуіне арнайы жағдайлар жасауды қамтамасыз етеді.</w:t>
      </w:r>
    </w:p>
    <w:bookmarkEnd w:id="140"/>
    <w:bookmarkStart w:name="z157" w:id="141"/>
    <w:p>
      <w:pPr>
        <w:spacing w:after="0"/>
        <w:ind w:left="0"/>
        <w:jc w:val="both"/>
      </w:pPr>
      <w:r>
        <w:rPr>
          <w:rFonts w:ascii="Times New Roman"/>
          <w:b w:val="false"/>
          <w:i w:val="false"/>
          <w:color w:val="000000"/>
          <w:sz w:val="28"/>
        </w:rPr>
        <w:t>
      7. Денсаулық жағдайы бойынша ұзақ уақыт білім беру ұйымдарына бара алмайтын азаматтар үшін үйде немесе стационарлық көмек көрсететін, сондай-ақ қалпына келтіріп емдеу және медициналық оңалту ұйымдарында тегін жеке оқыту ұйымдастырылады.</w:t>
      </w:r>
    </w:p>
    <w:bookmarkEnd w:id="141"/>
    <w:bookmarkStart w:name="z158" w:id="142"/>
    <w:p>
      <w:pPr>
        <w:spacing w:after="0"/>
        <w:ind w:left="0"/>
        <w:jc w:val="both"/>
      </w:pPr>
      <w:r>
        <w:rPr>
          <w:rFonts w:ascii="Times New Roman"/>
          <w:b w:val="false"/>
          <w:i w:val="false"/>
          <w:color w:val="000000"/>
          <w:sz w:val="28"/>
        </w:rPr>
        <w:t>
      8. Ақылы білім беру қызметтерін іске асыратын мемлекеттiк емес білім беру ұйымдарында білім алушының, оның ата-анасының немесе өзге де заңды өкілдерінің өзара қарым-қатынастары оқу мерзімін, оқу үшін төлем мөлшерін, өзге де жағдайларды айқындайтын шартпен реттеледі</w:t>
      </w:r>
    </w:p>
    <w:bookmarkEnd w:id="142"/>
    <w:bookmarkStart w:name="z159" w:id="143"/>
    <w:p>
      <w:pPr>
        <w:spacing w:after="0"/>
        <w:ind w:left="0"/>
        <w:jc w:val="both"/>
      </w:pPr>
      <w:r>
        <w:rPr>
          <w:rFonts w:ascii="Times New Roman"/>
          <w:b w:val="false"/>
          <w:i w:val="false"/>
          <w:color w:val="000000"/>
          <w:sz w:val="28"/>
        </w:rPr>
        <w:t>
      9. Он алты жасқа дейінгі балаларды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ұйымын мемлекеттік басқару органының шешімі бойынша ерекше жағдайларда рұқсат етіледі.</w:t>
      </w:r>
    </w:p>
    <w:bookmarkEnd w:id="143"/>
    <w:bookmarkStart w:name="z160" w:id="144"/>
    <w:p>
      <w:pPr>
        <w:spacing w:after="0"/>
        <w:ind w:left="0"/>
        <w:jc w:val="both"/>
      </w:pPr>
      <w:r>
        <w:rPr>
          <w:rFonts w:ascii="Times New Roman"/>
          <w:b w:val="false"/>
          <w:i w:val="false"/>
          <w:color w:val="000000"/>
          <w:sz w:val="28"/>
        </w:rPr>
        <w:t>
      Жетім балаларды және ата-анасының қамқорлығынсыз қалған балаларды шығару туралы шешім қорғаншылық және қамқоршылық ұйымдарының келісімімен қабылданады.</w:t>
      </w:r>
    </w:p>
    <w:bookmarkEnd w:id="144"/>
    <w:bookmarkStart w:name="z161" w:id="145"/>
    <w:p>
      <w:pPr>
        <w:spacing w:after="0"/>
        <w:ind w:left="0"/>
        <w:jc w:val="both"/>
      </w:pPr>
      <w:r>
        <w:rPr>
          <w:rFonts w:ascii="Times New Roman"/>
          <w:b w:val="false"/>
          <w:i w:val="false"/>
          <w:color w:val="000000"/>
          <w:sz w:val="28"/>
        </w:rPr>
        <w:t>
      Мемлекеттік білім беру ұйымдарынан шығарылған балалардың жалпы орта білім алуы түзеу мекемелері жанындағы жалпы білім беретін мектепте, кешкі және жекеменшік мектепте немесе экстернат нысанында жалғасады.</w:t>
      </w:r>
    </w:p>
    <w:bookmarkEnd w:id="145"/>
    <w:bookmarkStart w:name="z162" w:id="146"/>
    <w:p>
      <w:pPr>
        <w:spacing w:after="0"/>
        <w:ind w:left="0"/>
        <w:jc w:val="both"/>
      </w:pPr>
      <w:r>
        <w:rPr>
          <w:rFonts w:ascii="Times New Roman"/>
          <w:b w:val="false"/>
          <w:i w:val="false"/>
          <w:color w:val="000000"/>
          <w:sz w:val="28"/>
        </w:rPr>
        <w:t>
      10. Қызметкер мен білім беру ұйымының еңбек қатынастары Қазақстан Республикасының еңбек заңнамасымен реттеледі.</w:t>
      </w:r>
    </w:p>
    <w:bookmarkEnd w:id="146"/>
    <w:bookmarkStart w:name="z163" w:id="147"/>
    <w:p>
      <w:pPr>
        <w:spacing w:after="0"/>
        <w:ind w:left="0"/>
        <w:jc w:val="left"/>
      </w:pPr>
      <w:r>
        <w:rPr>
          <w:rFonts w:ascii="Times New Roman"/>
          <w:b/>
          <w:i w:val="false"/>
          <w:color w:val="000000"/>
        </w:rPr>
        <w:t xml:space="preserve"> 2. Білім беру ұйымдары қызметінің тәртібі</w:t>
      </w:r>
    </w:p>
    <w:bookmarkEnd w:id="147"/>
    <w:bookmarkStart w:name="z164" w:id="148"/>
    <w:p>
      <w:pPr>
        <w:spacing w:after="0"/>
        <w:ind w:left="0"/>
        <w:jc w:val="both"/>
      </w:pPr>
      <w:r>
        <w:rPr>
          <w:rFonts w:ascii="Times New Roman"/>
          <w:b w:val="false"/>
          <w:i w:val="false"/>
          <w:color w:val="000000"/>
          <w:sz w:val="28"/>
        </w:rPr>
        <w:t>
      11. Оқушылар, педагог қызметкерлер, оқушылардың ата-аналары немесе олардың өзге де заңды өкілдері білім беру процесінің субъектілері болып табылады.</w:t>
      </w:r>
    </w:p>
    <w:bookmarkEnd w:id="148"/>
    <w:bookmarkStart w:name="z165" w:id="149"/>
    <w:p>
      <w:pPr>
        <w:spacing w:after="0"/>
        <w:ind w:left="0"/>
        <w:jc w:val="both"/>
      </w:pPr>
      <w:r>
        <w:rPr>
          <w:rFonts w:ascii="Times New Roman"/>
          <w:b w:val="false"/>
          <w:i w:val="false"/>
          <w:color w:val="000000"/>
          <w:sz w:val="28"/>
        </w:rPr>
        <w:t>
      12. Қорытынды аттестаттаудан өткен білім алушыларға білім туралы мемлекеттік үлгідегі құжаттарды негізгі орта, жалпы орта білімнің жалпы білім беретін оқу бағдарламалары бойынша білім беру қызметімен айналысуға лицензиясы бар және мемлекеттік аттестатаудан өткен білім беру ұйымдары береді.</w:t>
      </w:r>
    </w:p>
    <w:bookmarkEnd w:id="149"/>
    <w:bookmarkStart w:name="z166" w:id="150"/>
    <w:p>
      <w:pPr>
        <w:spacing w:after="0"/>
        <w:ind w:left="0"/>
        <w:jc w:val="both"/>
      </w:pPr>
      <w:r>
        <w:rPr>
          <w:rFonts w:ascii="Times New Roman"/>
          <w:b w:val="false"/>
          <w:i w:val="false"/>
          <w:color w:val="000000"/>
          <w:sz w:val="28"/>
        </w:rPr>
        <w:t>
      Білім туралы мемлекеттік үлгідегі құжаттарды толтыруға қойылатын талаптарды білім беру саласындағы уәкілетті орган айқындайды.</w:t>
      </w:r>
    </w:p>
    <w:bookmarkEnd w:id="150"/>
    <w:bookmarkStart w:name="z167" w:id="151"/>
    <w:p>
      <w:pPr>
        <w:spacing w:after="0"/>
        <w:ind w:left="0"/>
        <w:jc w:val="both"/>
      </w:pPr>
      <w:r>
        <w:rPr>
          <w:rFonts w:ascii="Times New Roman"/>
          <w:b w:val="false"/>
          <w:i w:val="false"/>
          <w:color w:val="000000"/>
          <w:sz w:val="28"/>
        </w:rPr>
        <w:t>
      13. Педагогтік қызметпен айналысуға тиісті бейіні бойынша арнайы педагогикалық немесе кәсіптік білімі бар адамдар жіберіледі</w:t>
      </w:r>
    </w:p>
    <w:bookmarkEnd w:id="151"/>
    <w:bookmarkStart w:name="z168" w:id="152"/>
    <w:p>
      <w:pPr>
        <w:spacing w:after="0"/>
        <w:ind w:left="0"/>
        <w:jc w:val="both"/>
      </w:pPr>
      <w:r>
        <w:rPr>
          <w:rFonts w:ascii="Times New Roman"/>
          <w:b w:val="false"/>
          <w:i w:val="false"/>
          <w:color w:val="000000"/>
          <w:sz w:val="28"/>
        </w:rPr>
        <w:t>
      Білім беру ұйымдарындағы жұмысқа:</w:t>
      </w:r>
    </w:p>
    <w:bookmarkEnd w:id="152"/>
    <w:bookmarkStart w:name="z169" w:id="153"/>
    <w:p>
      <w:pPr>
        <w:spacing w:after="0"/>
        <w:ind w:left="0"/>
        <w:jc w:val="both"/>
      </w:pPr>
      <w:r>
        <w:rPr>
          <w:rFonts w:ascii="Times New Roman"/>
          <w:b w:val="false"/>
          <w:i w:val="false"/>
          <w:color w:val="000000"/>
          <w:sz w:val="28"/>
        </w:rPr>
        <w:t>
      1) медициналық қарсы көрсетілімі бар;</w:t>
      </w:r>
    </w:p>
    <w:bookmarkEnd w:id="153"/>
    <w:bookmarkStart w:name="z170" w:id="154"/>
    <w:p>
      <w:pPr>
        <w:spacing w:after="0"/>
        <w:ind w:left="0"/>
        <w:jc w:val="both"/>
      </w:pPr>
      <w:r>
        <w:rPr>
          <w:rFonts w:ascii="Times New Roman"/>
          <w:b w:val="false"/>
          <w:i w:val="false"/>
          <w:color w:val="000000"/>
          <w:sz w:val="28"/>
        </w:rPr>
        <w:t>
      2) психиатриялық және (немесе) наркологиялық диспансерде есепте тұратын адамдар;</w:t>
      </w:r>
    </w:p>
    <w:bookmarkEnd w:id="154"/>
    <w:bookmarkStart w:name="z171" w:id="155"/>
    <w:p>
      <w:pPr>
        <w:spacing w:after="0"/>
        <w:ind w:left="0"/>
        <w:jc w:val="both"/>
      </w:pPr>
      <w:r>
        <w:rPr>
          <w:rFonts w:ascii="Times New Roman"/>
          <w:b w:val="false"/>
          <w:i w:val="false"/>
          <w:color w:val="000000"/>
          <w:sz w:val="28"/>
        </w:rPr>
        <w:t xml:space="preserve">
      3) Қазақстан Республикасының Еңбек кодексінде көзделген шектеулер негізінде жіберілмейді. </w:t>
      </w:r>
    </w:p>
    <w:bookmarkEnd w:id="155"/>
    <w:bookmarkStart w:name="z172" w:id="156"/>
    <w:p>
      <w:pPr>
        <w:spacing w:after="0"/>
        <w:ind w:left="0"/>
        <w:jc w:val="both"/>
      </w:pPr>
      <w:r>
        <w:rPr>
          <w:rFonts w:ascii="Times New Roman"/>
          <w:b w:val="false"/>
          <w:i w:val="false"/>
          <w:color w:val="000000"/>
          <w:sz w:val="28"/>
        </w:rPr>
        <w:t>
      14. Нормативтік оқу жүктемесі белгіленбеген білім беру ұйымдары қызметкерлерінің жұмыс уақытының ұзақтығы Қазақстан Республикасының еңбек заңнамасына сәйкес белгіленеді.</w:t>
      </w:r>
    </w:p>
    <w:bookmarkEnd w:id="156"/>
    <w:bookmarkStart w:name="z173" w:id="157"/>
    <w:p>
      <w:pPr>
        <w:spacing w:after="0"/>
        <w:ind w:left="0"/>
        <w:jc w:val="left"/>
      </w:pPr>
      <w:r>
        <w:rPr>
          <w:rFonts w:ascii="Times New Roman"/>
          <w:b/>
          <w:i w:val="false"/>
          <w:color w:val="000000"/>
        </w:rPr>
        <w:t xml:space="preserve"> 3. Білім беру процесі</w:t>
      </w:r>
    </w:p>
    <w:bookmarkEnd w:id="157"/>
    <w:bookmarkStart w:name="z174" w:id="158"/>
    <w:p>
      <w:pPr>
        <w:spacing w:after="0"/>
        <w:ind w:left="0"/>
        <w:jc w:val="both"/>
      </w:pPr>
      <w:r>
        <w:rPr>
          <w:rFonts w:ascii="Times New Roman"/>
          <w:b w:val="false"/>
          <w:i w:val="false"/>
          <w:color w:val="000000"/>
          <w:sz w:val="28"/>
        </w:rPr>
        <w:t>
      15. Білім беру ұйымдары білім беру процесін орта білім беру деңгейлерінің: бастауыш, негізгі орта және жалпы орта білім беру оқу бағдарламаларына сәйкес жүзеге асырады.</w:t>
      </w:r>
    </w:p>
    <w:bookmarkEnd w:id="158"/>
    <w:bookmarkStart w:name="z175" w:id="159"/>
    <w:p>
      <w:pPr>
        <w:spacing w:after="0"/>
        <w:ind w:left="0"/>
        <w:jc w:val="both"/>
      </w:pPr>
      <w:r>
        <w:rPr>
          <w:rFonts w:ascii="Times New Roman"/>
          <w:b w:val="false"/>
          <w:i w:val="false"/>
          <w:color w:val="000000"/>
          <w:sz w:val="28"/>
        </w:rPr>
        <w:t>
      16.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bookmarkEnd w:id="159"/>
    <w:bookmarkStart w:name="z176" w:id="160"/>
    <w:p>
      <w:pPr>
        <w:spacing w:after="0"/>
        <w:ind w:left="0"/>
        <w:jc w:val="both"/>
      </w:pPr>
      <w:r>
        <w:rPr>
          <w:rFonts w:ascii="Times New Roman"/>
          <w:b w:val="false"/>
          <w:i w:val="false"/>
          <w:color w:val="000000"/>
          <w:sz w:val="28"/>
        </w:rPr>
        <w:t>
      17.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bookmarkEnd w:id="160"/>
    <w:bookmarkStart w:name="z177" w:id="161"/>
    <w:p>
      <w:pPr>
        <w:spacing w:after="0"/>
        <w:ind w:left="0"/>
        <w:jc w:val="both"/>
      </w:pPr>
      <w:r>
        <w:rPr>
          <w:rFonts w:ascii="Times New Roman"/>
          <w:b w:val="false"/>
          <w:i w:val="false"/>
          <w:color w:val="000000"/>
          <w:sz w:val="28"/>
        </w:rPr>
        <w:t>
      Жалпы білім беретін оқу бағдарламасы білім алушылардың бейін алды даярлығын қамтиды.</w:t>
      </w:r>
    </w:p>
    <w:bookmarkEnd w:id="161"/>
    <w:bookmarkStart w:name="z178" w:id="162"/>
    <w:p>
      <w:pPr>
        <w:spacing w:after="0"/>
        <w:ind w:left="0"/>
        <w:jc w:val="both"/>
      </w:pPr>
      <w:r>
        <w:rPr>
          <w:rFonts w:ascii="Times New Roman"/>
          <w:b w:val="false"/>
          <w:i w:val="false"/>
          <w:color w:val="000000"/>
          <w:sz w:val="28"/>
        </w:rPr>
        <w:t>
      Әрбір пәннің мазмұнын зерделеу негізгі орта білім беру деңгейінде аяқталады.</w:t>
      </w:r>
    </w:p>
    <w:bookmarkEnd w:id="162"/>
    <w:bookmarkStart w:name="z179" w:id="163"/>
    <w:p>
      <w:pPr>
        <w:spacing w:after="0"/>
        <w:ind w:left="0"/>
        <w:jc w:val="both"/>
      </w:pPr>
      <w:r>
        <w:rPr>
          <w:rFonts w:ascii="Times New Roman"/>
          <w:b w:val="false"/>
          <w:i w:val="false"/>
          <w:color w:val="000000"/>
          <w:sz w:val="28"/>
        </w:rPr>
        <w:t>
      18. Жалпы орта білім берудің жалпы білім беретін оқу бағдарламалары бейіндік оқытуды енгізе отырып саралау, интеграциялау және білім беру мазмұнын кәсіптік бағдарлау негізінде әзірленеді</w:t>
      </w:r>
    </w:p>
    <w:bookmarkEnd w:id="163"/>
    <w:bookmarkStart w:name="z180" w:id="164"/>
    <w:p>
      <w:pPr>
        <w:spacing w:after="0"/>
        <w:ind w:left="0"/>
        <w:jc w:val="both"/>
      </w:pPr>
      <w:r>
        <w:rPr>
          <w:rFonts w:ascii="Times New Roman"/>
          <w:b w:val="false"/>
          <w:i w:val="false"/>
          <w:color w:val="000000"/>
          <w:sz w:val="28"/>
        </w:rPr>
        <w:t>
      19. Білім алушылардың ата-аналарының немесе өзге де заңды өкiлдерінiң мүдделерiн ескере отырып және жергiлiктi білім берудi басқару органдарымен келісу бойынша білім беру ұйымдарында инклюзивті сыныптар (бір сыныпта ерекше білім беру қажеттілігі бар екі баладан артық оқытылмауы тиіс) және (немесе) бұзушылық түрлері бойынша арнайы сыныптар ашылуы мүмкiн.</w:t>
      </w:r>
    </w:p>
    <w:bookmarkEnd w:id="164"/>
    <w:bookmarkStart w:name="z181" w:id="165"/>
    <w:p>
      <w:pPr>
        <w:spacing w:after="0"/>
        <w:ind w:left="0"/>
        <w:jc w:val="both"/>
      </w:pPr>
      <w:r>
        <w:rPr>
          <w:rFonts w:ascii="Times New Roman"/>
          <w:b w:val="false"/>
          <w:i w:val="false"/>
          <w:color w:val="000000"/>
          <w:sz w:val="28"/>
        </w:rPr>
        <w:t>
      Инклюзивтік сыныптарда оқитын ерекше білім беру қажеттілігі бар балалар психологиялық-медициналық-педагогикалық консультацияның қорытындысы мен ұсынымдары бойынша жалпы білім берудің оқу бағдарламасы немесе жеке бағдарлама бойынша білім алуы мүмкін.</w:t>
      </w:r>
    </w:p>
    <w:bookmarkEnd w:id="165"/>
    <w:bookmarkStart w:name="z182" w:id="166"/>
    <w:p>
      <w:pPr>
        <w:spacing w:after="0"/>
        <w:ind w:left="0"/>
        <w:jc w:val="both"/>
      </w:pPr>
      <w:r>
        <w:rPr>
          <w:rFonts w:ascii="Times New Roman"/>
          <w:b w:val="false"/>
          <w:i w:val="false"/>
          <w:color w:val="000000"/>
          <w:sz w:val="28"/>
        </w:rPr>
        <w:t>
      Инклюзивтік және (немесе) арнайы сыныптарда оқитын ерекше білім беру қажеттілігі бар балалар үшін түзету сабақтарын арнайы педагогтер (дефектолог, олигофренопедагог, сурдопедагог, тифлопедагог, логопед және басқалар) жүзеге асырады.</w:t>
      </w:r>
    </w:p>
    <w:bookmarkEnd w:id="166"/>
    <w:bookmarkStart w:name="z183" w:id="167"/>
    <w:p>
      <w:pPr>
        <w:spacing w:after="0"/>
        <w:ind w:left="0"/>
        <w:jc w:val="both"/>
      </w:pPr>
      <w:r>
        <w:rPr>
          <w:rFonts w:ascii="Times New Roman"/>
          <w:b w:val="false"/>
          <w:i w:val="false"/>
          <w:color w:val="000000"/>
          <w:sz w:val="28"/>
        </w:rPr>
        <w:t>
      20. Білім беру ұйымдарындағы оқу және тәрбие процесі оқу жұмыс бағдарламаларына және оқу жұмыс жоспарларына сәйкес жүзеге асырылады.</w:t>
      </w:r>
    </w:p>
    <w:bookmarkEnd w:id="167"/>
    <w:bookmarkStart w:name="z184" w:id="168"/>
    <w:p>
      <w:pPr>
        <w:spacing w:after="0"/>
        <w:ind w:left="0"/>
        <w:jc w:val="both"/>
      </w:pPr>
      <w:r>
        <w:rPr>
          <w:rFonts w:ascii="Times New Roman"/>
          <w:b w:val="false"/>
          <w:i w:val="false"/>
          <w:color w:val="000000"/>
          <w:sz w:val="28"/>
        </w:rPr>
        <w:t>
      21. Білім беру ұйымдарында қосымша білімнің білім беретін оқу бағдарламалары іске асырылады.</w:t>
      </w:r>
    </w:p>
    <w:bookmarkEnd w:id="168"/>
    <w:bookmarkStart w:name="z185" w:id="169"/>
    <w:p>
      <w:pPr>
        <w:spacing w:after="0"/>
        <w:ind w:left="0"/>
        <w:jc w:val="both"/>
      </w:pPr>
      <w:r>
        <w:rPr>
          <w:rFonts w:ascii="Times New Roman"/>
          <w:b w:val="false"/>
          <w:i w:val="false"/>
          <w:color w:val="000000"/>
          <w:sz w:val="28"/>
        </w:rPr>
        <w:t>
      22. Білім беру ұйымдарында білім беру процесін ұйымдастыру оқу жоспарының негізінде құрылады, жылдық күнтізбелік жұмыс оқу кестесімен және сабақтар кестесімен регламенттеледі.</w:t>
      </w:r>
    </w:p>
    <w:bookmarkEnd w:id="169"/>
    <w:bookmarkStart w:name="z186" w:id="170"/>
    <w:p>
      <w:pPr>
        <w:spacing w:after="0"/>
        <w:ind w:left="0"/>
        <w:jc w:val="both"/>
      </w:pPr>
      <w:r>
        <w:rPr>
          <w:rFonts w:ascii="Times New Roman"/>
          <w:b w:val="false"/>
          <w:i w:val="false"/>
          <w:color w:val="000000"/>
          <w:sz w:val="28"/>
        </w:rPr>
        <w:t>
      23. Білім беру ұйымдары оқу жоспарының вариативтік компонентінің сағаттарын мектептен тыс жерде (мәдениет, спорт мекемелерінде, әскери объектілерде, зерттеу зертханаларында, өнеркәсіптік кәсіпорындарда және т.б.) өткізуге құқылы.</w:t>
      </w:r>
    </w:p>
    <w:bookmarkEnd w:id="170"/>
    <w:bookmarkStart w:name="z187" w:id="171"/>
    <w:p>
      <w:pPr>
        <w:spacing w:after="0"/>
        <w:ind w:left="0"/>
        <w:jc w:val="both"/>
      </w:pPr>
      <w:r>
        <w:rPr>
          <w:rFonts w:ascii="Times New Roman"/>
          <w:b w:val="false"/>
          <w:i w:val="false"/>
          <w:color w:val="000000"/>
          <w:sz w:val="28"/>
        </w:rPr>
        <w:t>
      24. Білім алушылардың, тәрбиеленушілердің оқу жүктемесі, сабақ режимі мемлекеттік жалпыға міндетті білім беру стандарттары, санитариялық қағидалар,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bookmarkEnd w:id="171"/>
    <w:bookmarkStart w:name="z188" w:id="172"/>
    <w:p>
      <w:pPr>
        <w:spacing w:after="0"/>
        <w:ind w:left="0"/>
        <w:jc w:val="both"/>
      </w:pPr>
      <w:r>
        <w:rPr>
          <w:rFonts w:ascii="Times New Roman"/>
          <w:b w:val="false"/>
          <w:i w:val="false"/>
          <w:color w:val="000000"/>
          <w:sz w:val="28"/>
        </w:rPr>
        <w:t>
      25. Білім беру ұйымдарында балалар мен жасөспірімдерді медициналық қамтамасыз ету ұйымдастырылады.</w:t>
      </w:r>
    </w:p>
    <w:bookmarkEnd w:id="172"/>
    <w:bookmarkStart w:name="z189" w:id="173"/>
    <w:p>
      <w:pPr>
        <w:spacing w:after="0"/>
        <w:ind w:left="0"/>
        <w:jc w:val="both"/>
      </w:pPr>
      <w:r>
        <w:rPr>
          <w:rFonts w:ascii="Times New Roman"/>
          <w:b w:val="false"/>
          <w:i w:val="false"/>
          <w:color w:val="000000"/>
          <w:sz w:val="28"/>
        </w:rPr>
        <w:t>
      Білім беру ұйымдарындағы медициналық пункттердің ең шағын үй-жайлары медициналық қызметкердің кабинеті мен ем-шара кабинетін қамтиды.</w:t>
      </w:r>
    </w:p>
    <w:bookmarkEnd w:id="173"/>
    <w:bookmarkStart w:name="z190" w:id="174"/>
    <w:p>
      <w:pPr>
        <w:spacing w:after="0"/>
        <w:ind w:left="0"/>
        <w:jc w:val="both"/>
      </w:pPr>
      <w:r>
        <w:rPr>
          <w:rFonts w:ascii="Times New Roman"/>
          <w:b w:val="false"/>
          <w:i w:val="false"/>
          <w:color w:val="000000"/>
          <w:sz w:val="28"/>
        </w:rPr>
        <w:t>
      26. Білім беру ұйымындағы сабақтар кестесін оның басшысы не оны алмастыратын тұлға бекітеді.</w:t>
      </w:r>
    </w:p>
    <w:bookmarkEnd w:id="174"/>
    <w:bookmarkStart w:name="z191" w:id="175"/>
    <w:p>
      <w:pPr>
        <w:spacing w:after="0"/>
        <w:ind w:left="0"/>
        <w:jc w:val="both"/>
      </w:pPr>
      <w:r>
        <w:rPr>
          <w:rFonts w:ascii="Times New Roman"/>
          <w:b w:val="false"/>
          <w:i w:val="false"/>
          <w:color w:val="000000"/>
          <w:sz w:val="28"/>
        </w:rPr>
        <w:t>
      27. Сабақ кестесінде оқу сабақтарының күнделікті саны, ұзақтығы және реті көрсетіледі.</w:t>
      </w:r>
    </w:p>
    <w:bookmarkEnd w:id="175"/>
    <w:bookmarkStart w:name="z192" w:id="176"/>
    <w:p>
      <w:pPr>
        <w:spacing w:after="0"/>
        <w:ind w:left="0"/>
        <w:jc w:val="both"/>
      </w:pPr>
      <w:r>
        <w:rPr>
          <w:rFonts w:ascii="Times New Roman"/>
          <w:b w:val="false"/>
          <w:i w:val="false"/>
          <w:color w:val="000000"/>
          <w:sz w:val="28"/>
        </w:rPr>
        <w:t>
      Білім беру ұйымдарындағы сабақ кестесі білім алушылар мен тәрбиеленушілердің тамақтануы мен белсенді демалуы үшін ұзақтығы жеткілікті үзілістерді көздейді.</w:t>
      </w:r>
    </w:p>
    <w:bookmarkEnd w:id="176"/>
    <w:bookmarkStart w:name="z193" w:id="177"/>
    <w:p>
      <w:pPr>
        <w:spacing w:after="0"/>
        <w:ind w:left="0"/>
        <w:jc w:val="both"/>
      </w:pPr>
      <w:r>
        <w:rPr>
          <w:rFonts w:ascii="Times New Roman"/>
          <w:b w:val="false"/>
          <w:i w:val="false"/>
          <w:color w:val="000000"/>
          <w:sz w:val="28"/>
        </w:rPr>
        <w:t>
      28. Білім беру ұйымдары білім алушылардың бастауыш, негізгі орта және жалпы орта білімнің жалпы білім беретін оқу бағдарламаларын меңгеруін бақылау мақсатында оқушылардың үлгерімін ағымдағы бақылауды және білім алушыларды аралық аттестаттауды жүзеге асырады.</w:t>
      </w:r>
    </w:p>
    <w:bookmarkEnd w:id="177"/>
    <w:bookmarkStart w:name="z194" w:id="178"/>
    <w:p>
      <w:pPr>
        <w:spacing w:after="0"/>
        <w:ind w:left="0"/>
        <w:jc w:val="both"/>
      </w:pPr>
      <w:r>
        <w:rPr>
          <w:rFonts w:ascii="Times New Roman"/>
          <w:b w:val="false"/>
          <w:i w:val="false"/>
          <w:color w:val="000000"/>
          <w:sz w:val="28"/>
        </w:rPr>
        <w:t>
      29.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bookmarkEnd w:id="178"/>
    <w:bookmarkStart w:name="z195" w:id="179"/>
    <w:p>
      <w:pPr>
        <w:spacing w:after="0"/>
        <w:ind w:left="0"/>
        <w:jc w:val="both"/>
      </w:pPr>
      <w:r>
        <w:rPr>
          <w:rFonts w:ascii="Times New Roman"/>
          <w:b w:val="false"/>
          <w:i w:val="false"/>
          <w:color w:val="000000"/>
          <w:sz w:val="28"/>
        </w:rPr>
        <w:t>
      30. Білім беру ұйымдары өздерінің жарғыларында айқындалатын оқыту нысандарын, құралдарын және әдістерін дербес таңдайды.</w:t>
      </w:r>
    </w:p>
    <w:bookmarkEnd w:id="179"/>
    <w:bookmarkStart w:name="z196" w:id="180"/>
    <w:p>
      <w:pPr>
        <w:spacing w:after="0"/>
        <w:ind w:left="0"/>
        <w:jc w:val="both"/>
      </w:pPr>
      <w:r>
        <w:rPr>
          <w:rFonts w:ascii="Times New Roman"/>
          <w:b w:val="false"/>
          <w:i w:val="false"/>
          <w:color w:val="000000"/>
          <w:sz w:val="28"/>
        </w:rPr>
        <w:t>
      31.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етеді.</w:t>
      </w:r>
    </w:p>
    <w:bookmarkEnd w:id="180"/>
    <w:bookmarkStart w:name="z197" w:id="181"/>
    <w:p>
      <w:pPr>
        <w:spacing w:after="0"/>
        <w:ind w:left="0"/>
        <w:jc w:val="both"/>
      </w:pPr>
      <w:r>
        <w:rPr>
          <w:rFonts w:ascii="Times New Roman"/>
          <w:b w:val="false"/>
          <w:i w:val="false"/>
          <w:color w:val="000000"/>
          <w:sz w:val="28"/>
        </w:rPr>
        <w:t>
      32. Меншік нысандарына қарамастан барлық білім беру ұйымдары білім алушылардың тамақтану мәдениетін қалыптастыруды, оның ішінде үйлестірілген пайдалы тамақтану және табиғи, жаңа піскен өнімдерді тұтынуды насихаттау арқылы қамтамасыз етеді.</w:t>
      </w:r>
    </w:p>
    <w:bookmarkEnd w:id="181"/>
    <w:bookmarkStart w:name="z198" w:id="182"/>
    <w:p>
      <w:pPr>
        <w:spacing w:after="0"/>
        <w:ind w:left="0"/>
        <w:jc w:val="both"/>
      </w:pPr>
      <w:r>
        <w:rPr>
          <w:rFonts w:ascii="Times New Roman"/>
          <w:b w:val="false"/>
          <w:i w:val="false"/>
          <w:color w:val="000000"/>
          <w:sz w:val="28"/>
        </w:rPr>
        <w:t>
      33. Педагог қызметкер жыл сайынғы медициналық тексеруден, сондай-ақ бес жылда кемінде бір рет аттестаттаудан өтеді.</w:t>
      </w:r>
    </w:p>
    <w:bookmarkEnd w:id="182"/>
    <w:bookmarkStart w:name="z199" w:id="183"/>
    <w:p>
      <w:pPr>
        <w:spacing w:after="0"/>
        <w:ind w:left="0"/>
        <w:jc w:val="both"/>
      </w:pPr>
      <w:r>
        <w:rPr>
          <w:rFonts w:ascii="Times New Roman"/>
          <w:b w:val="false"/>
          <w:i w:val="false"/>
          <w:color w:val="000000"/>
          <w:sz w:val="28"/>
        </w:rPr>
        <w:t>
      Орта білім беру ұйымдарын мемлекеттік аттестаттауды ведомстволық бағыныстылығына қарамастан мемлекеттік білім беруді басқару органдары өздерінің құзыретіне сәйкес жоспарлы тәртіппен бес жылда бір рет өткізеді.</w:t>
      </w:r>
    </w:p>
    <w:bookmarkEnd w:id="183"/>
    <w:bookmarkStart w:name="z200" w:id="184"/>
    <w:p>
      <w:pPr>
        <w:spacing w:after="0"/>
        <w:ind w:left="0"/>
        <w:jc w:val="left"/>
      </w:pPr>
      <w:r>
        <w:rPr>
          <w:rFonts w:ascii="Times New Roman"/>
          <w:b/>
          <w:i w:val="false"/>
          <w:color w:val="000000"/>
        </w:rPr>
        <w:t xml:space="preserve"> 4. Білім беру ұйымдарын басқару</w:t>
      </w:r>
    </w:p>
    <w:bookmarkEnd w:id="184"/>
    <w:bookmarkStart w:name="z201" w:id="185"/>
    <w:p>
      <w:pPr>
        <w:spacing w:after="0"/>
        <w:ind w:left="0"/>
        <w:jc w:val="both"/>
      </w:pPr>
      <w:r>
        <w:rPr>
          <w:rFonts w:ascii="Times New Roman"/>
          <w:b w:val="false"/>
          <w:i w:val="false"/>
          <w:color w:val="000000"/>
          <w:sz w:val="28"/>
        </w:rPr>
        <w:t xml:space="preserve">
      34. Білім беру ұйымдары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осы Қағидаларды және білім беру ұйымының жарғысын басшылыққа алады.</w:t>
      </w:r>
    </w:p>
    <w:bookmarkEnd w:id="185"/>
    <w:bookmarkStart w:name="z202" w:id="186"/>
    <w:p>
      <w:pPr>
        <w:spacing w:after="0"/>
        <w:ind w:left="0"/>
        <w:jc w:val="both"/>
      </w:pPr>
      <w:r>
        <w:rPr>
          <w:rFonts w:ascii="Times New Roman"/>
          <w:b w:val="false"/>
          <w:i w:val="false"/>
          <w:color w:val="000000"/>
          <w:sz w:val="28"/>
        </w:rPr>
        <w:t>
      Білім беру ұйымын тікелей басқаруды оның басшысы жүзеге асырады.</w:t>
      </w:r>
    </w:p>
    <w:bookmarkEnd w:id="186"/>
    <w:bookmarkStart w:name="z203" w:id="187"/>
    <w:p>
      <w:pPr>
        <w:spacing w:after="0"/>
        <w:ind w:left="0"/>
        <w:jc w:val="both"/>
      </w:pPr>
      <w:r>
        <w:rPr>
          <w:rFonts w:ascii="Times New Roman"/>
          <w:b w:val="false"/>
          <w:i w:val="false"/>
          <w:color w:val="000000"/>
          <w:sz w:val="28"/>
        </w:rPr>
        <w:t>
      35. Білім беру ұйымының басшысы Қазақстан Республикасының заңнамасында белгіленген тәртіппен қамқоршылық кеңестің келісімімен қызметке тағайындалады және қызметтен босатылады.</w:t>
      </w:r>
    </w:p>
    <w:bookmarkEnd w:id="187"/>
    <w:bookmarkStart w:name="z204" w:id="188"/>
    <w:p>
      <w:pPr>
        <w:spacing w:after="0"/>
        <w:ind w:left="0"/>
        <w:jc w:val="both"/>
      </w:pPr>
      <w:r>
        <w:rPr>
          <w:rFonts w:ascii="Times New Roman"/>
          <w:b w:val="false"/>
          <w:i w:val="false"/>
          <w:color w:val="000000"/>
          <w:sz w:val="28"/>
        </w:rPr>
        <w:t>
      36. Білім беру ұйымының басшысы:</w:t>
      </w:r>
    </w:p>
    <w:bookmarkEnd w:id="188"/>
    <w:bookmarkStart w:name="z205" w:id="189"/>
    <w:p>
      <w:pPr>
        <w:spacing w:after="0"/>
        <w:ind w:left="0"/>
        <w:jc w:val="both"/>
      </w:pPr>
      <w:r>
        <w:rPr>
          <w:rFonts w:ascii="Times New Roman"/>
          <w:b w:val="false"/>
          <w:i w:val="false"/>
          <w:color w:val="000000"/>
          <w:sz w:val="28"/>
        </w:rPr>
        <w:t>
      1) білім беру ұйымы білім алушыларының, тәрбиеленушілерінің, қызметкерлерінің құқықтары мен бостандықтарын бұзғаны;</w:t>
      </w:r>
    </w:p>
    <w:bookmarkEnd w:id="189"/>
    <w:bookmarkStart w:name="z206" w:id="190"/>
    <w:p>
      <w:pPr>
        <w:spacing w:after="0"/>
        <w:ind w:left="0"/>
        <w:jc w:val="both"/>
      </w:pPr>
      <w:r>
        <w:rPr>
          <w:rFonts w:ascii="Times New Roman"/>
          <w:b w:val="false"/>
          <w:i w:val="false"/>
          <w:color w:val="000000"/>
          <w:sz w:val="28"/>
        </w:rPr>
        <w:t>
      2) өзінің құзыретіне жатқызылған функцияларды орындамағаны;</w:t>
      </w:r>
    </w:p>
    <w:bookmarkEnd w:id="190"/>
    <w:bookmarkStart w:name="z207" w:id="191"/>
    <w:p>
      <w:pPr>
        <w:spacing w:after="0"/>
        <w:ind w:left="0"/>
        <w:jc w:val="both"/>
      </w:pPr>
      <w:r>
        <w:rPr>
          <w:rFonts w:ascii="Times New Roman"/>
          <w:b w:val="false"/>
          <w:i w:val="false"/>
          <w:color w:val="000000"/>
          <w:sz w:val="28"/>
        </w:rPr>
        <w:t>
      3) мемлекеттік жалпыға міндетті білім беру стандартының талаптарын бұзғаны;</w:t>
      </w:r>
    </w:p>
    <w:bookmarkEnd w:id="191"/>
    <w:bookmarkStart w:name="z208" w:id="192"/>
    <w:p>
      <w:pPr>
        <w:spacing w:after="0"/>
        <w:ind w:left="0"/>
        <w:jc w:val="both"/>
      </w:pPr>
      <w:r>
        <w:rPr>
          <w:rFonts w:ascii="Times New Roman"/>
          <w:b w:val="false"/>
          <w:i w:val="false"/>
          <w:color w:val="000000"/>
          <w:sz w:val="28"/>
        </w:rPr>
        <w:t>
      4) білім беру ұйымы білім алушыларының және тәрбиеленушілерінің, қызметкерлерінің оқу-тәрбие процесі кезіндегі өмірі мен денсаулығы;</w:t>
      </w:r>
    </w:p>
    <w:bookmarkEnd w:id="192"/>
    <w:bookmarkStart w:name="z209" w:id="193"/>
    <w:p>
      <w:pPr>
        <w:spacing w:after="0"/>
        <w:ind w:left="0"/>
        <w:jc w:val="both"/>
      </w:pPr>
      <w:r>
        <w:rPr>
          <w:rFonts w:ascii="Times New Roman"/>
          <w:b w:val="false"/>
          <w:i w:val="false"/>
          <w:color w:val="000000"/>
          <w:sz w:val="28"/>
        </w:rPr>
        <w:t>
      5) қаржы-шаруашылық қызметтің жай-күйі, оның ішінде материалдық және ақша қаражатын нысаналы пайдаланбағаны;</w:t>
      </w:r>
    </w:p>
    <w:bookmarkEnd w:id="193"/>
    <w:bookmarkStart w:name="z210" w:id="194"/>
    <w:p>
      <w:pPr>
        <w:spacing w:after="0"/>
        <w:ind w:left="0"/>
        <w:jc w:val="both"/>
      </w:pPr>
      <w:r>
        <w:rPr>
          <w:rFonts w:ascii="Times New Roman"/>
          <w:b w:val="false"/>
          <w:i w:val="false"/>
          <w:color w:val="000000"/>
          <w:sz w:val="28"/>
        </w:rPr>
        <w:t>
      6) нормативтік құқықтық актілерде және еңбек шартының талаптарында көзделген талаптарды өзге де бұзғаны үшін жауапты болады.</w:t>
      </w:r>
    </w:p>
    <w:bookmarkEnd w:id="194"/>
    <w:bookmarkStart w:name="z211" w:id="195"/>
    <w:p>
      <w:pPr>
        <w:spacing w:after="0"/>
        <w:ind w:left="0"/>
        <w:jc w:val="both"/>
      </w:pPr>
      <w:r>
        <w:rPr>
          <w:rFonts w:ascii="Times New Roman"/>
          <w:b w:val="false"/>
          <w:i w:val="false"/>
          <w:color w:val="000000"/>
          <w:sz w:val="28"/>
        </w:rPr>
        <w:t>
      37. Білім беру ұйымдарында алқалы басқару органдары құрылады.</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сәуірдегі</w:t>
            </w:r>
            <w:r>
              <w:br/>
            </w:r>
            <w:r>
              <w:rPr>
                <w:rFonts w:ascii="Times New Roman"/>
                <w:b w:val="false"/>
                <w:i w:val="false"/>
                <w:color w:val="000000"/>
                <w:sz w:val="20"/>
              </w:rPr>
              <w:t>№ 181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17 мамырдағы</w:t>
            </w:r>
            <w:r>
              <w:br/>
            </w:r>
            <w:r>
              <w:rPr>
                <w:rFonts w:ascii="Times New Roman"/>
                <w:b w:val="false"/>
                <w:i w:val="false"/>
                <w:color w:val="000000"/>
                <w:sz w:val="20"/>
              </w:rPr>
              <w:t>№ 499 қаулысымен</w:t>
            </w:r>
            <w:r>
              <w:br/>
            </w:r>
            <w:r>
              <w:rPr>
                <w:rFonts w:ascii="Times New Roman"/>
                <w:b w:val="false"/>
                <w:i w:val="false"/>
                <w:color w:val="000000"/>
                <w:sz w:val="20"/>
              </w:rPr>
              <w:t>бекітілген</w:t>
            </w:r>
          </w:p>
        </w:tc>
      </w:tr>
    </w:tbl>
    <w:bookmarkStart w:name="z214" w:id="196"/>
    <w:p>
      <w:pPr>
        <w:spacing w:after="0"/>
        <w:ind w:left="0"/>
        <w:jc w:val="left"/>
      </w:pPr>
      <w:r>
        <w:rPr>
          <w:rFonts w:ascii="Times New Roman"/>
          <w:b/>
          <w:i w:val="false"/>
          <w:color w:val="000000"/>
        </w:rPr>
        <w:t xml:space="preserve"> Техникалық және кәсіптік бiлiмнің білім беру бағдарламаларын іске асыратын білім беру ұйымдары қызметінің үлгілік қағидалары</w:t>
      </w:r>
    </w:p>
    <w:bookmarkEnd w:id="196"/>
    <w:bookmarkStart w:name="z215" w:id="197"/>
    <w:p>
      <w:pPr>
        <w:spacing w:after="0"/>
        <w:ind w:left="0"/>
        <w:jc w:val="left"/>
      </w:pPr>
      <w:r>
        <w:rPr>
          <w:rFonts w:ascii="Times New Roman"/>
          <w:b/>
          <w:i w:val="false"/>
          <w:color w:val="000000"/>
        </w:rPr>
        <w:t xml:space="preserve"> 1. Жалпы ережелер</w:t>
      </w:r>
    </w:p>
    <w:bookmarkEnd w:id="197"/>
    <w:bookmarkStart w:name="z216" w:id="198"/>
    <w:p>
      <w:pPr>
        <w:spacing w:after="0"/>
        <w:ind w:left="0"/>
        <w:jc w:val="both"/>
      </w:pPr>
      <w:r>
        <w:rPr>
          <w:rFonts w:ascii="Times New Roman"/>
          <w:b w:val="false"/>
          <w:i w:val="false"/>
          <w:color w:val="000000"/>
          <w:sz w:val="28"/>
        </w:rPr>
        <w:t xml:space="preserve">
      1. Осы Техникалық және кәсіптік бiлiмнің білім беру бағдарламаларын іске асыратын білім беру ұйымдары қызметінің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 сәйкес әзірленді және меншік нысаны мен ведомстволық бағыныстылығына қарамастан, техникалық және кәсіптік бiлiм берудің білім беру бағдарламаларын іске асыратын білім беру ұйымдары (бұдан әрі – техникалық және кәсіптік бiлiм беру ұйымы) қызметінің тәртібін айқындайды.</w:t>
      </w:r>
    </w:p>
    <w:bookmarkEnd w:id="198"/>
    <w:bookmarkStart w:name="z217" w:id="199"/>
    <w:p>
      <w:pPr>
        <w:spacing w:after="0"/>
        <w:ind w:left="0"/>
        <w:jc w:val="both"/>
      </w:pPr>
      <w:r>
        <w:rPr>
          <w:rFonts w:ascii="Times New Roman"/>
          <w:b w:val="false"/>
          <w:i w:val="false"/>
          <w:color w:val="000000"/>
          <w:sz w:val="28"/>
        </w:rPr>
        <w:t>
      2. Техникалық және кәсіптік бiлiм негізгі орта және (немесе) жалпы орта білім беру базасында училищелерде, колледждер мен жоғары колледждерде алынады.</w:t>
      </w:r>
    </w:p>
    <w:bookmarkEnd w:id="199"/>
    <w:bookmarkStart w:name="z218" w:id="200"/>
    <w:p>
      <w:pPr>
        <w:spacing w:after="0"/>
        <w:ind w:left="0"/>
        <w:jc w:val="both"/>
      </w:pPr>
      <w:r>
        <w:rPr>
          <w:rFonts w:ascii="Times New Roman"/>
          <w:b w:val="false"/>
          <w:i w:val="false"/>
          <w:color w:val="000000"/>
          <w:sz w:val="28"/>
        </w:rPr>
        <w:t>
      3. Техникалық және кәсіптік бiлiм беру ұйымдарының алдында мынадай мiндеттер тұр:</w:t>
      </w:r>
    </w:p>
    <w:bookmarkEnd w:id="200"/>
    <w:bookmarkStart w:name="z219" w:id="201"/>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тұлғаны қалыптастыруға, дамытуға және кәсіби шыңдауға бағытталған сапалы білім алу үшін қажетті жағдайлар жасау;</w:t>
      </w:r>
    </w:p>
    <w:bookmarkEnd w:id="201"/>
    <w:bookmarkStart w:name="z220" w:id="202"/>
    <w:p>
      <w:pPr>
        <w:spacing w:after="0"/>
        <w:ind w:left="0"/>
        <w:jc w:val="both"/>
      </w:pPr>
      <w:r>
        <w:rPr>
          <w:rFonts w:ascii="Times New Roman"/>
          <w:b w:val="false"/>
          <w:i w:val="false"/>
          <w:color w:val="000000"/>
          <w:sz w:val="28"/>
        </w:rPr>
        <w:t>
      2) білім алушылармен кәсіби бағдарлау жұмыстарын қамтамасыз ету;</w:t>
      </w:r>
    </w:p>
    <w:bookmarkEnd w:id="202"/>
    <w:bookmarkStart w:name="z221" w:id="203"/>
    <w:p>
      <w:pPr>
        <w:spacing w:after="0"/>
        <w:ind w:left="0"/>
        <w:jc w:val="both"/>
      </w:pPr>
      <w:r>
        <w:rPr>
          <w:rFonts w:ascii="Times New Roman"/>
          <w:b w:val="false"/>
          <w:i w:val="false"/>
          <w:color w:val="000000"/>
          <w:sz w:val="28"/>
        </w:rPr>
        <w:t>
      3) теориялық оқыту, өндірісте оқыту және еңбек нарығының қажеттіліктері арасындағы өзара байланысты қамтамасыз ететін және әркімге білімге негізделген өзінің жеке әлеуетін қоғамда барынша пайдалануға көмектесетін оқыту жүйесін дамыту;</w:t>
      </w:r>
    </w:p>
    <w:bookmarkEnd w:id="203"/>
    <w:bookmarkStart w:name="z222" w:id="204"/>
    <w:p>
      <w:pPr>
        <w:spacing w:after="0"/>
        <w:ind w:left="0"/>
        <w:jc w:val="both"/>
      </w:pPr>
      <w:r>
        <w:rPr>
          <w:rFonts w:ascii="Times New Roman"/>
          <w:b w:val="false"/>
          <w:i w:val="false"/>
          <w:color w:val="000000"/>
          <w:sz w:val="28"/>
        </w:rPr>
        <w:t>
      4) кәсіптік білім берудің қоғам мен еңбек нарығының өзгеріп отыратын қажеттіліктеріне уақытында бейімделуіне ықпал ететін оқытудың жаңа технологияларын ендіру және тиімді пайдалану;</w:t>
      </w:r>
    </w:p>
    <w:bookmarkEnd w:id="204"/>
    <w:bookmarkStart w:name="z223" w:id="205"/>
    <w:p>
      <w:pPr>
        <w:spacing w:after="0"/>
        <w:ind w:left="0"/>
        <w:jc w:val="both"/>
      </w:pPr>
      <w:r>
        <w:rPr>
          <w:rFonts w:ascii="Times New Roman"/>
          <w:b w:val="false"/>
          <w:i w:val="false"/>
          <w:color w:val="000000"/>
          <w:sz w:val="28"/>
        </w:rPr>
        <w:t>
      5) техникалық және кәсіптік бiлiм беру жөніндегі білім беру бағдарламалары мен өндірісті ықпалдастыру.</w:t>
      </w:r>
    </w:p>
    <w:bookmarkEnd w:id="205"/>
    <w:bookmarkStart w:name="z224" w:id="206"/>
    <w:p>
      <w:pPr>
        <w:spacing w:after="0"/>
        <w:ind w:left="0"/>
        <w:jc w:val="both"/>
      </w:pPr>
      <w:r>
        <w:rPr>
          <w:rFonts w:ascii="Times New Roman"/>
          <w:b w:val="false"/>
          <w:i w:val="false"/>
          <w:color w:val="000000"/>
          <w:sz w:val="28"/>
        </w:rPr>
        <w:t xml:space="preserve">
      4. Техникалық және кәсіптік бiлiм беру ұйымдары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осы Қағидаларға және олардың негізінде әзірленген білім беру ұйымдарының жарғыларына сәйкес жүзеге асырады.</w:t>
      </w:r>
    </w:p>
    <w:bookmarkEnd w:id="206"/>
    <w:bookmarkStart w:name="z225" w:id="207"/>
    <w:p>
      <w:pPr>
        <w:spacing w:after="0"/>
        <w:ind w:left="0"/>
        <w:jc w:val="both"/>
      </w:pPr>
      <w:r>
        <w:rPr>
          <w:rFonts w:ascii="Times New Roman"/>
          <w:b w:val="false"/>
          <w:i w:val="false"/>
          <w:color w:val="000000"/>
          <w:sz w:val="28"/>
        </w:rPr>
        <w:t>
      5. Техникалық және кәсіптік білім беру ұйымдары бір немесе бірнеше білім беру бағдарламаларын іске асыратын және білім алушыларға білім мен тәрбие беруді қамтамасыз ететін заңды тұлғалар болып табылады.</w:t>
      </w:r>
    </w:p>
    <w:bookmarkEnd w:id="207"/>
    <w:bookmarkStart w:name="z226" w:id="208"/>
    <w:p>
      <w:pPr>
        <w:spacing w:after="0"/>
        <w:ind w:left="0"/>
        <w:jc w:val="left"/>
      </w:pPr>
      <w:r>
        <w:rPr>
          <w:rFonts w:ascii="Times New Roman"/>
          <w:b/>
          <w:i w:val="false"/>
          <w:color w:val="000000"/>
        </w:rPr>
        <w:t xml:space="preserve"> 2. Техникалық және кәсіптік бiлiмнің білім беру бағдарламаларын іске асыратын білім беру ұйымдары қызметінің тәртібі</w:t>
      </w:r>
    </w:p>
    <w:bookmarkEnd w:id="208"/>
    <w:bookmarkStart w:name="z227" w:id="209"/>
    <w:p>
      <w:pPr>
        <w:spacing w:after="0"/>
        <w:ind w:left="0"/>
        <w:jc w:val="both"/>
      </w:pPr>
      <w:r>
        <w:rPr>
          <w:rFonts w:ascii="Times New Roman"/>
          <w:b w:val="false"/>
          <w:i w:val="false"/>
          <w:color w:val="000000"/>
          <w:sz w:val="28"/>
        </w:rPr>
        <w:t xml:space="preserve">
      6. Техникалық және кәсіптік бiлiм беру ұйымдары "Білім туралы" </w:t>
      </w:r>
      <w:r>
        <w:rPr>
          <w:rFonts w:ascii="Times New Roman"/>
          <w:b w:val="false"/>
          <w:i w:val="false"/>
          <w:color w:val="000000"/>
          <w:sz w:val="28"/>
        </w:rPr>
        <w:t>Заңда</w:t>
      </w:r>
      <w:r>
        <w:rPr>
          <w:rFonts w:ascii="Times New Roman"/>
          <w:b w:val="false"/>
          <w:i w:val="false"/>
          <w:color w:val="000000"/>
          <w:sz w:val="28"/>
        </w:rPr>
        <w:t>, осы Қағидалар мен техникалық және кәсіптік білімнің білім беру бағдарламаларын іске асыратын білім беру ұйымдары жарғыларында белгіленген шекте оқу-тәрбие процесін ұйымдастыруда, кадрларды іріктеу мен орналастыруда, оқу-әдістемелік, қаржы-шаруашылық қызметін ұйымдастыруда дербес болады.</w:t>
      </w:r>
    </w:p>
    <w:bookmarkEnd w:id="209"/>
    <w:bookmarkStart w:name="z228" w:id="210"/>
    <w:p>
      <w:pPr>
        <w:spacing w:after="0"/>
        <w:ind w:left="0"/>
        <w:jc w:val="both"/>
      </w:pPr>
      <w:r>
        <w:rPr>
          <w:rFonts w:ascii="Times New Roman"/>
          <w:b w:val="false"/>
          <w:i w:val="false"/>
          <w:color w:val="000000"/>
          <w:sz w:val="28"/>
        </w:rPr>
        <w:t>
      7. Ведомстволық бағыныстылығына және меншік нысандарына қарамастан, кәсіптік және техникалық білімнің білім беру бағдарламаларын іске асыратын білім беру ұйымдары өз қызметін Қазақстан Республикасының қолданыстағы заңнамасына сәйкес берілген лицензияның негізінде жүзеге асырады.</w:t>
      </w:r>
    </w:p>
    <w:bookmarkEnd w:id="210"/>
    <w:bookmarkStart w:name="z229" w:id="211"/>
    <w:p>
      <w:pPr>
        <w:spacing w:after="0"/>
        <w:ind w:left="0"/>
        <w:jc w:val="both"/>
      </w:pPr>
      <w:r>
        <w:rPr>
          <w:rFonts w:ascii="Times New Roman"/>
          <w:b w:val="false"/>
          <w:i w:val="false"/>
          <w:color w:val="000000"/>
          <w:sz w:val="28"/>
        </w:rPr>
        <w:t>
      8. Лицензиялау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p>
    <w:bookmarkEnd w:id="211"/>
    <w:bookmarkStart w:name="z230" w:id="212"/>
    <w:p>
      <w:pPr>
        <w:spacing w:after="0"/>
        <w:ind w:left="0"/>
        <w:jc w:val="both"/>
      </w:pPr>
      <w:r>
        <w:rPr>
          <w:rFonts w:ascii="Times New Roman"/>
          <w:b w:val="false"/>
          <w:i w:val="false"/>
          <w:color w:val="000000"/>
          <w:sz w:val="28"/>
        </w:rPr>
        <w:t>
      9. Оқу-тәрбие процесін ұйымдастырудың негізі техникалық және кәсіптік білімнің білім беру бағдарламаларын іске асыратын білім беру ұйымдары жүзеге асыратын оқу-тәрбие жұмысын жоспарлау мен есепке алу болып табылады.</w:t>
      </w:r>
    </w:p>
    <w:bookmarkEnd w:id="212"/>
    <w:bookmarkStart w:name="z231" w:id="213"/>
    <w:p>
      <w:pPr>
        <w:spacing w:after="0"/>
        <w:ind w:left="0"/>
        <w:jc w:val="both"/>
      </w:pPr>
      <w:r>
        <w:rPr>
          <w:rFonts w:ascii="Times New Roman"/>
          <w:b w:val="false"/>
          <w:i w:val="false"/>
          <w:color w:val="000000"/>
          <w:sz w:val="28"/>
        </w:rPr>
        <w:t>
      10. Оқу-тәрбие жұмысын жоспарлау оқу жоспарлары мен бағдарламаларының толық көлемде уақтылы және сапалы орындалуын қамтамасыз етуі тиіс.</w:t>
      </w:r>
    </w:p>
    <w:bookmarkEnd w:id="213"/>
    <w:bookmarkStart w:name="z232" w:id="214"/>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 оқу-тәрбие жұмысын жоспарлау оқу жылына арналып бекітілген оқу-тәрбие процесінің кестесі мен теориялық және практикалық сабақтардың бекітілген кестесі негізінде жүзеге асырылады.</w:t>
      </w:r>
    </w:p>
    <w:bookmarkEnd w:id="214"/>
    <w:bookmarkStart w:name="z233" w:id="215"/>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 оқу-тәрбие жұмысының есебі теориялық және өндірістік оқытуды есепке алу журналдарын және оқу сағаттарында оқу бағдарламаларының орындалуын есепке алу табельдерін жүргізу арқылы жүзеге асырылады.</w:t>
      </w:r>
    </w:p>
    <w:bookmarkEnd w:id="215"/>
    <w:bookmarkStart w:name="z234" w:id="216"/>
    <w:p>
      <w:pPr>
        <w:spacing w:after="0"/>
        <w:ind w:left="0"/>
        <w:jc w:val="both"/>
      </w:pPr>
      <w:r>
        <w:rPr>
          <w:rFonts w:ascii="Times New Roman"/>
          <w:b w:val="false"/>
          <w:i w:val="false"/>
          <w:color w:val="000000"/>
          <w:sz w:val="28"/>
        </w:rPr>
        <w:t>
      11. Оқу жұмыс жоспарлары мен оқу жұмыс бағдарламаларын тиісті үлгілік оқу жоспарлары мен үлгілік оқу бағдарламаларының негізінде техникалық және кәсіптік бiлiм берудің білім беру бағдарламаларын іске асыратын білім беру ұйымдары әзірлейді.</w:t>
      </w:r>
    </w:p>
    <w:bookmarkEnd w:id="216"/>
    <w:bookmarkStart w:name="z235" w:id="217"/>
    <w:p>
      <w:pPr>
        <w:spacing w:after="0"/>
        <w:ind w:left="0"/>
        <w:jc w:val="both"/>
      </w:pPr>
      <w:r>
        <w:rPr>
          <w:rFonts w:ascii="Times New Roman"/>
          <w:b w:val="false"/>
          <w:i w:val="false"/>
          <w:color w:val="000000"/>
          <w:sz w:val="28"/>
        </w:rPr>
        <w:t>
      Үлгілік оқу жоспарлары мен үлгілік оқу бағдарламалары техникалық және кәсіптік білімнің мемлекеттік жалпыға міндетті білім беру стандартының талаптарына сәйкес әзірленеді.</w:t>
      </w:r>
    </w:p>
    <w:bookmarkEnd w:id="217"/>
    <w:bookmarkStart w:name="z236" w:id="218"/>
    <w:p>
      <w:pPr>
        <w:spacing w:after="0"/>
        <w:ind w:left="0"/>
        <w:jc w:val="both"/>
      </w:pPr>
      <w:r>
        <w:rPr>
          <w:rFonts w:ascii="Times New Roman"/>
          <w:b w:val="false"/>
          <w:i w:val="false"/>
          <w:color w:val="000000"/>
          <w:sz w:val="28"/>
        </w:rPr>
        <w:t>
      12. Жеке адамның қажеттіліктері мен мүмкіндіктері ескеріле отырып, білім беру бағдарламаларының мазмұнына, техникалық және кәсіптік бiлiм беру ұйымдарында білім алуға қолжетімділік жағдайларының жасалуына қарай оқыту мынадай нысандарда жүзеге асырылады: күндізгі, кешкі және сырттай бөлім (сырттай, кешкі нысанда білім алу рұқсат етілмейтін жекелеген кәсіптер мен мамандықтардан басқа).</w:t>
      </w:r>
    </w:p>
    <w:bookmarkEnd w:id="218"/>
    <w:bookmarkStart w:name="z237" w:id="219"/>
    <w:p>
      <w:pPr>
        <w:spacing w:after="0"/>
        <w:ind w:left="0"/>
        <w:jc w:val="both"/>
      </w:pPr>
      <w:r>
        <w:rPr>
          <w:rFonts w:ascii="Times New Roman"/>
          <w:b w:val="false"/>
          <w:i w:val="false"/>
          <w:color w:val="000000"/>
          <w:sz w:val="28"/>
        </w:rPr>
        <w:t>
      Әскери мамандықтар бойынша үлгілік білім беру бағдарламаларын білім беру саласындағы уәкілетті органмен келісу бойынша тиісті мемлекеттік органның басшысы бекітеді.</w:t>
      </w:r>
    </w:p>
    <w:bookmarkEnd w:id="219"/>
    <w:bookmarkStart w:name="z238" w:id="220"/>
    <w:p>
      <w:pPr>
        <w:spacing w:after="0"/>
        <w:ind w:left="0"/>
        <w:jc w:val="both"/>
      </w:pPr>
      <w:r>
        <w:rPr>
          <w:rFonts w:ascii="Times New Roman"/>
          <w:b w:val="false"/>
          <w:i w:val="false"/>
          <w:color w:val="000000"/>
          <w:sz w:val="28"/>
        </w:rPr>
        <w:t>
      13. Техникалық және кәсіптік бiлiм беру ұйымдарына оқуға қабылдау тәртібі Техникалық және кәсіптік бiлiмнің білім беру бағдарламаларын іске асыратын бiлiм беру ұйымдарына оқуға қабылдаудың үлгілік қағидаларына сәйкес белгіленеді.</w:t>
      </w:r>
    </w:p>
    <w:bookmarkEnd w:id="220"/>
    <w:bookmarkStart w:name="z239" w:id="221"/>
    <w:p>
      <w:pPr>
        <w:spacing w:after="0"/>
        <w:ind w:left="0"/>
        <w:jc w:val="both"/>
      </w:pPr>
      <w:r>
        <w:rPr>
          <w:rFonts w:ascii="Times New Roman"/>
          <w:b w:val="false"/>
          <w:i w:val="false"/>
          <w:color w:val="000000"/>
          <w:sz w:val="28"/>
        </w:rPr>
        <w:t>
      14. Білім алушыларды ауыстыру тәртібі білім беру саласындағы уәкілетті орган бекіткен Білім беру ұйымдарының түрлері бойынша білім алушыларды ауыстыру және қабылдау қағидаларына сәйкес жүзеге асырылады.</w:t>
      </w:r>
    </w:p>
    <w:bookmarkEnd w:id="221"/>
    <w:bookmarkStart w:name="z240" w:id="222"/>
    <w:p>
      <w:pPr>
        <w:spacing w:after="0"/>
        <w:ind w:left="0"/>
        <w:jc w:val="both"/>
      </w:pPr>
      <w:r>
        <w:rPr>
          <w:rFonts w:ascii="Times New Roman"/>
          <w:b w:val="false"/>
          <w:i w:val="false"/>
          <w:color w:val="000000"/>
          <w:sz w:val="28"/>
        </w:rPr>
        <w:t>
      15. Техникалық және кәсіптік бiлiмнің білім беру бағдарламаларын іске асыратын білім беру ұйымдарында білім алушыларға академиялық демалыстар беру білім беру саласындағы уәкілетті орган бекіткен Білім беру ұйымдарында білім алушыларға академиялық демалыстар беру қағидаларына сәйкес жүзеге асырылады.</w:t>
      </w:r>
    </w:p>
    <w:bookmarkEnd w:id="222"/>
    <w:bookmarkStart w:name="z241" w:id="223"/>
    <w:p>
      <w:pPr>
        <w:spacing w:after="0"/>
        <w:ind w:left="0"/>
        <w:jc w:val="both"/>
      </w:pPr>
      <w:r>
        <w:rPr>
          <w:rFonts w:ascii="Times New Roman"/>
          <w:b w:val="false"/>
          <w:i w:val="false"/>
          <w:color w:val="000000"/>
          <w:sz w:val="28"/>
        </w:rPr>
        <w:t>
      16. Білім алушылардың үлгерімін ағымдағы бақылау, аралық және қорытынды аттестаттау білім беру саласындағы уәкілетті орган бекіткен білім алушылардың үлгеріміне ағымдағы бақылау, аралық және қорытынды аттестаттау өткізу қағидаларына сәйкес жүзеге асырылады.</w:t>
      </w:r>
    </w:p>
    <w:bookmarkEnd w:id="223"/>
    <w:bookmarkStart w:name="z242" w:id="224"/>
    <w:p>
      <w:pPr>
        <w:spacing w:after="0"/>
        <w:ind w:left="0"/>
        <w:jc w:val="both"/>
      </w:pPr>
      <w:r>
        <w:rPr>
          <w:rFonts w:ascii="Times New Roman"/>
          <w:b w:val="false"/>
          <w:i w:val="false"/>
          <w:color w:val="000000"/>
          <w:sz w:val="28"/>
        </w:rPr>
        <w:t xml:space="preserve">
      17. Техникалық және кәсіптік бiлiмнің білім беру бағдарламаларын іске асыратын білім беру ұйымдарындағы тіл саясаты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Республикасындағы тілдер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224"/>
    <w:bookmarkStart w:name="z243" w:id="225"/>
    <w:p>
      <w:pPr>
        <w:spacing w:after="0"/>
        <w:ind w:left="0"/>
        <w:jc w:val="both"/>
      </w:pPr>
      <w:r>
        <w:rPr>
          <w:rFonts w:ascii="Times New Roman"/>
          <w:b w:val="false"/>
          <w:i w:val="false"/>
          <w:color w:val="000000"/>
          <w:sz w:val="28"/>
        </w:rPr>
        <w:t>
      18. Техникалық және кәсіптік бiлiмнің білім беру бағдарламаларын іске асыратын білім беру ұйымдарында меншік нысандарына және ведомстволық бағыныстылығына қарамастан оқу жылы оқу процесінің кестесіне сәйкес басталады және аяқталады.</w:t>
      </w:r>
    </w:p>
    <w:bookmarkEnd w:id="225"/>
    <w:bookmarkStart w:name="z244" w:id="226"/>
    <w:p>
      <w:pPr>
        <w:spacing w:after="0"/>
        <w:ind w:left="0"/>
        <w:jc w:val="both"/>
      </w:pPr>
      <w:r>
        <w:rPr>
          <w:rFonts w:ascii="Times New Roman"/>
          <w:b w:val="false"/>
          <w:i w:val="false"/>
          <w:color w:val="000000"/>
          <w:sz w:val="28"/>
        </w:rPr>
        <w:t>
      Білім алушыларға толық оқу жылы ішінде кемінде екі рет, жылына жалпы ұзақтығы 11 аптадан көп емес, оның ішінде қысқы мерзімде 2 аптадан кем емес демалыстар белгіленеді.</w:t>
      </w:r>
    </w:p>
    <w:bookmarkEnd w:id="226"/>
    <w:bookmarkStart w:name="z245" w:id="227"/>
    <w:p>
      <w:pPr>
        <w:spacing w:after="0"/>
        <w:ind w:left="0"/>
        <w:jc w:val="both"/>
      </w:pPr>
      <w:r>
        <w:rPr>
          <w:rFonts w:ascii="Times New Roman"/>
          <w:b w:val="false"/>
          <w:i w:val="false"/>
          <w:color w:val="000000"/>
          <w:sz w:val="28"/>
        </w:rPr>
        <w:t>
      Техникалық және кәсіптік бiлiмнің білім беру бағдарламаларын іске асыратын білім беру ұйымдарында сабақ кестесі оқу процесінің кестесіне және жұмыс оқу жоспарларына сәйкес жасалaды.</w:t>
      </w:r>
    </w:p>
    <w:bookmarkEnd w:id="227"/>
    <w:bookmarkStart w:name="z246" w:id="228"/>
    <w:p>
      <w:pPr>
        <w:spacing w:after="0"/>
        <w:ind w:left="0"/>
        <w:jc w:val="both"/>
      </w:pPr>
      <w:r>
        <w:rPr>
          <w:rFonts w:ascii="Times New Roman"/>
          <w:b w:val="false"/>
          <w:i w:val="false"/>
          <w:color w:val="000000"/>
          <w:sz w:val="28"/>
        </w:rPr>
        <w:t>
      Аудиториялық сабақтардың барлық түрлері үшін 5 минуттық үзіліспен ұзақтығы 45 минут академиялық сағат белгіленеді, 2 академиялық сағаттан кейін 10 минуттық үзiлiспен қосарланған сабақтарға рұқсат беріледі.</w:t>
      </w:r>
    </w:p>
    <w:bookmarkEnd w:id="228"/>
    <w:bookmarkStart w:name="z247" w:id="229"/>
    <w:p>
      <w:pPr>
        <w:spacing w:after="0"/>
        <w:ind w:left="0"/>
        <w:jc w:val="both"/>
      </w:pPr>
      <w:r>
        <w:rPr>
          <w:rFonts w:ascii="Times New Roman"/>
          <w:b w:val="false"/>
          <w:i w:val="false"/>
          <w:color w:val="000000"/>
          <w:sz w:val="28"/>
        </w:rPr>
        <w:t>
      Білім алушылардың тамақтануы және белсенді демалуы үшін 2 қосарланған сабақтан кейін ұзақтығы кемінде 15 минут үзіліс көзделеді.</w:t>
      </w:r>
    </w:p>
    <w:bookmarkEnd w:id="229"/>
    <w:bookmarkStart w:name="z248" w:id="230"/>
    <w:p>
      <w:pPr>
        <w:spacing w:after="0"/>
        <w:ind w:left="0"/>
        <w:jc w:val="both"/>
      </w:pPr>
      <w:r>
        <w:rPr>
          <w:rFonts w:ascii="Times New Roman"/>
          <w:b w:val="false"/>
          <w:i w:val="false"/>
          <w:color w:val="000000"/>
          <w:sz w:val="28"/>
        </w:rPr>
        <w:t>
      Техникалық және кәсіптік бiлiмнің білім беру бағдарламаларын іске асыратын білім беру ұйымдары меншік нысандарына және ведомстволық бағыныстылығына қарамастан білім алушылардың тамақтану мәдениетін, оның ішінде теңгерімді дұрыс тамақтануды насихаттау арқылы қалыптастыруды қамтамасыз етеді.</w:t>
      </w:r>
    </w:p>
    <w:bookmarkEnd w:id="230"/>
    <w:bookmarkStart w:name="z249" w:id="231"/>
    <w:p>
      <w:pPr>
        <w:spacing w:after="0"/>
        <w:ind w:left="0"/>
        <w:jc w:val="both"/>
      </w:pPr>
      <w:r>
        <w:rPr>
          <w:rFonts w:ascii="Times New Roman"/>
          <w:b w:val="false"/>
          <w:i w:val="false"/>
          <w:color w:val="000000"/>
          <w:sz w:val="28"/>
        </w:rPr>
        <w:t>
      19. Оқытудың кредиттік технологиясы бойынша оқу процесін ұйымдастыру білім беру саласындағы уәкілетті орган бекіткен Оқытудың кредиттік технологиясы бойынша оқу процесін ұйымдастыру қағидаларына сәйкес жүзеге асырылады.</w:t>
      </w:r>
    </w:p>
    <w:bookmarkEnd w:id="231"/>
    <w:bookmarkStart w:name="z250" w:id="232"/>
    <w:p>
      <w:pPr>
        <w:spacing w:after="0"/>
        <w:ind w:left="0"/>
        <w:jc w:val="both"/>
      </w:pPr>
      <w:r>
        <w:rPr>
          <w:rFonts w:ascii="Times New Roman"/>
          <w:b w:val="false"/>
          <w:i w:val="false"/>
          <w:color w:val="000000"/>
          <w:sz w:val="28"/>
        </w:rPr>
        <w:t>
      20. Техникалық және кәсіптік білімнің бiлiм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(курстық және дипломдық жұмыстар) және практикалар түрінде өткізіледі.</w:t>
      </w:r>
    </w:p>
    <w:bookmarkEnd w:id="232"/>
    <w:bookmarkStart w:name="z251" w:id="233"/>
    <w:p>
      <w:pPr>
        <w:spacing w:after="0"/>
        <w:ind w:left="0"/>
        <w:jc w:val="both"/>
      </w:pPr>
      <w:r>
        <w:rPr>
          <w:rFonts w:ascii="Times New Roman"/>
          <w:b w:val="false"/>
          <w:i w:val="false"/>
          <w:color w:val="000000"/>
          <w:sz w:val="28"/>
        </w:rPr>
        <w:t>
      21. Техникалық және кәсіптік бiлiмнің білім беру бағдарламаларын іске асыратын білім беру ұйымдарының білім беру процесінің қатысушылары білім алушылар, педагог қызметкерлер, ата-аналар немесе кәмелетке толмаған білім алушылардың өзге де заңды өкілдері болып табылады.</w:t>
      </w:r>
    </w:p>
    <w:bookmarkEnd w:id="233"/>
    <w:bookmarkStart w:name="z252" w:id="234"/>
    <w:p>
      <w:pPr>
        <w:spacing w:after="0"/>
        <w:ind w:left="0"/>
        <w:jc w:val="both"/>
      </w:pPr>
      <w:r>
        <w:rPr>
          <w:rFonts w:ascii="Times New Roman"/>
          <w:b w:val="false"/>
          <w:i w:val="false"/>
          <w:color w:val="000000"/>
          <w:sz w:val="28"/>
        </w:rPr>
        <w:t>
      22. Техникалық және кәсіптік бiлiмнің білім беру бағдарламаларын іске асыратын білім беру ұйымдарында бiлiм алушыларға студенттер, кадеттер, курсанттар, тыңдаушылар жатады.</w:t>
      </w:r>
    </w:p>
    <w:bookmarkEnd w:id="234"/>
    <w:bookmarkStart w:name="z253" w:id="235"/>
    <w:p>
      <w:pPr>
        <w:spacing w:after="0"/>
        <w:ind w:left="0"/>
        <w:jc w:val="both"/>
      </w:pPr>
      <w:r>
        <w:rPr>
          <w:rFonts w:ascii="Times New Roman"/>
          <w:b w:val="false"/>
          <w:i w:val="false"/>
          <w:color w:val="000000"/>
          <w:sz w:val="28"/>
        </w:rPr>
        <w:t>
      23. Техникалық және кәсіптік бiлiмнің білім беру бағдарламаларын іске асыратын білім беру ұйымдарындағы педагог қызметкерлерге техникалық және кәсіптік бiлiмнің білім беру бағдарламаларын іске асыратын білім беру ұйымдарында білім алушыларды оқытуға және тәрбиелеуге байланысты білім беру қызметімен айналысатын адамдар жатады.</w:t>
      </w:r>
    </w:p>
    <w:bookmarkEnd w:id="235"/>
    <w:bookmarkStart w:name="z254" w:id="236"/>
    <w:p>
      <w:pPr>
        <w:spacing w:after="0"/>
        <w:ind w:left="0"/>
        <w:jc w:val="both"/>
      </w:pPr>
      <w:r>
        <w:rPr>
          <w:rFonts w:ascii="Times New Roman"/>
          <w:b w:val="false"/>
          <w:i w:val="false"/>
          <w:color w:val="000000"/>
          <w:sz w:val="28"/>
        </w:rPr>
        <w:t>
      24. Техникалық және кәсіптік бiлiмнің білім беру бағдарламаларын іске асыратын білім беру ұйымдарындағы педагог қызметкерлердің саны мен педагог қызметкерлер лауазымдарының тізбесі білім беру саласындағы уәкілетті орган бекіткен мемлекеттік білім беру ұйымдары қызметкерлерінің үлгі штаттарының және педагог қызметкерлер мен оларға теңестірілген адамдардың тізбесі негізінде айқындалады.</w:t>
      </w:r>
    </w:p>
    <w:bookmarkEnd w:id="236"/>
    <w:bookmarkStart w:name="z255" w:id="237"/>
    <w:p>
      <w:pPr>
        <w:spacing w:after="0"/>
        <w:ind w:left="0"/>
        <w:jc w:val="both"/>
      </w:pPr>
      <w:r>
        <w:rPr>
          <w:rFonts w:ascii="Times New Roman"/>
          <w:b w:val="false"/>
          <w:i w:val="false"/>
          <w:color w:val="000000"/>
          <w:sz w:val="28"/>
        </w:rPr>
        <w:t xml:space="preserve">
      25. Меншік нысандары мен ведомстволық бағыныстылығына қарамастан техникалық және кәсіптік бiлiмнің білім беру бағдарламаларын іске асыратын білім беру ұйымдарының педагог қызметкерлері лауазымдарын алмастыру Қазақстан Республикасының заңнамасында белгіленген тәртіппен жүзеге асырылады. </w:t>
      </w:r>
    </w:p>
    <w:bookmarkEnd w:id="237"/>
    <w:bookmarkStart w:name="z256" w:id="238"/>
    <w:p>
      <w:pPr>
        <w:spacing w:after="0"/>
        <w:ind w:left="0"/>
        <w:jc w:val="both"/>
      </w:pPr>
      <w:r>
        <w:rPr>
          <w:rFonts w:ascii="Times New Roman"/>
          <w:b w:val="false"/>
          <w:i w:val="false"/>
          <w:color w:val="000000"/>
          <w:sz w:val="28"/>
        </w:rPr>
        <w:t>
      26. Техникалық және кәсіптік бiлiмнің білім беру бағдарламаларын іске асыратын білім беру ұйымдарында мамандықтар бойынша кадрлар даярлау бейініне байланысты оқу-тәрбие процесін басқару үшін мамандықтар (кәсіптер) топтары, оқыту нысаны мен тілдері бойынша бөлімдер және басқа да құрылымдық бөлімшелер құрылады.</w:t>
      </w:r>
    </w:p>
    <w:bookmarkEnd w:id="238"/>
    <w:bookmarkStart w:name="z257" w:id="239"/>
    <w:p>
      <w:pPr>
        <w:spacing w:after="0"/>
        <w:ind w:left="0"/>
        <w:jc w:val="both"/>
      </w:pPr>
      <w:r>
        <w:rPr>
          <w:rFonts w:ascii="Times New Roman"/>
          <w:b w:val="false"/>
          <w:i w:val="false"/>
          <w:color w:val="000000"/>
          <w:sz w:val="28"/>
        </w:rPr>
        <w:t>
      27. Бөлімшеге басшылықты техникалық және кәсіптік бiлiмнің білім беру бағдарламаларын іске асыратын білім беру ұйымдарының басшысы тағайындайтын меңгеруші жүзеге асырады.</w:t>
      </w:r>
    </w:p>
    <w:bookmarkEnd w:id="239"/>
    <w:bookmarkStart w:name="z258" w:id="240"/>
    <w:p>
      <w:pPr>
        <w:spacing w:after="0"/>
        <w:ind w:left="0"/>
        <w:jc w:val="both"/>
      </w:pPr>
      <w:r>
        <w:rPr>
          <w:rFonts w:ascii="Times New Roman"/>
          <w:b w:val="false"/>
          <w:i w:val="false"/>
          <w:color w:val="000000"/>
          <w:sz w:val="28"/>
        </w:rPr>
        <w:t>
      Бөлімше меңгерушісі:</w:t>
      </w:r>
    </w:p>
    <w:bookmarkEnd w:id="240"/>
    <w:bookmarkStart w:name="z259" w:id="241"/>
    <w:p>
      <w:pPr>
        <w:spacing w:after="0"/>
        <w:ind w:left="0"/>
        <w:jc w:val="both"/>
      </w:pPr>
      <w:r>
        <w:rPr>
          <w:rFonts w:ascii="Times New Roman"/>
          <w:b w:val="false"/>
          <w:i w:val="false"/>
          <w:color w:val="000000"/>
          <w:sz w:val="28"/>
        </w:rPr>
        <w:t>
      1) бөлімшедегі оқу және тәрбие жұмысын ұйымдастыруды және тікелей басқаруды;</w:t>
      </w:r>
    </w:p>
    <w:bookmarkEnd w:id="241"/>
    <w:bookmarkStart w:name="z260" w:id="242"/>
    <w:p>
      <w:pPr>
        <w:spacing w:after="0"/>
        <w:ind w:left="0"/>
        <w:jc w:val="both"/>
      </w:pPr>
      <w:r>
        <w:rPr>
          <w:rFonts w:ascii="Times New Roman"/>
          <w:b w:val="false"/>
          <w:i w:val="false"/>
          <w:color w:val="000000"/>
          <w:sz w:val="28"/>
        </w:rPr>
        <w:t>
      2) оқу жоспарлары мен бағдарламаларының орындалуын;</w:t>
      </w:r>
    </w:p>
    <w:bookmarkEnd w:id="242"/>
    <w:bookmarkStart w:name="z261" w:id="243"/>
    <w:p>
      <w:pPr>
        <w:spacing w:after="0"/>
        <w:ind w:left="0"/>
        <w:jc w:val="both"/>
      </w:pPr>
      <w:r>
        <w:rPr>
          <w:rFonts w:ascii="Times New Roman"/>
          <w:b w:val="false"/>
          <w:i w:val="false"/>
          <w:color w:val="000000"/>
          <w:sz w:val="28"/>
        </w:rPr>
        <w:t>
      3) білім алушылар үлгерімінің есебін ұйымдастыруды;</w:t>
      </w:r>
    </w:p>
    <w:bookmarkEnd w:id="243"/>
    <w:bookmarkStart w:name="z262" w:id="244"/>
    <w:p>
      <w:pPr>
        <w:spacing w:after="0"/>
        <w:ind w:left="0"/>
        <w:jc w:val="both"/>
      </w:pPr>
      <w:r>
        <w:rPr>
          <w:rFonts w:ascii="Times New Roman"/>
          <w:b w:val="false"/>
          <w:i w:val="false"/>
          <w:color w:val="000000"/>
          <w:sz w:val="28"/>
        </w:rPr>
        <w:t>
      4) білім алушылардың тәртібін бақылауды;</w:t>
      </w:r>
    </w:p>
    <w:bookmarkEnd w:id="244"/>
    <w:bookmarkStart w:name="z263" w:id="245"/>
    <w:p>
      <w:pPr>
        <w:spacing w:after="0"/>
        <w:ind w:left="0"/>
        <w:jc w:val="both"/>
      </w:pPr>
      <w:r>
        <w:rPr>
          <w:rFonts w:ascii="Times New Roman"/>
          <w:b w:val="false"/>
          <w:i w:val="false"/>
          <w:color w:val="000000"/>
          <w:sz w:val="28"/>
        </w:rPr>
        <w:t>
      5) курстық және дипломдық жобалау кезеңінде білім алушылардың жұмысын бақылауды;</w:t>
      </w:r>
    </w:p>
    <w:bookmarkEnd w:id="245"/>
    <w:bookmarkStart w:name="z264" w:id="246"/>
    <w:p>
      <w:pPr>
        <w:spacing w:after="0"/>
        <w:ind w:left="0"/>
        <w:jc w:val="both"/>
      </w:pPr>
      <w:r>
        <w:rPr>
          <w:rFonts w:ascii="Times New Roman"/>
          <w:b w:val="false"/>
          <w:i w:val="false"/>
          <w:color w:val="000000"/>
          <w:sz w:val="28"/>
        </w:rPr>
        <w:t>
      6) стипендиялық комиссияның (күндізгі нысан) жұмысына қатысуды;</w:t>
      </w:r>
    </w:p>
    <w:bookmarkEnd w:id="246"/>
    <w:bookmarkStart w:name="z265" w:id="247"/>
    <w:p>
      <w:pPr>
        <w:spacing w:after="0"/>
        <w:ind w:left="0"/>
        <w:jc w:val="both"/>
      </w:pPr>
      <w:r>
        <w:rPr>
          <w:rFonts w:ascii="Times New Roman"/>
          <w:b w:val="false"/>
          <w:i w:val="false"/>
          <w:color w:val="000000"/>
          <w:sz w:val="28"/>
        </w:rPr>
        <w:t>
      7) бөлімше бойынша жұмысты есепке алуды және есеп беруді қамтамасыз етеді.</w:t>
      </w:r>
    </w:p>
    <w:bookmarkEnd w:id="247"/>
    <w:bookmarkStart w:name="z266" w:id="248"/>
    <w:p>
      <w:pPr>
        <w:spacing w:after="0"/>
        <w:ind w:left="0"/>
        <w:jc w:val="both"/>
      </w:pPr>
      <w:r>
        <w:rPr>
          <w:rFonts w:ascii="Times New Roman"/>
          <w:b w:val="false"/>
          <w:i w:val="false"/>
          <w:color w:val="000000"/>
          <w:sz w:val="28"/>
        </w:rPr>
        <w:t>
      28. Техникалық және кәсіптік бiлiмнің білім беру бағдарламаларын іске асыратын білім беру ұйымдарында (күндізгі, сырттай, кешкі) бөлімшелер кадрлар даярлау кезінде бір немесе бірнеше мамандықтар бойынша құрылады.</w:t>
      </w:r>
    </w:p>
    <w:bookmarkEnd w:id="248"/>
    <w:bookmarkStart w:name="z267" w:id="249"/>
    <w:p>
      <w:pPr>
        <w:spacing w:after="0"/>
        <w:ind w:left="0"/>
        <w:jc w:val="both"/>
      </w:pPr>
      <w:r>
        <w:rPr>
          <w:rFonts w:ascii="Times New Roman"/>
          <w:b w:val="false"/>
          <w:i w:val="false"/>
          <w:color w:val="000000"/>
          <w:sz w:val="28"/>
        </w:rPr>
        <w:t>
      29. Білім алушылардың кәсіптік практикасы және оларды өндiрiстiк оқыту оқу-өндiрiстiк шеберханаларда, зертханаларда, полигондарда, білім беру ұйымдарының оқу шаруашылықтарында, сондай-ақ тиісті бейіндегі өндірісте және ұйымдарда жүзеге асырылады.</w:t>
      </w:r>
    </w:p>
    <w:bookmarkEnd w:id="249"/>
    <w:bookmarkStart w:name="z268" w:id="250"/>
    <w:p>
      <w:pPr>
        <w:spacing w:after="0"/>
        <w:ind w:left="0"/>
        <w:jc w:val="both"/>
      </w:pPr>
      <w:r>
        <w:rPr>
          <w:rFonts w:ascii="Times New Roman"/>
          <w:b w:val="false"/>
          <w:i w:val="false"/>
          <w:color w:val="000000"/>
          <w:sz w:val="28"/>
        </w:rPr>
        <w:t>
      Өндірістік оқыту мен кәсіптік практиканың оқу бағдарламаларына сәйкес оқу-өндiрiстiк жұмыстарды орындау, оның ішінде өнімдер (тауарлар, жұмыстар және қызметтер көрсету) шығаруды ұйымдастыруды көздейді.</w:t>
      </w:r>
    </w:p>
    <w:bookmarkEnd w:id="250"/>
    <w:bookmarkStart w:name="z269" w:id="251"/>
    <w:p>
      <w:pPr>
        <w:spacing w:after="0"/>
        <w:ind w:left="0"/>
        <w:jc w:val="both"/>
      </w:pPr>
      <w:r>
        <w:rPr>
          <w:rFonts w:ascii="Times New Roman"/>
          <w:b w:val="false"/>
          <w:i w:val="false"/>
          <w:color w:val="000000"/>
          <w:sz w:val="28"/>
        </w:rPr>
        <w:t>
      Білім алушыларды өндiрiстiк оқыту оқу-өндiрiстiк шеберханаларда, зертханаларда, полигондарда, білім беру ұйымдарының оқу шаруашылықтарында жүзеге асырылады.</w:t>
      </w:r>
    </w:p>
    <w:bookmarkEnd w:id="251"/>
    <w:bookmarkStart w:name="z270" w:id="252"/>
    <w:p>
      <w:pPr>
        <w:spacing w:after="0"/>
        <w:ind w:left="0"/>
        <w:jc w:val="both"/>
      </w:pPr>
      <w:r>
        <w:rPr>
          <w:rFonts w:ascii="Times New Roman"/>
          <w:b w:val="false"/>
          <w:i w:val="false"/>
          <w:color w:val="000000"/>
          <w:sz w:val="28"/>
        </w:rPr>
        <w:t>
      Білім алушылардың кәсіптік практикасы оқу-өндiрiстiк шеберханаларда, зертханаларда, полигондарда, білім беру ұйымдарының оқу шаруашылықтарында шарттар негізінде жұмыс берушілер ұсынатын үйрету орындарында жүзеге асырылады.</w:t>
      </w:r>
    </w:p>
    <w:bookmarkEnd w:id="252"/>
    <w:bookmarkStart w:name="z271" w:id="253"/>
    <w:p>
      <w:pPr>
        <w:spacing w:after="0"/>
        <w:ind w:left="0"/>
        <w:jc w:val="both"/>
      </w:pPr>
      <w:r>
        <w:rPr>
          <w:rFonts w:ascii="Times New Roman"/>
          <w:b w:val="false"/>
          <w:i w:val="false"/>
          <w:color w:val="000000"/>
          <w:sz w:val="28"/>
        </w:rPr>
        <w:t>
      Техникалық және кәсіптік бiлiмнің білім беру бағдарламаларын іске асыратын білім беру ұйымдары оқу-өндiрiстiк шеберханаларда, оқу шаруашылықтарында және оқыту полигондарында шығарылатын өз өндірісінің өнімдерін сатады.</w:t>
      </w:r>
    </w:p>
    <w:bookmarkEnd w:id="253"/>
    <w:bookmarkStart w:name="z272" w:id="254"/>
    <w:p>
      <w:pPr>
        <w:spacing w:after="0"/>
        <w:ind w:left="0"/>
        <w:jc w:val="both"/>
      </w:pPr>
      <w:r>
        <w:rPr>
          <w:rFonts w:ascii="Times New Roman"/>
          <w:b w:val="false"/>
          <w:i w:val="false"/>
          <w:color w:val="000000"/>
          <w:sz w:val="28"/>
        </w:rPr>
        <w:t>
      30. Кәсіптік практиканы ұйымдастыру және өткізу үшін білім беру саласындағы уәкілетті орган бекіткен Кәсіптік практиканы өткізу мен ұйымдастыру және практика базасы ретінде ұйымдарды айқындау қағидаларының негізінде жүзеге асырылады.</w:t>
      </w:r>
    </w:p>
    <w:bookmarkEnd w:id="254"/>
    <w:bookmarkStart w:name="z273" w:id="255"/>
    <w:p>
      <w:pPr>
        <w:spacing w:after="0"/>
        <w:ind w:left="0"/>
        <w:jc w:val="both"/>
      </w:pPr>
      <w:r>
        <w:rPr>
          <w:rFonts w:ascii="Times New Roman"/>
          <w:b w:val="false"/>
          <w:i w:val="false"/>
          <w:color w:val="000000"/>
          <w:sz w:val="28"/>
        </w:rPr>
        <w:t>
      31. Оқу-өндірістік шеберханалар, оқу шаруашылықтары, оқу полигондары – мамандықтар бойынша кадрларды даярлау бейініне байланысты жалпыға міндетті мемлекеттік білім беру стандарттарының талаптарына сәйкес өндірістік оқыту мен кәсіптік практиканың оқу бағдарламаларының мазмұнын іске асыруды қамтамасыз ету мақсатында құрылатын кәсіптік білім беру ұйымдарының құрылымдық бөлімшелері.</w:t>
      </w:r>
    </w:p>
    <w:bookmarkEnd w:id="255"/>
    <w:bookmarkStart w:name="z274" w:id="256"/>
    <w:p>
      <w:pPr>
        <w:spacing w:after="0"/>
        <w:ind w:left="0"/>
        <w:jc w:val="both"/>
      </w:pPr>
      <w:r>
        <w:rPr>
          <w:rFonts w:ascii="Times New Roman"/>
          <w:b w:val="false"/>
          <w:i w:val="false"/>
          <w:color w:val="000000"/>
          <w:sz w:val="28"/>
        </w:rPr>
        <w:t>
      Оқу-өндірістік шеберханалар:</w:t>
      </w:r>
    </w:p>
    <w:bookmarkEnd w:id="256"/>
    <w:bookmarkStart w:name="z275" w:id="257"/>
    <w:p>
      <w:pPr>
        <w:spacing w:after="0"/>
        <w:ind w:left="0"/>
        <w:jc w:val="both"/>
      </w:pPr>
      <w:r>
        <w:rPr>
          <w:rFonts w:ascii="Times New Roman"/>
          <w:b w:val="false"/>
          <w:i w:val="false"/>
          <w:color w:val="000000"/>
          <w:sz w:val="28"/>
        </w:rPr>
        <w:t>
      1) теориялық оқытуды өндірістік еңбекпен үйлестіруді;</w:t>
      </w:r>
    </w:p>
    <w:bookmarkEnd w:id="257"/>
    <w:bookmarkStart w:name="z276" w:id="258"/>
    <w:p>
      <w:pPr>
        <w:spacing w:after="0"/>
        <w:ind w:left="0"/>
        <w:jc w:val="both"/>
      </w:pPr>
      <w:r>
        <w:rPr>
          <w:rFonts w:ascii="Times New Roman"/>
          <w:b w:val="false"/>
          <w:i w:val="false"/>
          <w:color w:val="000000"/>
          <w:sz w:val="28"/>
        </w:rPr>
        <w:t>
      2) білім алушылардың оқу жоспары мен бағдарламаларына сәйкес кәсіптік дағдылар алуын;</w:t>
      </w:r>
    </w:p>
    <w:bookmarkEnd w:id="258"/>
    <w:bookmarkStart w:name="z277" w:id="259"/>
    <w:p>
      <w:pPr>
        <w:spacing w:after="0"/>
        <w:ind w:left="0"/>
        <w:jc w:val="both"/>
      </w:pPr>
      <w:r>
        <w:rPr>
          <w:rFonts w:ascii="Times New Roman"/>
          <w:b w:val="false"/>
          <w:i w:val="false"/>
          <w:color w:val="000000"/>
          <w:sz w:val="28"/>
        </w:rPr>
        <w:t>
      3) өнім шығаруды ұйымдастыруды, шеберханалар үшін құрал-саймандар мен құрылғыларды, кабинеттер мен зертханалар үшін көрнекі құралдар мен аспаптар жасауды, сондай-ақ жабдықтарды, машиналар мен тетіктерді жөндеуді;</w:t>
      </w:r>
    </w:p>
    <w:bookmarkEnd w:id="259"/>
    <w:bookmarkStart w:name="z278" w:id="260"/>
    <w:p>
      <w:pPr>
        <w:spacing w:after="0"/>
        <w:ind w:left="0"/>
        <w:jc w:val="both"/>
      </w:pPr>
      <w:r>
        <w:rPr>
          <w:rFonts w:ascii="Times New Roman"/>
          <w:b w:val="false"/>
          <w:i w:val="false"/>
          <w:color w:val="000000"/>
          <w:sz w:val="28"/>
        </w:rPr>
        <w:t>
      4) кәсіпорындарға, ұйымдарға және халыққа ақылы қызмет көрсетуді қамтамасыз ететін оқу және өндірістік база болып табылады.</w:t>
      </w:r>
    </w:p>
    <w:bookmarkEnd w:id="260"/>
    <w:bookmarkStart w:name="z279" w:id="261"/>
    <w:p>
      <w:pPr>
        <w:spacing w:after="0"/>
        <w:ind w:left="0"/>
        <w:jc w:val="both"/>
      </w:pPr>
      <w:r>
        <w:rPr>
          <w:rFonts w:ascii="Times New Roman"/>
          <w:b w:val="false"/>
          <w:i w:val="false"/>
          <w:color w:val="000000"/>
          <w:sz w:val="28"/>
        </w:rPr>
        <w:t>
      Оқу шаруашылықтарында өсімдік шаруашылығы және мал шаруашылығы технологиялары бойынша (оқу шаруашылығының алқаптары мен фермаларында) әртүрлі зертханалық-практикалық сабақтар мен ауыл шаруашылығы жұмыстарының түрлері өткізіледі.</w:t>
      </w:r>
    </w:p>
    <w:bookmarkEnd w:id="261"/>
    <w:bookmarkStart w:name="z280" w:id="262"/>
    <w:p>
      <w:pPr>
        <w:spacing w:after="0"/>
        <w:ind w:left="0"/>
        <w:jc w:val="both"/>
      </w:pPr>
      <w:r>
        <w:rPr>
          <w:rFonts w:ascii="Times New Roman"/>
          <w:b w:val="false"/>
          <w:i w:val="false"/>
          <w:color w:val="000000"/>
          <w:sz w:val="28"/>
        </w:rPr>
        <w:t>
      Оқу полигондарында автомобильдерді, тракторларды, әртүрлі өзі жүретін машиналарды жүргізу, әртүрлі жабдықтар мен тетіктерге қызмет көрсету және пайдалану бойынша оқыту жүргізіледі.</w:t>
      </w:r>
    </w:p>
    <w:bookmarkEnd w:id="262"/>
    <w:bookmarkStart w:name="z281" w:id="263"/>
    <w:p>
      <w:pPr>
        <w:spacing w:after="0"/>
        <w:ind w:left="0"/>
        <w:jc w:val="both"/>
      </w:pPr>
      <w:r>
        <w:rPr>
          <w:rFonts w:ascii="Times New Roman"/>
          <w:b w:val="false"/>
          <w:i w:val="false"/>
          <w:color w:val="000000"/>
          <w:sz w:val="28"/>
        </w:rPr>
        <w:t>
      32. Оқу шеберханаларында, оқу шаруашылықтарында оқу-өндірістік жұмыстарды орындау бойынша тізбені, мазмұны мен талаптарды кадрлар даярлау жүзеге асырылатын жұмыс берушілермен келісу бойынша тікелей техникалық және кәсіптік бiлiмнің білім беру бағдарламаларын іске асыратын білім беру ұйымдары айқындайды.</w:t>
      </w:r>
    </w:p>
    <w:bookmarkEnd w:id="263"/>
    <w:bookmarkStart w:name="z282" w:id="264"/>
    <w:p>
      <w:pPr>
        <w:spacing w:after="0"/>
        <w:ind w:left="0"/>
        <w:jc w:val="both"/>
      </w:pPr>
      <w:r>
        <w:rPr>
          <w:rFonts w:ascii="Times New Roman"/>
          <w:b w:val="false"/>
          <w:i w:val="false"/>
          <w:color w:val="000000"/>
          <w:sz w:val="28"/>
        </w:rPr>
        <w:t>
      33. Техникалық және кәсіптік бiлiмнің білім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жүзеге асырылады.</w:t>
      </w:r>
    </w:p>
    <w:bookmarkEnd w:id="264"/>
    <w:bookmarkStart w:name="z283" w:id="265"/>
    <w:p>
      <w:pPr>
        <w:spacing w:after="0"/>
        <w:ind w:left="0"/>
        <w:jc w:val="both"/>
      </w:pPr>
      <w:r>
        <w:rPr>
          <w:rFonts w:ascii="Times New Roman"/>
          <w:b w:val="false"/>
          <w:i w:val="false"/>
          <w:color w:val="000000"/>
          <w:sz w:val="28"/>
        </w:rPr>
        <w:t>
      34. Техникалық және кәсіптік бiлiмнің білім беру бағдарламаларын іске асыратын білім беру ұйымдарының басшысы Қазақстан Республикасының заңнамасында белгіленген тәртіппен:</w:t>
      </w:r>
    </w:p>
    <w:bookmarkEnd w:id="265"/>
    <w:bookmarkStart w:name="z284" w:id="266"/>
    <w:p>
      <w:pPr>
        <w:spacing w:after="0"/>
        <w:ind w:left="0"/>
        <w:jc w:val="both"/>
      </w:pPr>
      <w:r>
        <w:rPr>
          <w:rFonts w:ascii="Times New Roman"/>
          <w:b w:val="false"/>
          <w:i w:val="false"/>
          <w:color w:val="000000"/>
          <w:sz w:val="28"/>
        </w:rPr>
        <w:t>
      1) білім беру ұйымы білім алушыларының, тәрбиеленушілерінің, қызметкерлерінің құқықтары мен бостандықтарын бұзғаны;</w:t>
      </w:r>
    </w:p>
    <w:bookmarkEnd w:id="266"/>
    <w:bookmarkStart w:name="z285" w:id="267"/>
    <w:p>
      <w:pPr>
        <w:spacing w:after="0"/>
        <w:ind w:left="0"/>
        <w:jc w:val="both"/>
      </w:pPr>
      <w:r>
        <w:rPr>
          <w:rFonts w:ascii="Times New Roman"/>
          <w:b w:val="false"/>
          <w:i w:val="false"/>
          <w:color w:val="000000"/>
          <w:sz w:val="28"/>
        </w:rPr>
        <w:t>
      2) өзінің құзыретіне жатқызылған функцияларды орындамағаны;</w:t>
      </w:r>
    </w:p>
    <w:bookmarkEnd w:id="267"/>
    <w:bookmarkStart w:name="z286" w:id="268"/>
    <w:p>
      <w:pPr>
        <w:spacing w:after="0"/>
        <w:ind w:left="0"/>
        <w:jc w:val="both"/>
      </w:pPr>
      <w:r>
        <w:rPr>
          <w:rFonts w:ascii="Times New Roman"/>
          <w:b w:val="false"/>
          <w:i w:val="false"/>
          <w:color w:val="000000"/>
          <w:sz w:val="28"/>
        </w:rPr>
        <w:t>
      3) мемлекеттік жалпыға міндетті білім беру стандартының талаптарын бұзғаны;</w:t>
      </w:r>
    </w:p>
    <w:bookmarkEnd w:id="268"/>
    <w:bookmarkStart w:name="z287" w:id="269"/>
    <w:p>
      <w:pPr>
        <w:spacing w:after="0"/>
        <w:ind w:left="0"/>
        <w:jc w:val="both"/>
      </w:pPr>
      <w:r>
        <w:rPr>
          <w:rFonts w:ascii="Times New Roman"/>
          <w:b w:val="false"/>
          <w:i w:val="false"/>
          <w:color w:val="000000"/>
          <w:sz w:val="28"/>
        </w:rPr>
        <w:t>
      4) білім беру ұйымы білім алушыларының, тәрбиеленушілері мен қызметкерлерінің оқу-тәрбие процесі кезіндегі өмірі мен денсаулығы;</w:t>
      </w:r>
    </w:p>
    <w:bookmarkEnd w:id="269"/>
    <w:bookmarkStart w:name="z288" w:id="270"/>
    <w:p>
      <w:pPr>
        <w:spacing w:after="0"/>
        <w:ind w:left="0"/>
        <w:jc w:val="both"/>
      </w:pPr>
      <w:r>
        <w:rPr>
          <w:rFonts w:ascii="Times New Roman"/>
          <w:b w:val="false"/>
          <w:i w:val="false"/>
          <w:color w:val="000000"/>
          <w:sz w:val="28"/>
        </w:rPr>
        <w:t>
      5) қаржы-шаруашылық қызметінің жай-күйі, оның ішінде материалдық және ақша қаражатын нысаналы пайдаланбағаны;</w:t>
      </w:r>
    </w:p>
    <w:bookmarkEnd w:id="270"/>
    <w:bookmarkStart w:name="z289" w:id="271"/>
    <w:p>
      <w:pPr>
        <w:spacing w:after="0"/>
        <w:ind w:left="0"/>
        <w:jc w:val="both"/>
      </w:pPr>
      <w:r>
        <w:rPr>
          <w:rFonts w:ascii="Times New Roman"/>
          <w:b w:val="false"/>
          <w:i w:val="false"/>
          <w:color w:val="000000"/>
          <w:sz w:val="28"/>
        </w:rPr>
        <w:t>
      6) нормативтік құқықтық актілерде және еңбек шартының талаптарында көзделген өзге де талаптарды бұзғаны үшін жауапты болады.</w:t>
      </w:r>
    </w:p>
    <w:bookmarkEnd w:id="271"/>
    <w:bookmarkStart w:name="z290" w:id="272"/>
    <w:p>
      <w:pPr>
        <w:spacing w:after="0"/>
        <w:ind w:left="0"/>
        <w:jc w:val="both"/>
      </w:pPr>
      <w:r>
        <w:rPr>
          <w:rFonts w:ascii="Times New Roman"/>
          <w:b w:val="false"/>
          <w:i w:val="false"/>
          <w:color w:val="000000"/>
          <w:sz w:val="28"/>
        </w:rPr>
        <w:t>
      35. Ведомстволық бағыныстылығына қарамастан білім беру ұйымдарын мемлекеттік аттестаттауды өз құзыреттеріне сәйкес мемлекеттік білім беруді басқару органдары жоспарлы түрде бес жылда бір рет өткізеді.</w:t>
      </w:r>
    </w:p>
    <w:bookmarkEnd w:id="272"/>
    <w:bookmarkStart w:name="z291" w:id="273"/>
    <w:p>
      <w:pPr>
        <w:spacing w:after="0"/>
        <w:ind w:left="0"/>
        <w:jc w:val="both"/>
      </w:pPr>
      <w:r>
        <w:rPr>
          <w:rFonts w:ascii="Times New Roman"/>
          <w:b w:val="false"/>
          <w:i w:val="false"/>
          <w:color w:val="000000"/>
          <w:sz w:val="28"/>
        </w:rPr>
        <w:t>
      Техникалық және кәсіптік білімнің, орта білімнен кейінгі,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бойынша жүзеге асырылады.</w:t>
      </w:r>
    </w:p>
    <w:bookmarkEnd w:id="273"/>
    <w:bookmarkStart w:name="z292" w:id="274"/>
    <w:p>
      <w:pPr>
        <w:spacing w:after="0"/>
        <w:ind w:left="0"/>
        <w:jc w:val="both"/>
      </w:pPr>
      <w:r>
        <w:rPr>
          <w:rFonts w:ascii="Times New Roman"/>
          <w:b w:val="false"/>
          <w:i w:val="false"/>
          <w:color w:val="000000"/>
          <w:sz w:val="28"/>
        </w:rPr>
        <w:t>
      Аккредиттеу органдарының, аккредиттелген білім беру ұйымдары мен білім беру бағдарламаларының тізіліміне енгізілген аккредиттеу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беру бағдарламалары (мамандықтар) бойынша мемлекеттік аттестаттау рәсімінен босатылады.</w:t>
      </w:r>
    </w:p>
    <w:bookmarkEnd w:id="274"/>
    <w:bookmarkStart w:name="z293" w:id="275"/>
    <w:p>
      <w:pPr>
        <w:spacing w:after="0"/>
        <w:ind w:left="0"/>
        <w:jc w:val="both"/>
      </w:pPr>
      <w:r>
        <w:rPr>
          <w:rFonts w:ascii="Times New Roman"/>
          <w:b w:val="false"/>
          <w:i w:val="false"/>
          <w:color w:val="000000"/>
          <w:sz w:val="28"/>
        </w:rPr>
        <w:t>
      Медициналық және фармацевтикалық білім беру ұйымдарын мемлекеттік аттестаттауды денсаулық сақтау саласындағы уәкілетті орган жүзеге асырады.</w:t>
      </w:r>
    </w:p>
    <w:bookmarkEnd w:id="275"/>
    <w:bookmarkStart w:name="z294" w:id="276"/>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жаңадан құрылған білім беру ұйымдарында бірінші мемлекеттік аттестаттау мамандардың алғашқы бітірген жылынан кешіктірілмей өткізіледі.</w:t>
      </w:r>
    </w:p>
    <w:bookmarkEnd w:id="276"/>
    <w:bookmarkStart w:name="z295" w:id="277"/>
    <w:p>
      <w:pPr>
        <w:spacing w:after="0"/>
        <w:ind w:left="0"/>
        <w:jc w:val="both"/>
      </w:pPr>
      <w:r>
        <w:rPr>
          <w:rFonts w:ascii="Times New Roman"/>
          <w:b w:val="false"/>
          <w:i w:val="false"/>
          <w:color w:val="000000"/>
          <w:sz w:val="28"/>
        </w:rPr>
        <w:t>
      36. Техникалық және кәсiптiк білімнің білім беру бағдарламаларын іске асыратын білім беру ұйымдарының педагог қызметкерлері Қазақстан Республикасының заңнамасында белгiленген тәртiппен жыл сайын тегiн медициналық зерттеп-қараудан өтеді.</w:t>
      </w:r>
    </w:p>
    <w:bookmarkEnd w:id="277"/>
    <w:bookmarkStart w:name="z296" w:id="278"/>
    <w:p>
      <w:pPr>
        <w:spacing w:after="0"/>
        <w:ind w:left="0"/>
        <w:jc w:val="both"/>
      </w:pPr>
      <w:r>
        <w:rPr>
          <w:rFonts w:ascii="Times New Roman"/>
          <w:b w:val="false"/>
          <w:i w:val="false"/>
          <w:color w:val="000000"/>
          <w:sz w:val="28"/>
        </w:rPr>
        <w:t>
      37. Білім алушыларды оқыту мен тәрбиелеу сапасын, оқытушылардың педагогикалық шеберлігін арттыру және әдістемелік жұмысты жетілдіру мақсатында техникалық және кәсіптік бiлiмнің білім беру бағдарламаларын іске асыратын білім беру ұйымдарында алқалы басқару органдары құрылады.</w:t>
      </w:r>
    </w:p>
    <w:bookmarkEnd w:id="278"/>
    <w:bookmarkStart w:name="z297" w:id="279"/>
    <w:p>
      <w:pPr>
        <w:spacing w:after="0"/>
        <w:ind w:left="0"/>
        <w:jc w:val="both"/>
      </w:pPr>
      <w:r>
        <w:rPr>
          <w:rFonts w:ascii="Times New Roman"/>
          <w:b w:val="false"/>
          <w:i w:val="false"/>
          <w:color w:val="000000"/>
          <w:sz w:val="28"/>
        </w:rPr>
        <w:t>
      Техникалық және кәсіптік бiлiмнің білім беру бағдарламаларын іске асыратын білім беру ұйымдарын алқалы басқару нысандары педагогикалық, оқу-әдістемелік, қамқоршылық кеңестер болып табылады.</w:t>
      </w:r>
    </w:p>
    <w:bookmarkEnd w:id="279"/>
    <w:bookmarkStart w:name="z298" w:id="280"/>
    <w:p>
      <w:pPr>
        <w:spacing w:after="0"/>
        <w:ind w:left="0"/>
        <w:jc w:val="both"/>
      </w:pPr>
      <w:r>
        <w:rPr>
          <w:rFonts w:ascii="Times New Roman"/>
          <w:b w:val="false"/>
          <w:i w:val="false"/>
          <w:color w:val="000000"/>
          <w:sz w:val="28"/>
        </w:rPr>
        <w:t>
      Техникалық және кәсіптік бiлiмнің білім беру бағдарламаларын іске асыратын білім беру ұйымдарының алқалы органдарының қызметі Қазақстан Республикасының заңнамасында белгіленген тәртіппен айқындалады.</w:t>
      </w:r>
    </w:p>
    <w:bookmarkEnd w:id="280"/>
    <w:bookmarkStart w:name="z299" w:id="281"/>
    <w:p>
      <w:pPr>
        <w:spacing w:after="0"/>
        <w:ind w:left="0"/>
        <w:jc w:val="both"/>
      </w:pPr>
      <w:r>
        <w:rPr>
          <w:rFonts w:ascii="Times New Roman"/>
          <w:b w:val="false"/>
          <w:i w:val="false"/>
          <w:color w:val="000000"/>
          <w:sz w:val="28"/>
        </w:rPr>
        <w:t>
      38. Кітапхана қорының болуы толық оқу кезеңінде білім алушылар контингентіне қарай үлгілік оқу жоспарларына, техникалық және кәсіптік білімнің білім беру бағдарламаларына сәйкес қалыптастырылады.</w:t>
      </w:r>
    </w:p>
    <w:bookmarkEnd w:id="281"/>
    <w:bookmarkStart w:name="z300" w:id="282"/>
    <w:p>
      <w:pPr>
        <w:spacing w:after="0"/>
        <w:ind w:left="0"/>
        <w:jc w:val="both"/>
      </w:pPr>
      <w:r>
        <w:rPr>
          <w:rFonts w:ascii="Times New Roman"/>
          <w:b w:val="false"/>
          <w:i w:val="false"/>
          <w:color w:val="000000"/>
          <w:sz w:val="28"/>
        </w:rPr>
        <w:t>
      39. Жеке адамның қажеттіліктері мен мүмкіндіктері ескеріле отырып, білім беру бағдарламаларының мазмұнына, техникалық және кәсіптік бiлiмнің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экстернат және ерекше білім берілуіне қажеттілігі бар адамдар (балалар) үшін қашықтықтан оқыту нысанында жүзеге асырылады.</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сәуірдегі</w:t>
            </w:r>
            <w:r>
              <w:br/>
            </w:r>
            <w:r>
              <w:rPr>
                <w:rFonts w:ascii="Times New Roman"/>
                <w:b w:val="false"/>
                <w:i w:val="false"/>
                <w:color w:val="000000"/>
                <w:sz w:val="20"/>
              </w:rPr>
              <w:t>№ 181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17 мамырдағы</w:t>
            </w:r>
            <w:r>
              <w:br/>
            </w:r>
            <w:r>
              <w:rPr>
                <w:rFonts w:ascii="Times New Roman"/>
                <w:b w:val="false"/>
                <w:i w:val="false"/>
                <w:color w:val="000000"/>
                <w:sz w:val="20"/>
              </w:rPr>
              <w:t>№ 499 қаулысымен</w:t>
            </w:r>
            <w:r>
              <w:br/>
            </w:r>
            <w:r>
              <w:rPr>
                <w:rFonts w:ascii="Times New Roman"/>
                <w:b w:val="false"/>
                <w:i w:val="false"/>
                <w:color w:val="000000"/>
                <w:sz w:val="20"/>
              </w:rPr>
              <w:t>бекітілген</w:t>
            </w:r>
          </w:p>
        </w:tc>
      </w:tr>
    </w:tbl>
    <w:bookmarkStart w:name="z303" w:id="283"/>
    <w:p>
      <w:pPr>
        <w:spacing w:after="0"/>
        <w:ind w:left="0"/>
        <w:jc w:val="left"/>
      </w:pPr>
      <w:r>
        <w:rPr>
          <w:rFonts w:ascii="Times New Roman"/>
          <w:b/>
          <w:i w:val="false"/>
          <w:color w:val="000000"/>
        </w:rPr>
        <w:t xml:space="preserve"> Орта білімнен кейінгі білім беру бағдарламаларын іске асыратын білім беру ұйымдары қызметінің үлгілік қағидалары</w:t>
      </w:r>
    </w:p>
    <w:bookmarkEnd w:id="283"/>
    <w:bookmarkStart w:name="z304" w:id="284"/>
    <w:p>
      <w:pPr>
        <w:spacing w:after="0"/>
        <w:ind w:left="0"/>
        <w:jc w:val="left"/>
      </w:pPr>
      <w:r>
        <w:rPr>
          <w:rFonts w:ascii="Times New Roman"/>
          <w:b/>
          <w:i w:val="false"/>
          <w:color w:val="000000"/>
        </w:rPr>
        <w:t xml:space="preserve"> 1. Жалпы ережелер</w:t>
      </w:r>
    </w:p>
    <w:bookmarkEnd w:id="284"/>
    <w:bookmarkStart w:name="z305" w:id="285"/>
    <w:p>
      <w:pPr>
        <w:spacing w:after="0"/>
        <w:ind w:left="0"/>
        <w:jc w:val="both"/>
      </w:pPr>
      <w:r>
        <w:rPr>
          <w:rFonts w:ascii="Times New Roman"/>
          <w:b w:val="false"/>
          <w:i w:val="false"/>
          <w:color w:val="000000"/>
          <w:sz w:val="28"/>
        </w:rPr>
        <w:t xml:space="preserve">
      1. Осы Орта білімнен кейінгі білім беру бағдарламаларын іске асыратын білім беру ұйымдары қызметінің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меншiк нысанына қарамастан орта білімнен кейінгі білімнің білім беру бағдарламаларын іске асыратын білім беру ұйымдары (бұдан әрі – орта білімнен кейінгі білім беру ұйымы) қызметінің тәртібін айқындайды.</w:t>
      </w:r>
    </w:p>
    <w:bookmarkEnd w:id="285"/>
    <w:bookmarkStart w:name="z306" w:id="286"/>
    <w:p>
      <w:pPr>
        <w:spacing w:after="0"/>
        <w:ind w:left="0"/>
        <w:jc w:val="both"/>
      </w:pPr>
      <w:r>
        <w:rPr>
          <w:rFonts w:ascii="Times New Roman"/>
          <w:b w:val="false"/>
          <w:i w:val="false"/>
          <w:color w:val="000000"/>
          <w:sz w:val="28"/>
        </w:rPr>
        <w:t>
      2. Орта білімнен кейінгі білім беру бағдарламалары білікті жұмысшы кадрларды, орта буын және орта (жалпы орта немесе техникалық және кәсіптік) білімі бар азаматтар арасынан қолданбалы бакалавр мамандарын даярлауға бағытталған.</w:t>
      </w:r>
    </w:p>
    <w:bookmarkEnd w:id="286"/>
    <w:bookmarkStart w:name="z307" w:id="287"/>
    <w:p>
      <w:pPr>
        <w:spacing w:after="0"/>
        <w:ind w:left="0"/>
        <w:jc w:val="both"/>
      </w:pPr>
      <w:r>
        <w:rPr>
          <w:rFonts w:ascii="Times New Roman"/>
          <w:b w:val="false"/>
          <w:i w:val="false"/>
          <w:color w:val="000000"/>
          <w:sz w:val="28"/>
        </w:rPr>
        <w:t>
      3. Орта білімнен кейінгі бiлiм беру бағдарламаларын іске асыратын білім беру ұйымдарының алдында мынадай мiндеттер тұр:</w:t>
      </w:r>
    </w:p>
    <w:bookmarkEnd w:id="287"/>
    <w:bookmarkStart w:name="z308" w:id="288"/>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тұлғаны қалыптастыруға, дамытуға және кәсіби шыңдауға бағытталған сапалы білім алу үшін қажетті жағдайлар жасау;</w:t>
      </w:r>
    </w:p>
    <w:bookmarkEnd w:id="288"/>
    <w:bookmarkStart w:name="z309" w:id="289"/>
    <w:p>
      <w:pPr>
        <w:spacing w:after="0"/>
        <w:ind w:left="0"/>
        <w:jc w:val="both"/>
      </w:pPr>
      <w:r>
        <w:rPr>
          <w:rFonts w:ascii="Times New Roman"/>
          <w:b w:val="false"/>
          <w:i w:val="false"/>
          <w:color w:val="000000"/>
          <w:sz w:val="28"/>
        </w:rPr>
        <w:t>
      2) білім алушылардың кәсіби бағдарлануын қамтамасыз ету;</w:t>
      </w:r>
    </w:p>
    <w:bookmarkEnd w:id="289"/>
    <w:bookmarkStart w:name="z310" w:id="290"/>
    <w:p>
      <w:pPr>
        <w:spacing w:after="0"/>
        <w:ind w:left="0"/>
        <w:jc w:val="both"/>
      </w:pPr>
      <w:r>
        <w:rPr>
          <w:rFonts w:ascii="Times New Roman"/>
          <w:b w:val="false"/>
          <w:i w:val="false"/>
          <w:color w:val="000000"/>
          <w:sz w:val="28"/>
        </w:rPr>
        <w:t>
      3) жалпы оқыту, жұмыс орнында оқыту және еңбек нарығының қажеттіліктері арасындағы өзара байланысты қамтамасыз ететін және әрбір адамға білімге негізделген өзінің жеке әлеуетін қоғамда барынша пайдалануға көмек беретін өмір бойы оқыту жүйесін дамыту;</w:t>
      </w:r>
    </w:p>
    <w:bookmarkEnd w:id="290"/>
    <w:bookmarkStart w:name="z311" w:id="291"/>
    <w:p>
      <w:pPr>
        <w:spacing w:after="0"/>
        <w:ind w:left="0"/>
        <w:jc w:val="both"/>
      </w:pPr>
      <w:r>
        <w:rPr>
          <w:rFonts w:ascii="Times New Roman"/>
          <w:b w:val="false"/>
          <w:i w:val="false"/>
          <w:color w:val="000000"/>
          <w:sz w:val="28"/>
        </w:rPr>
        <w:t>
      4) білім алушылардың дұрыс тамақтану мәдениетін, оның ішінде теңгерімді дұрыс тамақтануды насихаттау арқылы қалыптастыру.</w:t>
      </w:r>
    </w:p>
    <w:bookmarkEnd w:id="291"/>
    <w:bookmarkStart w:name="z312" w:id="292"/>
    <w:p>
      <w:pPr>
        <w:spacing w:after="0"/>
        <w:ind w:left="0"/>
        <w:jc w:val="both"/>
      </w:pPr>
      <w:r>
        <w:rPr>
          <w:rFonts w:ascii="Times New Roman"/>
          <w:b w:val="false"/>
          <w:i w:val="false"/>
          <w:color w:val="000000"/>
          <w:sz w:val="28"/>
        </w:rPr>
        <w:t xml:space="preserve">
      4. Орта білімнен кейінгі бiлiм беру бағдарламаларын іске асыратын білім беру ұйымдары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сондай-ақ осы Қағидаларға және олардың негізінде әзірленген білім беру ұйымдарының жарғыларына сәйкес жүзеге асырады.</w:t>
      </w:r>
    </w:p>
    <w:bookmarkEnd w:id="292"/>
    <w:bookmarkStart w:name="z313" w:id="293"/>
    <w:p>
      <w:pPr>
        <w:spacing w:after="0"/>
        <w:ind w:left="0"/>
        <w:jc w:val="both"/>
      </w:pPr>
      <w:r>
        <w:rPr>
          <w:rFonts w:ascii="Times New Roman"/>
          <w:b w:val="false"/>
          <w:i w:val="false"/>
          <w:color w:val="000000"/>
          <w:sz w:val="28"/>
        </w:rPr>
        <w:t>
      5. Ведомстволық бағыныстылығына және меншік нысандарына қарамастан, орта білімнен кейінгі білім беру бағдарламаларын іске асыратын білім беру ұйымдары өз қызметін Қазақстан Республикасының қолданыстағы заңнамасына сәйкес берілген лицензияның негізінде жүзеге асырады.</w:t>
      </w:r>
    </w:p>
    <w:bookmarkEnd w:id="293"/>
    <w:bookmarkStart w:name="z314" w:id="294"/>
    <w:p>
      <w:pPr>
        <w:spacing w:after="0"/>
        <w:ind w:left="0"/>
        <w:jc w:val="left"/>
      </w:pPr>
      <w:r>
        <w:rPr>
          <w:rFonts w:ascii="Times New Roman"/>
          <w:b/>
          <w:i w:val="false"/>
          <w:color w:val="000000"/>
        </w:rPr>
        <w:t xml:space="preserve"> 2. Орта білімнен кейінгі білім беру бағдарламаларын іске асыратын білім беру ұйымдары қызметінің тәртібі</w:t>
      </w:r>
    </w:p>
    <w:bookmarkEnd w:id="294"/>
    <w:bookmarkStart w:name="z315" w:id="295"/>
    <w:p>
      <w:pPr>
        <w:spacing w:after="0"/>
        <w:ind w:left="0"/>
        <w:jc w:val="both"/>
      </w:pPr>
      <w:r>
        <w:rPr>
          <w:rFonts w:ascii="Times New Roman"/>
          <w:b w:val="false"/>
          <w:i w:val="false"/>
          <w:color w:val="000000"/>
          <w:sz w:val="28"/>
        </w:rPr>
        <w:t>
      6. Орта білімнен кейінгі білім беру бағдарламалары күндізгі нысан бойынша оқитын тиісті контингент болған жағдайда негізгі түрі колледж, жоғары колледж болып табылатын білім беру ұйымдарында іске асырылады.</w:t>
      </w:r>
    </w:p>
    <w:bookmarkEnd w:id="295"/>
    <w:bookmarkStart w:name="z316" w:id="296"/>
    <w:p>
      <w:pPr>
        <w:spacing w:after="0"/>
        <w:ind w:left="0"/>
        <w:jc w:val="both"/>
      </w:pPr>
      <w:r>
        <w:rPr>
          <w:rFonts w:ascii="Times New Roman"/>
          <w:b w:val="false"/>
          <w:i w:val="false"/>
          <w:color w:val="000000"/>
          <w:sz w:val="28"/>
        </w:rPr>
        <w:t>
      7. Орта білімнен кейінгі бiлiм беру бағдарламаларын іске асыратын білім беру ұйымдары Қазақстан Республикасының заңнамасында, осы Қағидалар мен орта білімнен кейінгі білім беру ұйымының жарғысында белгіленген шектерде оқу және тәрбие процестерін жүзеге асыруда, кадрларды іріктеу мен орналастыруда, оқу-әдістемелік, қаржылық-шаруашылық және өзге де қызметте дербес болады.</w:t>
      </w:r>
    </w:p>
    <w:bookmarkEnd w:id="296"/>
    <w:bookmarkStart w:name="z317" w:id="297"/>
    <w:p>
      <w:pPr>
        <w:spacing w:after="0"/>
        <w:ind w:left="0"/>
        <w:jc w:val="both"/>
      </w:pPr>
      <w:r>
        <w:rPr>
          <w:rFonts w:ascii="Times New Roman"/>
          <w:b w:val="false"/>
          <w:i w:val="false"/>
          <w:color w:val="000000"/>
          <w:sz w:val="28"/>
        </w:rPr>
        <w:t>
      8. Оқу және тәрбие процесін ұйымдастырудың негізі орта білімнен кейінгі білім беру бағдарламаларын іске асыратын білім беру ұйымдары жүзеге асыратын оқу, оқу-әдістемелік және тәрбие жұмысын жоспарлау мен есепке алу болып табылады.</w:t>
      </w:r>
    </w:p>
    <w:bookmarkEnd w:id="297"/>
    <w:bookmarkStart w:name="z318" w:id="298"/>
    <w:p>
      <w:pPr>
        <w:spacing w:after="0"/>
        <w:ind w:left="0"/>
        <w:jc w:val="both"/>
      </w:pPr>
      <w:r>
        <w:rPr>
          <w:rFonts w:ascii="Times New Roman"/>
          <w:b w:val="false"/>
          <w:i w:val="false"/>
          <w:color w:val="000000"/>
          <w:sz w:val="28"/>
        </w:rPr>
        <w:t>
      9. Орта білімнен кейінгі бiлiм беру бағдарламаларын іске асыратын білім беру ұйымдарындағы оқу және тәрбие жұмысын жоспарлау оқу жылына арналған оқу-тәрбие процесінің кестесі мен теориялық және практикалық сабақтардың кестесін бекіту арқылы жүзеге асырылады.</w:t>
      </w:r>
    </w:p>
    <w:bookmarkEnd w:id="298"/>
    <w:bookmarkStart w:name="z319" w:id="299"/>
    <w:p>
      <w:pPr>
        <w:spacing w:after="0"/>
        <w:ind w:left="0"/>
        <w:jc w:val="both"/>
      </w:pPr>
      <w:r>
        <w:rPr>
          <w:rFonts w:ascii="Times New Roman"/>
          <w:b w:val="false"/>
          <w:i w:val="false"/>
          <w:color w:val="000000"/>
          <w:sz w:val="28"/>
        </w:rPr>
        <w:t>
      Оқу-тәрбие процесінің кестесі мен оқу сабақтарының кестесін орта білімнен кейінгі білім беру бағдарламаларын іске асыратын білім беру ұйымының басшысы бекітеді.</w:t>
      </w:r>
    </w:p>
    <w:bookmarkEnd w:id="299"/>
    <w:bookmarkStart w:name="z320" w:id="300"/>
    <w:p>
      <w:pPr>
        <w:spacing w:after="0"/>
        <w:ind w:left="0"/>
        <w:jc w:val="both"/>
      </w:pPr>
      <w:r>
        <w:rPr>
          <w:rFonts w:ascii="Times New Roman"/>
          <w:b w:val="false"/>
          <w:i w:val="false"/>
          <w:color w:val="000000"/>
          <w:sz w:val="28"/>
        </w:rPr>
        <w:t>
      Білім беру ұйымдарындағы оқу және тәрбие жұмысының есебі теориялық және өндірістік оқытуды есепке алу журналдарын және оқу бағдарламаларының оқу сағаттарында орындалуын есепке алу табельдерін жүргізу арқылы жүзеге асырылады.</w:t>
      </w:r>
    </w:p>
    <w:bookmarkEnd w:id="300"/>
    <w:bookmarkStart w:name="z321" w:id="301"/>
    <w:p>
      <w:pPr>
        <w:spacing w:after="0"/>
        <w:ind w:left="0"/>
        <w:jc w:val="both"/>
      </w:pPr>
      <w:r>
        <w:rPr>
          <w:rFonts w:ascii="Times New Roman"/>
          <w:b w:val="false"/>
          <w:i w:val="false"/>
          <w:color w:val="000000"/>
          <w:sz w:val="28"/>
        </w:rPr>
        <w:t>
      10. Оқу жұмыс жоспарлары мен оқу жұмыс бағдарламаларын тиісті үлгілік оқу жоспарлары мен үлгілік оқу бағдарламаларының негізінде орта білімнен кейінгі бiлiм беру бағдарламаларын іске асыратын білім беру ұйымдары әзірлейді және олар жұмыс берушілермен келісіледі.</w:t>
      </w:r>
    </w:p>
    <w:bookmarkEnd w:id="301"/>
    <w:bookmarkStart w:name="z322" w:id="302"/>
    <w:p>
      <w:pPr>
        <w:spacing w:after="0"/>
        <w:ind w:left="0"/>
        <w:jc w:val="both"/>
      </w:pPr>
      <w:r>
        <w:rPr>
          <w:rFonts w:ascii="Times New Roman"/>
          <w:b w:val="false"/>
          <w:i w:val="false"/>
          <w:color w:val="000000"/>
          <w:sz w:val="28"/>
        </w:rPr>
        <w:t>
      Үлгілік оқу жоспарлары мен үлгілік оқу бағдарламалары тиісті білім деңгейлері бойынша мемлекеттік жалпыға міндетті білім беру стандартының талаптарына сәйкес әзірленеді.</w:t>
      </w:r>
    </w:p>
    <w:bookmarkEnd w:id="302"/>
    <w:bookmarkStart w:name="z323" w:id="303"/>
    <w:p>
      <w:pPr>
        <w:spacing w:after="0"/>
        <w:ind w:left="0"/>
        <w:jc w:val="both"/>
      </w:pPr>
      <w:r>
        <w:rPr>
          <w:rFonts w:ascii="Times New Roman"/>
          <w:b w:val="false"/>
          <w:i w:val="false"/>
          <w:color w:val="000000"/>
          <w:sz w:val="28"/>
        </w:rPr>
        <w:t>
      11. Жеке адамның қажеттіліктері мен мүмкіндіктері ескеріле отырып, білім беру бағдарламаларының мазмұнына, орта білімнен кейінгі білім беру бағдарламаларын іске асыратын білім беру ұйымдарында білім алуға қолжетімділік жағдайларының жасалуына байланысты оқыту күндізгі, кешкі, сырттай оқу, экстернат және ерекше білім берілуіне қажеттілігі бар адамдар (балалар) үшін қашықтықтан оқыту нысанында жүзеге асырылады.</w:t>
      </w:r>
    </w:p>
    <w:bookmarkEnd w:id="303"/>
    <w:bookmarkStart w:name="z324" w:id="304"/>
    <w:p>
      <w:pPr>
        <w:spacing w:after="0"/>
        <w:ind w:left="0"/>
        <w:jc w:val="both"/>
      </w:pPr>
      <w:r>
        <w:rPr>
          <w:rFonts w:ascii="Times New Roman"/>
          <w:b w:val="false"/>
          <w:i w:val="false"/>
          <w:color w:val="000000"/>
          <w:sz w:val="28"/>
        </w:rPr>
        <w:t>
      12. Орта білімнен кейінгі ұйымдарға оқуға қабылдау тәртібі Орта білімнен кейінгі бiлiм беру бағдарламаларын іске асыратын білім беру ұйымдарына оқуға қабылдаудың үлгі қағидаларына сәйкес белгіленеді.</w:t>
      </w:r>
    </w:p>
    <w:bookmarkEnd w:id="304"/>
    <w:bookmarkStart w:name="z325" w:id="305"/>
    <w:p>
      <w:pPr>
        <w:spacing w:after="0"/>
        <w:ind w:left="0"/>
        <w:jc w:val="both"/>
      </w:pPr>
      <w:r>
        <w:rPr>
          <w:rFonts w:ascii="Times New Roman"/>
          <w:b w:val="false"/>
          <w:i w:val="false"/>
          <w:color w:val="000000"/>
          <w:sz w:val="28"/>
        </w:rPr>
        <w:t>
      13. Білім алушыларды ауыстыру тәртібі Қазақстан Республикасының білім беру саласындағы уәкілетті органы бекіткен Білім беру ұйымдарының түрлері бойынша білім алушыларды ауыстыру және олардың оқуын қалпына келтіру қағидаларына сәйкес жүзеге асырылады.</w:t>
      </w:r>
    </w:p>
    <w:bookmarkEnd w:id="305"/>
    <w:bookmarkStart w:name="z326" w:id="306"/>
    <w:p>
      <w:pPr>
        <w:spacing w:after="0"/>
        <w:ind w:left="0"/>
        <w:jc w:val="both"/>
      </w:pPr>
      <w:r>
        <w:rPr>
          <w:rFonts w:ascii="Times New Roman"/>
          <w:b w:val="false"/>
          <w:i w:val="false"/>
          <w:color w:val="000000"/>
          <w:sz w:val="28"/>
        </w:rPr>
        <w:t>
      14. Орта білімнен кейінгі бiлiм беру бағдарламаларын іске асыратын білім беру ұйымдарында білім алушыларға академиялық демалыстар беру Қазақстан Республикасының білім беру саласындағы уәкілетті органы бекіткен Білім беру ұйымдарында білім алушыларға академиялық демалыстар беру қағидаларына сәйкес жүзеге асырылады.</w:t>
      </w:r>
    </w:p>
    <w:bookmarkEnd w:id="306"/>
    <w:bookmarkStart w:name="z327" w:id="307"/>
    <w:p>
      <w:pPr>
        <w:spacing w:after="0"/>
        <w:ind w:left="0"/>
        <w:jc w:val="both"/>
      </w:pPr>
      <w:r>
        <w:rPr>
          <w:rFonts w:ascii="Times New Roman"/>
          <w:b w:val="false"/>
          <w:i w:val="false"/>
          <w:color w:val="000000"/>
          <w:sz w:val="28"/>
        </w:rPr>
        <w:t xml:space="preserve">
      15. Орта білімнен кейінгі бiлiм беру бағдарламаларын іске асыратын білім беру ұйымдарындағы тіл саясаты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Республикасындағы тілдер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307"/>
    <w:bookmarkStart w:name="z328" w:id="308"/>
    <w:p>
      <w:pPr>
        <w:spacing w:after="0"/>
        <w:ind w:left="0"/>
        <w:jc w:val="both"/>
      </w:pPr>
      <w:r>
        <w:rPr>
          <w:rFonts w:ascii="Times New Roman"/>
          <w:b w:val="false"/>
          <w:i w:val="false"/>
          <w:color w:val="000000"/>
          <w:sz w:val="28"/>
        </w:rPr>
        <w:t>
      16. Меншік нысандары мен ведомстволық бағыныстылығына қарамастан орта білімнен кейінгі білім беру бағдарламаларын іске асыратын білім беру ұйымдарында оқу жылы 1 қыркүйекте басталады және оқу процесінің кестесіне сәйкес аяқталады.</w:t>
      </w:r>
    </w:p>
    <w:bookmarkEnd w:id="308"/>
    <w:bookmarkStart w:name="z329" w:id="309"/>
    <w:p>
      <w:pPr>
        <w:spacing w:after="0"/>
        <w:ind w:left="0"/>
        <w:jc w:val="both"/>
      </w:pPr>
      <w:r>
        <w:rPr>
          <w:rFonts w:ascii="Times New Roman"/>
          <w:b w:val="false"/>
          <w:i w:val="false"/>
          <w:color w:val="000000"/>
          <w:sz w:val="28"/>
        </w:rPr>
        <w:t>
      Білім алушыларға толық оқу жылы ішінде кемінде екі рет, жылына жалпы ұзақтығы 11 аптадан көп емес, оның ішінде қысқы мерзімде кемінде 2 апта демалыс белгіленеді.</w:t>
      </w:r>
    </w:p>
    <w:bookmarkEnd w:id="309"/>
    <w:bookmarkStart w:name="z330" w:id="310"/>
    <w:p>
      <w:pPr>
        <w:spacing w:after="0"/>
        <w:ind w:left="0"/>
        <w:jc w:val="both"/>
      </w:pPr>
      <w:r>
        <w:rPr>
          <w:rFonts w:ascii="Times New Roman"/>
          <w:b w:val="false"/>
          <w:i w:val="false"/>
          <w:color w:val="000000"/>
          <w:sz w:val="28"/>
        </w:rPr>
        <w:t>
      Орта білімнен кейінгі бiлiм беру бағдарламаларын іске асыратын білім беру ұйымдарында сабақ кестесі оқу процесінің кестесіне және оқу жоспарларына сәйкес жасалaды.</w:t>
      </w:r>
    </w:p>
    <w:bookmarkEnd w:id="310"/>
    <w:bookmarkStart w:name="z331" w:id="311"/>
    <w:p>
      <w:pPr>
        <w:spacing w:after="0"/>
        <w:ind w:left="0"/>
        <w:jc w:val="both"/>
      </w:pPr>
      <w:r>
        <w:rPr>
          <w:rFonts w:ascii="Times New Roman"/>
          <w:b w:val="false"/>
          <w:i w:val="false"/>
          <w:color w:val="000000"/>
          <w:sz w:val="28"/>
        </w:rPr>
        <w:t>
      Аудиториялық сабақтардың барлық түрлері үшін 5 минуттық үзіліспен ұзақтығы 45 минут академиялық сағат белгіленеді, 10 минуттық үзiлiспен қосарланған сабақтарға рұқсат етіледі.</w:t>
      </w:r>
    </w:p>
    <w:bookmarkEnd w:id="311"/>
    <w:bookmarkStart w:name="z332" w:id="312"/>
    <w:p>
      <w:pPr>
        <w:spacing w:after="0"/>
        <w:ind w:left="0"/>
        <w:jc w:val="both"/>
      </w:pPr>
      <w:r>
        <w:rPr>
          <w:rFonts w:ascii="Times New Roman"/>
          <w:b w:val="false"/>
          <w:i w:val="false"/>
          <w:color w:val="000000"/>
          <w:sz w:val="28"/>
        </w:rPr>
        <w:t>
      17. Орта білімнен кейінгі білім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жұмыстар және оқу сабақтарының басқа да нысандары түрінде өткізіледі.</w:t>
      </w:r>
    </w:p>
    <w:bookmarkEnd w:id="312"/>
    <w:bookmarkStart w:name="z333" w:id="313"/>
    <w:p>
      <w:pPr>
        <w:spacing w:after="0"/>
        <w:ind w:left="0"/>
        <w:jc w:val="both"/>
      </w:pPr>
      <w:r>
        <w:rPr>
          <w:rFonts w:ascii="Times New Roman"/>
          <w:b w:val="false"/>
          <w:i w:val="false"/>
          <w:color w:val="000000"/>
          <w:sz w:val="28"/>
        </w:rPr>
        <w:t>
      18. Орта білімнен кейінгі білім беру бағдарламаларын іске асыратын білім беру ұйымдарының білім беру процесіне қатысушылар білім алушылар мен ата-аналар, педагог қызметкерлер мен кәмелетке толмаған білім алушылардың заңды өкілдері болып табылады.</w:t>
      </w:r>
    </w:p>
    <w:bookmarkEnd w:id="313"/>
    <w:bookmarkStart w:name="z334" w:id="314"/>
    <w:p>
      <w:pPr>
        <w:spacing w:after="0"/>
        <w:ind w:left="0"/>
        <w:jc w:val="both"/>
      </w:pPr>
      <w:r>
        <w:rPr>
          <w:rFonts w:ascii="Times New Roman"/>
          <w:b w:val="false"/>
          <w:i w:val="false"/>
          <w:color w:val="000000"/>
          <w:sz w:val="28"/>
        </w:rPr>
        <w:t>
      19. Орта білімнен кейінгі білім беру бағдарламаларын іске асыратын білім беру ұйымдарында бiлiм алушыларға студенттер, курсанттар, тыңдаушылар жатады.</w:t>
      </w:r>
    </w:p>
    <w:bookmarkEnd w:id="314"/>
    <w:bookmarkStart w:name="z335" w:id="315"/>
    <w:p>
      <w:pPr>
        <w:spacing w:after="0"/>
        <w:ind w:left="0"/>
        <w:jc w:val="both"/>
      </w:pPr>
      <w:r>
        <w:rPr>
          <w:rFonts w:ascii="Times New Roman"/>
          <w:b w:val="false"/>
          <w:i w:val="false"/>
          <w:color w:val="000000"/>
          <w:sz w:val="28"/>
        </w:rPr>
        <w:t>
      20. Орта білімнен кейінгі білім беру бағдарламаларын іске асыратын білім беру ұйымдарындағы педагог қызметкерлерге техникалық және кәсіптік, орта білімнен кейінгі білім беру бағдарламаларын іске асыратын білім беру ұйымдарында оқытумен және тәрбиелеумен байланысты білім беру қызметімен айналысатын адамдар жатады.</w:t>
      </w:r>
    </w:p>
    <w:bookmarkEnd w:id="315"/>
    <w:bookmarkStart w:name="z336" w:id="316"/>
    <w:p>
      <w:pPr>
        <w:spacing w:after="0"/>
        <w:ind w:left="0"/>
        <w:jc w:val="both"/>
      </w:pPr>
      <w:r>
        <w:rPr>
          <w:rFonts w:ascii="Times New Roman"/>
          <w:b w:val="false"/>
          <w:i w:val="false"/>
          <w:color w:val="000000"/>
          <w:sz w:val="28"/>
        </w:rPr>
        <w:t>
      21. Орта білімнен кейінгі бiлiм беру бағдарламаларын іске асыратын білім беру ұйымдарындағы педагог қызметкерлердің саны мен педагог қызметкерлер лауазымдарының тізбесі Қазақстан Республикасының білім беру саласындағы уәкілетті органы бекіткен мемлекеттік білім беру ұйымдары қызметкерлерінің үлгі штаттары және педагог қызметкерлер мен оларға теңестірілген адамдар лауазымдарының тізбесі негізінде айқындалады.</w:t>
      </w:r>
    </w:p>
    <w:bookmarkEnd w:id="316"/>
    <w:bookmarkStart w:name="z337" w:id="317"/>
    <w:p>
      <w:pPr>
        <w:spacing w:after="0"/>
        <w:ind w:left="0"/>
        <w:jc w:val="both"/>
      </w:pPr>
      <w:r>
        <w:rPr>
          <w:rFonts w:ascii="Times New Roman"/>
          <w:b w:val="false"/>
          <w:i w:val="false"/>
          <w:color w:val="000000"/>
          <w:sz w:val="28"/>
        </w:rPr>
        <w:t>
      22. Меншік нысандары мен ведомстволық бағыныстылығына қарамастан орта білімнен кейінгі бiлiм беру бағдарламаларын іске асыратын білім беру ұйымдарының педагог қызметкерлері лауазымдарын алмастыру Қазақстан Республикасының заңнамасында белгіленген тәртіппен жүзеге асырылады.</w:t>
      </w:r>
    </w:p>
    <w:bookmarkEnd w:id="317"/>
    <w:bookmarkStart w:name="z338" w:id="318"/>
    <w:p>
      <w:pPr>
        <w:spacing w:after="0"/>
        <w:ind w:left="0"/>
        <w:jc w:val="both"/>
      </w:pPr>
      <w:r>
        <w:rPr>
          <w:rFonts w:ascii="Times New Roman"/>
          <w:b w:val="false"/>
          <w:i w:val="false"/>
          <w:color w:val="000000"/>
          <w:sz w:val="28"/>
        </w:rPr>
        <w:t>
      23. Мамандықтар бойынша кадрлар даярлау бейініне қарай оқу-тәрбие процесін басқару үшін орта білімнен кейінгі бiлiм беру бағдарламаларын іске асыратын білім беру ұйымдарында, қажет болған жағдайда одан тыс жерлерде мамандықтар (кәсіптер) топтары бойынша бөлімшелер және басқа да құрылымдық бөлімшелер құрылады.</w:t>
      </w:r>
    </w:p>
    <w:bookmarkEnd w:id="318"/>
    <w:bookmarkStart w:name="z339" w:id="319"/>
    <w:p>
      <w:pPr>
        <w:spacing w:after="0"/>
        <w:ind w:left="0"/>
        <w:jc w:val="both"/>
      </w:pPr>
      <w:r>
        <w:rPr>
          <w:rFonts w:ascii="Times New Roman"/>
          <w:b w:val="false"/>
          <w:i w:val="false"/>
          <w:color w:val="000000"/>
          <w:sz w:val="28"/>
        </w:rPr>
        <w:t>
      Бөлімшелер (күндізгі, сырттай, кешкі) бір немесе бірнеше ұқсас мамандықтар мен кәсіптер бойынша кадрлар даярлау кезінде құрылады.</w:t>
      </w:r>
    </w:p>
    <w:bookmarkEnd w:id="319"/>
    <w:bookmarkStart w:name="z340" w:id="320"/>
    <w:p>
      <w:pPr>
        <w:spacing w:after="0"/>
        <w:ind w:left="0"/>
        <w:jc w:val="both"/>
      </w:pPr>
      <w:r>
        <w:rPr>
          <w:rFonts w:ascii="Times New Roman"/>
          <w:b w:val="false"/>
          <w:i w:val="false"/>
          <w:color w:val="000000"/>
          <w:sz w:val="28"/>
        </w:rPr>
        <w:t>
      24. Бөлімшеге басшылықты орта білімнен кейінгі білім беру бағдарламаларын іске асыратын білім беру ұйымының басшысы тағайындайтын меңгеруші жүзеге асырады.</w:t>
      </w:r>
    </w:p>
    <w:bookmarkEnd w:id="320"/>
    <w:bookmarkStart w:name="z341" w:id="321"/>
    <w:p>
      <w:pPr>
        <w:spacing w:after="0"/>
        <w:ind w:left="0"/>
        <w:jc w:val="both"/>
      </w:pPr>
      <w:r>
        <w:rPr>
          <w:rFonts w:ascii="Times New Roman"/>
          <w:b w:val="false"/>
          <w:i w:val="false"/>
          <w:color w:val="000000"/>
          <w:sz w:val="28"/>
        </w:rPr>
        <w:t>
      Бөлімше меңгерушісі:</w:t>
      </w:r>
    </w:p>
    <w:bookmarkEnd w:id="321"/>
    <w:bookmarkStart w:name="z342" w:id="322"/>
    <w:p>
      <w:pPr>
        <w:spacing w:after="0"/>
        <w:ind w:left="0"/>
        <w:jc w:val="both"/>
      </w:pPr>
      <w:r>
        <w:rPr>
          <w:rFonts w:ascii="Times New Roman"/>
          <w:b w:val="false"/>
          <w:i w:val="false"/>
          <w:color w:val="000000"/>
          <w:sz w:val="28"/>
        </w:rPr>
        <w:t>
      1) бөлімшедегі оқу және тәрбие жұмысын ұйымдастыруды және тікелей басқаруды;</w:t>
      </w:r>
    </w:p>
    <w:bookmarkEnd w:id="322"/>
    <w:bookmarkStart w:name="z343" w:id="323"/>
    <w:p>
      <w:pPr>
        <w:spacing w:after="0"/>
        <w:ind w:left="0"/>
        <w:jc w:val="both"/>
      </w:pPr>
      <w:r>
        <w:rPr>
          <w:rFonts w:ascii="Times New Roman"/>
          <w:b w:val="false"/>
          <w:i w:val="false"/>
          <w:color w:val="000000"/>
          <w:sz w:val="28"/>
        </w:rPr>
        <w:t>
      2) оқу жоспарлары мен бағдарламаларының орындалуын;</w:t>
      </w:r>
    </w:p>
    <w:bookmarkEnd w:id="323"/>
    <w:bookmarkStart w:name="z344" w:id="324"/>
    <w:p>
      <w:pPr>
        <w:spacing w:after="0"/>
        <w:ind w:left="0"/>
        <w:jc w:val="both"/>
      </w:pPr>
      <w:r>
        <w:rPr>
          <w:rFonts w:ascii="Times New Roman"/>
          <w:b w:val="false"/>
          <w:i w:val="false"/>
          <w:color w:val="000000"/>
          <w:sz w:val="28"/>
        </w:rPr>
        <w:t>
      3) білім алушылар үлгерімінің есебін ұйымдастыруды;</w:t>
      </w:r>
    </w:p>
    <w:bookmarkEnd w:id="324"/>
    <w:bookmarkStart w:name="z345" w:id="325"/>
    <w:p>
      <w:pPr>
        <w:spacing w:after="0"/>
        <w:ind w:left="0"/>
        <w:jc w:val="both"/>
      </w:pPr>
      <w:r>
        <w:rPr>
          <w:rFonts w:ascii="Times New Roman"/>
          <w:b w:val="false"/>
          <w:i w:val="false"/>
          <w:color w:val="000000"/>
          <w:sz w:val="28"/>
        </w:rPr>
        <w:t>
      4) білім алушылардың тәртібін бақылауды;</w:t>
      </w:r>
    </w:p>
    <w:bookmarkEnd w:id="325"/>
    <w:bookmarkStart w:name="z346" w:id="326"/>
    <w:p>
      <w:pPr>
        <w:spacing w:after="0"/>
        <w:ind w:left="0"/>
        <w:jc w:val="both"/>
      </w:pPr>
      <w:r>
        <w:rPr>
          <w:rFonts w:ascii="Times New Roman"/>
          <w:b w:val="false"/>
          <w:i w:val="false"/>
          <w:color w:val="000000"/>
          <w:sz w:val="28"/>
        </w:rPr>
        <w:t>
      5) курстық және дипломдық жобалау кезеңінде білім алушылардың жұмысын бақылауды;</w:t>
      </w:r>
    </w:p>
    <w:bookmarkEnd w:id="326"/>
    <w:bookmarkStart w:name="z347" w:id="327"/>
    <w:p>
      <w:pPr>
        <w:spacing w:after="0"/>
        <w:ind w:left="0"/>
        <w:jc w:val="both"/>
      </w:pPr>
      <w:r>
        <w:rPr>
          <w:rFonts w:ascii="Times New Roman"/>
          <w:b w:val="false"/>
          <w:i w:val="false"/>
          <w:color w:val="000000"/>
          <w:sz w:val="28"/>
        </w:rPr>
        <w:t>
      6) стипендиялық комиссияның (күндізгі нысан) жұмысына қатысуды;</w:t>
      </w:r>
    </w:p>
    <w:bookmarkEnd w:id="327"/>
    <w:bookmarkStart w:name="z348" w:id="328"/>
    <w:p>
      <w:pPr>
        <w:spacing w:after="0"/>
        <w:ind w:left="0"/>
        <w:jc w:val="both"/>
      </w:pPr>
      <w:r>
        <w:rPr>
          <w:rFonts w:ascii="Times New Roman"/>
          <w:b w:val="false"/>
          <w:i w:val="false"/>
          <w:color w:val="000000"/>
          <w:sz w:val="28"/>
        </w:rPr>
        <w:t xml:space="preserve">
      7) бөлімше бойынша жұмысты есепке алуды және есеп беруді қамтамасыз етеді. </w:t>
      </w:r>
    </w:p>
    <w:bookmarkEnd w:id="328"/>
    <w:bookmarkStart w:name="z349" w:id="329"/>
    <w:p>
      <w:pPr>
        <w:spacing w:after="0"/>
        <w:ind w:left="0"/>
        <w:jc w:val="both"/>
      </w:pPr>
      <w:r>
        <w:rPr>
          <w:rFonts w:ascii="Times New Roman"/>
          <w:b w:val="false"/>
          <w:i w:val="false"/>
          <w:color w:val="000000"/>
          <w:sz w:val="28"/>
        </w:rPr>
        <w:t>
      25. Орта білімнен кейінгі білім беру бағдарламаларын іске асыратын білім беру ұйымдарында (күндізгі, сырттай, кешкі) бөлімшелер кадрлар даярлау кезінде бір немесе бірнеше мамандықтар бойынша құрылады.</w:t>
      </w:r>
    </w:p>
    <w:bookmarkEnd w:id="329"/>
    <w:bookmarkStart w:name="z350" w:id="330"/>
    <w:p>
      <w:pPr>
        <w:spacing w:after="0"/>
        <w:ind w:left="0"/>
        <w:jc w:val="both"/>
      </w:pPr>
      <w:r>
        <w:rPr>
          <w:rFonts w:ascii="Times New Roman"/>
          <w:b w:val="false"/>
          <w:i w:val="false"/>
          <w:color w:val="000000"/>
          <w:sz w:val="28"/>
        </w:rPr>
        <w:t>
      26. Кәсіптік практиканы өткізу үшін орта білімнен кейінгі білім беру бағдарламаларын іске асыратын білім беру ұйымдары шарттық негізде (Қазақстан Республикасы Қорғаныс министрлігінің білім беру ұйымдарынан басқа) практиканың базасы ретінде ұйымдарды айқындайды, олармен келісілген практиканы өткізудің оқу бағдарламалары мен күнтізбелік кестелерді бекітеді.</w:t>
      </w:r>
    </w:p>
    <w:bookmarkEnd w:id="330"/>
    <w:bookmarkStart w:name="z351" w:id="331"/>
    <w:p>
      <w:pPr>
        <w:spacing w:after="0"/>
        <w:ind w:left="0"/>
        <w:jc w:val="both"/>
      </w:pPr>
      <w:r>
        <w:rPr>
          <w:rFonts w:ascii="Times New Roman"/>
          <w:b w:val="false"/>
          <w:i w:val="false"/>
          <w:color w:val="000000"/>
          <w:sz w:val="28"/>
        </w:rPr>
        <w:t>
      27. Оқу-өндірістік шеберханалар, оқу шаруашылықтары, оқу полигондары – мамандықтар бойынша кадрлар даярлау бейініне қарай мемлекеттік жалпыға міндетті білім беру стандарттарының талаптарына сәйкес өндірістік оқыту мен кәсіптік практиканың оқу бағдарламаларының мазмұнын іске асыруды қамтамасыз ету мақсатында құрылатын кәсіптік білім беру ұйымдарының құрылымдық бөлімшелері.</w:t>
      </w:r>
    </w:p>
    <w:bookmarkEnd w:id="331"/>
    <w:bookmarkStart w:name="z352" w:id="332"/>
    <w:p>
      <w:pPr>
        <w:spacing w:after="0"/>
        <w:ind w:left="0"/>
        <w:jc w:val="both"/>
      </w:pPr>
      <w:r>
        <w:rPr>
          <w:rFonts w:ascii="Times New Roman"/>
          <w:b w:val="false"/>
          <w:i w:val="false"/>
          <w:color w:val="000000"/>
          <w:sz w:val="28"/>
        </w:rPr>
        <w:t>
      Оқу-өндірістік шеберханалар:</w:t>
      </w:r>
    </w:p>
    <w:bookmarkEnd w:id="332"/>
    <w:bookmarkStart w:name="z353" w:id="333"/>
    <w:p>
      <w:pPr>
        <w:spacing w:after="0"/>
        <w:ind w:left="0"/>
        <w:jc w:val="both"/>
      </w:pPr>
      <w:r>
        <w:rPr>
          <w:rFonts w:ascii="Times New Roman"/>
          <w:b w:val="false"/>
          <w:i w:val="false"/>
          <w:color w:val="000000"/>
          <w:sz w:val="28"/>
        </w:rPr>
        <w:t>
      1) теориялық оқытуды өндірістік еңбекпен үйлестіруді;</w:t>
      </w:r>
    </w:p>
    <w:bookmarkEnd w:id="333"/>
    <w:bookmarkStart w:name="z354" w:id="334"/>
    <w:p>
      <w:pPr>
        <w:spacing w:after="0"/>
        <w:ind w:left="0"/>
        <w:jc w:val="both"/>
      </w:pPr>
      <w:r>
        <w:rPr>
          <w:rFonts w:ascii="Times New Roman"/>
          <w:b w:val="false"/>
          <w:i w:val="false"/>
          <w:color w:val="000000"/>
          <w:sz w:val="28"/>
        </w:rPr>
        <w:t>
      2) білім алушылардың оқу жоспарлары мен бағдарламаларына сәйкес кәсіптік дағдылар алуын;</w:t>
      </w:r>
    </w:p>
    <w:bookmarkEnd w:id="334"/>
    <w:bookmarkStart w:name="z355" w:id="335"/>
    <w:p>
      <w:pPr>
        <w:spacing w:after="0"/>
        <w:ind w:left="0"/>
        <w:jc w:val="both"/>
      </w:pPr>
      <w:r>
        <w:rPr>
          <w:rFonts w:ascii="Times New Roman"/>
          <w:b w:val="false"/>
          <w:i w:val="false"/>
          <w:color w:val="000000"/>
          <w:sz w:val="28"/>
        </w:rPr>
        <w:t>
      3) өнім шығаруды ұйымдастыруды, шеберханалар үшін құрал-саймандар мен құрылғыларды, кабинеттер мен зертханалар үшін көрнекі құралдар мен аспаптар жасауды, сондай-ақ жабдықтарды, машиналар мен тетіктерді жөндеуді;</w:t>
      </w:r>
    </w:p>
    <w:bookmarkEnd w:id="335"/>
    <w:bookmarkStart w:name="z356" w:id="336"/>
    <w:p>
      <w:pPr>
        <w:spacing w:after="0"/>
        <w:ind w:left="0"/>
        <w:jc w:val="both"/>
      </w:pPr>
      <w:r>
        <w:rPr>
          <w:rFonts w:ascii="Times New Roman"/>
          <w:b w:val="false"/>
          <w:i w:val="false"/>
          <w:color w:val="000000"/>
          <w:sz w:val="28"/>
        </w:rPr>
        <w:t>
      4) кәсіпорындарға, ұйымдарға және халыққа ақылы қызмет көрсетуді қамтамасыз ететін оқу және өндірістік база болып табылады.</w:t>
      </w:r>
    </w:p>
    <w:bookmarkEnd w:id="336"/>
    <w:bookmarkStart w:name="z357" w:id="337"/>
    <w:p>
      <w:pPr>
        <w:spacing w:after="0"/>
        <w:ind w:left="0"/>
        <w:jc w:val="both"/>
      </w:pPr>
      <w:r>
        <w:rPr>
          <w:rFonts w:ascii="Times New Roman"/>
          <w:b w:val="false"/>
          <w:i w:val="false"/>
          <w:color w:val="000000"/>
          <w:sz w:val="28"/>
        </w:rPr>
        <w:t>
      Оқу шаруашылықтарында өсімдік шаруашылығы мен мал шаруашылығы (оқу шаруашылығының алқаптары мен фермаларында) технологиялары бойынша зертханалық-практикалық сабақтар мен ауыл шаруашылығы жұмыстарының алуан түрлері өткізіледі.</w:t>
      </w:r>
    </w:p>
    <w:bookmarkEnd w:id="337"/>
    <w:bookmarkStart w:name="z358" w:id="338"/>
    <w:p>
      <w:pPr>
        <w:spacing w:after="0"/>
        <w:ind w:left="0"/>
        <w:jc w:val="both"/>
      </w:pPr>
      <w:r>
        <w:rPr>
          <w:rFonts w:ascii="Times New Roman"/>
          <w:b w:val="false"/>
          <w:i w:val="false"/>
          <w:color w:val="000000"/>
          <w:sz w:val="28"/>
        </w:rPr>
        <w:t>
      Оқу полигондарында автомобильдерді, тракторларды, әртүрлі өзі жүретін машиналарды жүргізу; әртүрлі жабдықтар және тетіктермен қызмет көрсету және оларды пайдалану бойынша оқыту жүргізіледі.</w:t>
      </w:r>
    </w:p>
    <w:bookmarkEnd w:id="338"/>
    <w:bookmarkStart w:name="z359" w:id="339"/>
    <w:p>
      <w:pPr>
        <w:spacing w:after="0"/>
        <w:ind w:left="0"/>
        <w:jc w:val="both"/>
      </w:pPr>
      <w:r>
        <w:rPr>
          <w:rFonts w:ascii="Times New Roman"/>
          <w:b w:val="false"/>
          <w:i w:val="false"/>
          <w:color w:val="000000"/>
          <w:sz w:val="28"/>
        </w:rPr>
        <w:t>
      28. Оқу шеберханаларында, оқу шаруашылықтарында оқу-өндірістік жұмыстарды орындау жөніндегі тізбені, мазмұны мен талаптарды кадрлар даярлау жүзеге асырылатын жұмыс берушілермен келісу бойынша тікелей орта білімнен кейінгі білім беру бағдарламаларын іске асыратын бiлiм беру ұйымдары айқындайды.</w:t>
      </w:r>
    </w:p>
    <w:bookmarkEnd w:id="339"/>
    <w:bookmarkStart w:name="z360" w:id="340"/>
    <w:p>
      <w:pPr>
        <w:spacing w:after="0"/>
        <w:ind w:left="0"/>
        <w:jc w:val="both"/>
      </w:pPr>
      <w:r>
        <w:rPr>
          <w:rFonts w:ascii="Times New Roman"/>
          <w:b w:val="false"/>
          <w:i w:val="false"/>
          <w:color w:val="000000"/>
          <w:sz w:val="28"/>
        </w:rPr>
        <w:t xml:space="preserve">
      29. Кәсіптік практика мен өндірістік оқыту оқу-өндірістік шеберханаларда, зертханаларда, полигондарда, білім беру ұйымдарының оқу шаруашылықтарында, сондай-ақ тікелей тиісті бейіндегі өндірісте және ұйымдарда жүзеге асырылады. </w:t>
      </w:r>
    </w:p>
    <w:bookmarkEnd w:id="340"/>
    <w:bookmarkStart w:name="z361" w:id="341"/>
    <w:p>
      <w:pPr>
        <w:spacing w:after="0"/>
        <w:ind w:left="0"/>
        <w:jc w:val="both"/>
      </w:pPr>
      <w:r>
        <w:rPr>
          <w:rFonts w:ascii="Times New Roman"/>
          <w:b w:val="false"/>
          <w:i w:val="false"/>
          <w:color w:val="000000"/>
          <w:sz w:val="28"/>
        </w:rPr>
        <w:t>
      Өндірістік оқыту мен кәсіптік практиканың оқу бағдарламаларына сәйкес оқу-өндірістік жұмыстарды орындау, оның ішінде өнімдер (тауарлар, жұмыстар, қызметтер көрсету) шығаруды көздейді.</w:t>
      </w:r>
    </w:p>
    <w:bookmarkEnd w:id="341"/>
    <w:bookmarkStart w:name="z362" w:id="342"/>
    <w:p>
      <w:pPr>
        <w:spacing w:after="0"/>
        <w:ind w:left="0"/>
        <w:jc w:val="both"/>
      </w:pPr>
      <w:r>
        <w:rPr>
          <w:rFonts w:ascii="Times New Roman"/>
          <w:b w:val="false"/>
          <w:i w:val="false"/>
          <w:color w:val="000000"/>
          <w:sz w:val="28"/>
        </w:rPr>
        <w:t>
      Білім алушыларды өндірістік оқыту оқу-өндірістік шеберханаларда, зертханаларда, полигондарда, білім беру ұйымдарының оқу шаруашылықтарында жүзеге асырылады.</w:t>
      </w:r>
    </w:p>
    <w:bookmarkEnd w:id="342"/>
    <w:bookmarkStart w:name="z363" w:id="343"/>
    <w:p>
      <w:pPr>
        <w:spacing w:after="0"/>
        <w:ind w:left="0"/>
        <w:jc w:val="both"/>
      </w:pPr>
      <w:r>
        <w:rPr>
          <w:rFonts w:ascii="Times New Roman"/>
          <w:b w:val="false"/>
          <w:i w:val="false"/>
          <w:color w:val="000000"/>
          <w:sz w:val="28"/>
        </w:rPr>
        <w:t>
      Білім алушылардың кәсіптік практикасы оқу-өндірістік шеберханаларда, зертханаларда, полигондарда, білім беру ұйымдарының оқу шаруашылықтарында шарттар негізінде жұмыс берушілер ұсынатын үйрету орындарында жүзеге асырылады.</w:t>
      </w:r>
    </w:p>
    <w:bookmarkEnd w:id="343"/>
    <w:bookmarkStart w:name="z364" w:id="344"/>
    <w:p>
      <w:pPr>
        <w:spacing w:after="0"/>
        <w:ind w:left="0"/>
        <w:jc w:val="both"/>
      </w:pPr>
      <w:r>
        <w:rPr>
          <w:rFonts w:ascii="Times New Roman"/>
          <w:b w:val="false"/>
          <w:i w:val="false"/>
          <w:color w:val="000000"/>
          <w:sz w:val="28"/>
        </w:rPr>
        <w:t>
      Орта білімнен кейінгі білім беру бағдарламаларын іске асыратын білім беру ұйымдары оқу-өндірістік шеберханаларда, оқу шаруашылықтарында және оқыту полигондарында шығарылатын өз өндірісінің өнімдерін сатады.</w:t>
      </w:r>
    </w:p>
    <w:bookmarkEnd w:id="344"/>
    <w:bookmarkStart w:name="z365" w:id="345"/>
    <w:p>
      <w:pPr>
        <w:spacing w:after="0"/>
        <w:ind w:left="0"/>
        <w:jc w:val="both"/>
      </w:pPr>
      <w:r>
        <w:rPr>
          <w:rFonts w:ascii="Times New Roman"/>
          <w:b w:val="false"/>
          <w:i w:val="false"/>
          <w:color w:val="000000"/>
          <w:sz w:val="28"/>
        </w:rPr>
        <w:t>
      30. Орта білімнен кейінгі бiлiм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дара басшылық пен алқалылық қағидаттарында жүзеге асырылады.</w:t>
      </w:r>
    </w:p>
    <w:bookmarkEnd w:id="345"/>
    <w:bookmarkStart w:name="z366" w:id="346"/>
    <w:p>
      <w:pPr>
        <w:spacing w:after="0"/>
        <w:ind w:left="0"/>
        <w:jc w:val="both"/>
      </w:pPr>
      <w:r>
        <w:rPr>
          <w:rFonts w:ascii="Times New Roman"/>
          <w:b w:val="false"/>
          <w:i w:val="false"/>
          <w:color w:val="000000"/>
          <w:sz w:val="28"/>
        </w:rPr>
        <w:t>
      31. Орта білімнен кейінгі бiлiм беру бағдарламаларын іске асыратын білім беру ұйымының басшысы Қазақстан Республикасының заңдарында белгіленген тәртіппен:</w:t>
      </w:r>
    </w:p>
    <w:bookmarkEnd w:id="346"/>
    <w:bookmarkStart w:name="z367" w:id="347"/>
    <w:p>
      <w:pPr>
        <w:spacing w:after="0"/>
        <w:ind w:left="0"/>
        <w:jc w:val="both"/>
      </w:pPr>
      <w:r>
        <w:rPr>
          <w:rFonts w:ascii="Times New Roman"/>
          <w:b w:val="false"/>
          <w:i w:val="false"/>
          <w:color w:val="000000"/>
          <w:sz w:val="28"/>
        </w:rPr>
        <w:t>
      1) білім беру ұйымы білім алушыларының, тәрбиеленушілерінің, қызметкерлерінің құқықтары мен бостандықтарын бұзғаны;</w:t>
      </w:r>
    </w:p>
    <w:bookmarkEnd w:id="347"/>
    <w:bookmarkStart w:name="z368" w:id="348"/>
    <w:p>
      <w:pPr>
        <w:spacing w:after="0"/>
        <w:ind w:left="0"/>
        <w:jc w:val="both"/>
      </w:pPr>
      <w:r>
        <w:rPr>
          <w:rFonts w:ascii="Times New Roman"/>
          <w:b w:val="false"/>
          <w:i w:val="false"/>
          <w:color w:val="000000"/>
          <w:sz w:val="28"/>
        </w:rPr>
        <w:t>
      2) өзінің құзыретіне жатқызылған функцияларды орындамағаны;</w:t>
      </w:r>
    </w:p>
    <w:bookmarkEnd w:id="348"/>
    <w:bookmarkStart w:name="z369" w:id="349"/>
    <w:p>
      <w:pPr>
        <w:spacing w:after="0"/>
        <w:ind w:left="0"/>
        <w:jc w:val="both"/>
      </w:pPr>
      <w:r>
        <w:rPr>
          <w:rFonts w:ascii="Times New Roman"/>
          <w:b w:val="false"/>
          <w:i w:val="false"/>
          <w:color w:val="000000"/>
          <w:sz w:val="28"/>
        </w:rPr>
        <w:t>
      3) мемлекеттік жалпыға міндетті білім беру стандартының талаптарын бұзғаны;</w:t>
      </w:r>
    </w:p>
    <w:bookmarkEnd w:id="349"/>
    <w:bookmarkStart w:name="z370" w:id="350"/>
    <w:p>
      <w:pPr>
        <w:spacing w:after="0"/>
        <w:ind w:left="0"/>
        <w:jc w:val="both"/>
      </w:pPr>
      <w:r>
        <w:rPr>
          <w:rFonts w:ascii="Times New Roman"/>
          <w:b w:val="false"/>
          <w:i w:val="false"/>
          <w:color w:val="000000"/>
          <w:sz w:val="28"/>
        </w:rPr>
        <w:t>
      4) білім беру ұйымы білім алушыларының, тәрбиеленушілері мен қызметкерлерінің оқу-тәрбие процесі кезіндегі өмірі мен денсаулығы;</w:t>
      </w:r>
    </w:p>
    <w:bookmarkEnd w:id="350"/>
    <w:bookmarkStart w:name="z371" w:id="351"/>
    <w:p>
      <w:pPr>
        <w:spacing w:after="0"/>
        <w:ind w:left="0"/>
        <w:jc w:val="both"/>
      </w:pPr>
      <w:r>
        <w:rPr>
          <w:rFonts w:ascii="Times New Roman"/>
          <w:b w:val="false"/>
          <w:i w:val="false"/>
          <w:color w:val="000000"/>
          <w:sz w:val="28"/>
        </w:rPr>
        <w:t>
      5) қаржы-шаруашылық қызметінің жай-күйі, оның ішінде материалдық және ақша қаражатын нысаналы пайдаланбағаны;</w:t>
      </w:r>
    </w:p>
    <w:bookmarkEnd w:id="351"/>
    <w:bookmarkStart w:name="z372" w:id="352"/>
    <w:p>
      <w:pPr>
        <w:spacing w:after="0"/>
        <w:ind w:left="0"/>
        <w:jc w:val="both"/>
      </w:pPr>
      <w:r>
        <w:rPr>
          <w:rFonts w:ascii="Times New Roman"/>
          <w:b w:val="false"/>
          <w:i w:val="false"/>
          <w:color w:val="000000"/>
          <w:sz w:val="28"/>
        </w:rPr>
        <w:t>
      6) нормативтік құқықтық актілерде және еңбек шартының талаптарында көзделген өзге де талаптарды бұзғаны үшін жауапты болады.</w:t>
      </w:r>
    </w:p>
    <w:bookmarkEnd w:id="352"/>
    <w:bookmarkStart w:name="z373" w:id="353"/>
    <w:p>
      <w:pPr>
        <w:spacing w:after="0"/>
        <w:ind w:left="0"/>
        <w:jc w:val="both"/>
      </w:pPr>
      <w:r>
        <w:rPr>
          <w:rFonts w:ascii="Times New Roman"/>
          <w:b w:val="false"/>
          <w:i w:val="false"/>
          <w:color w:val="000000"/>
          <w:sz w:val="28"/>
        </w:rPr>
        <w:t>
      32. Орта білімнен кейінгі бiлiм беру бағдарламаларын іске асыратын білім беру ұйымының басшысы Қазақстан Республикасының заңнамасында белгіленген тәртіппен қызметке тағайындалады және қызметтен босатылады.</w:t>
      </w:r>
    </w:p>
    <w:bookmarkEnd w:id="353"/>
    <w:bookmarkStart w:name="z374" w:id="354"/>
    <w:p>
      <w:pPr>
        <w:spacing w:after="0"/>
        <w:ind w:left="0"/>
        <w:jc w:val="both"/>
      </w:pPr>
      <w:r>
        <w:rPr>
          <w:rFonts w:ascii="Times New Roman"/>
          <w:b w:val="false"/>
          <w:i w:val="false"/>
          <w:color w:val="000000"/>
          <w:sz w:val="28"/>
        </w:rPr>
        <w:t>
      33. Орта білімнен кейінгі білім беру бағдарламаларын іске асыратын білім беру ұйымдарының педагог қызметкерлері Қазақстан Республикасының заңнамасында белгіленген тәртіппен жыл сайын тегін медициналық зерттеп-қараудан өтеді.</w:t>
      </w:r>
    </w:p>
    <w:bookmarkEnd w:id="354"/>
    <w:bookmarkStart w:name="z375" w:id="355"/>
    <w:p>
      <w:pPr>
        <w:spacing w:after="0"/>
        <w:ind w:left="0"/>
        <w:jc w:val="both"/>
      </w:pPr>
      <w:r>
        <w:rPr>
          <w:rFonts w:ascii="Times New Roman"/>
          <w:b w:val="false"/>
          <w:i w:val="false"/>
          <w:color w:val="000000"/>
          <w:sz w:val="28"/>
        </w:rPr>
        <w:t>
      Орта білімнен кейінгі білім беру бағдарламаларын іске асыратын білім беру ұйымдарында жұмыс істеуге:</w:t>
      </w:r>
    </w:p>
    <w:bookmarkEnd w:id="355"/>
    <w:bookmarkStart w:name="z376" w:id="356"/>
    <w:p>
      <w:pPr>
        <w:spacing w:after="0"/>
        <w:ind w:left="0"/>
        <w:jc w:val="both"/>
      </w:pPr>
      <w:r>
        <w:rPr>
          <w:rFonts w:ascii="Times New Roman"/>
          <w:b w:val="false"/>
          <w:i w:val="false"/>
          <w:color w:val="000000"/>
          <w:sz w:val="28"/>
        </w:rPr>
        <w:t>
      1) медициналық қарсы көрсетілімі бар;</w:t>
      </w:r>
    </w:p>
    <w:bookmarkEnd w:id="356"/>
    <w:bookmarkStart w:name="z377" w:id="357"/>
    <w:p>
      <w:pPr>
        <w:spacing w:after="0"/>
        <w:ind w:left="0"/>
        <w:jc w:val="both"/>
      </w:pPr>
      <w:r>
        <w:rPr>
          <w:rFonts w:ascii="Times New Roman"/>
          <w:b w:val="false"/>
          <w:i w:val="false"/>
          <w:color w:val="000000"/>
          <w:sz w:val="28"/>
        </w:rPr>
        <w:t>
      2) психиатриялық және (немесе) наркологиялық диспансерде есепте тұрған адамдар;</w:t>
      </w:r>
    </w:p>
    <w:bookmarkEnd w:id="357"/>
    <w:bookmarkStart w:name="z378" w:id="358"/>
    <w:p>
      <w:pPr>
        <w:spacing w:after="0"/>
        <w:ind w:left="0"/>
        <w:jc w:val="both"/>
      </w:pPr>
      <w:r>
        <w:rPr>
          <w:rFonts w:ascii="Times New Roman"/>
          <w:b w:val="false"/>
          <w:i w:val="false"/>
          <w:color w:val="000000"/>
          <w:sz w:val="28"/>
        </w:rPr>
        <w:t>
      3) Қазақстан Республикасының Еңбек кодексінде көзделген шектеулер негізінде жіберілмейді.</w:t>
      </w:r>
    </w:p>
    <w:bookmarkEnd w:id="358"/>
    <w:bookmarkStart w:name="z379" w:id="359"/>
    <w:p>
      <w:pPr>
        <w:spacing w:after="0"/>
        <w:ind w:left="0"/>
        <w:jc w:val="both"/>
      </w:pPr>
      <w:r>
        <w:rPr>
          <w:rFonts w:ascii="Times New Roman"/>
          <w:b w:val="false"/>
          <w:i w:val="false"/>
          <w:color w:val="000000"/>
          <w:sz w:val="28"/>
        </w:rPr>
        <w:t>
      34. Білім алушыларды оқыту мен тәрбиелеу сапасын, оқытушылардың педагогикалық шеберлігін арттыру және әдістемелік жұмысты жетілдіру мақсатында орта білімнен кейінгі бiлiм беру бағдарламаларын іске асыратын білім беру ұйымдарында алқалық басқару органдары құрылады.</w:t>
      </w:r>
    </w:p>
    <w:bookmarkEnd w:id="359"/>
    <w:bookmarkStart w:name="z380" w:id="360"/>
    <w:p>
      <w:pPr>
        <w:spacing w:after="0"/>
        <w:ind w:left="0"/>
        <w:jc w:val="both"/>
      </w:pPr>
      <w:r>
        <w:rPr>
          <w:rFonts w:ascii="Times New Roman"/>
          <w:b w:val="false"/>
          <w:i w:val="false"/>
          <w:color w:val="000000"/>
          <w:sz w:val="28"/>
        </w:rPr>
        <w:t>
      35. Оқытудың кредиттік технологиясы бойынша оқу процесін ұйымдастыру білім беру саласындағы уәкілетті орган бекіткен Оқытудың кредиттік технологиясы бойынша оқу процесін ұйымдастыру қағидаларына сәйкес жүзеге асырылады.</w:t>
      </w:r>
    </w:p>
    <w:bookmarkEnd w:id="360"/>
    <w:bookmarkStart w:name="z381" w:id="361"/>
    <w:p>
      <w:pPr>
        <w:spacing w:after="0"/>
        <w:ind w:left="0"/>
        <w:jc w:val="both"/>
      </w:pPr>
      <w:r>
        <w:rPr>
          <w:rFonts w:ascii="Times New Roman"/>
          <w:b w:val="false"/>
          <w:i w:val="false"/>
          <w:color w:val="000000"/>
          <w:sz w:val="28"/>
        </w:rPr>
        <w:t>
      36. Ведомстволық бағыныстылығына қарамастан орта білімнен кейінгі білім беру бағдарламаларын іске асыратын білім беру ұйымдарын мемлекеттік аттестаттауды өз құзыреттеріне сәйкес мемлекеттік білім беруді басқару органдары жоспарлы түрде бес жылда бір рет өткізеді.</w:t>
      </w:r>
    </w:p>
    <w:bookmarkEnd w:id="361"/>
    <w:bookmarkStart w:name="z382" w:id="362"/>
    <w:p>
      <w:pPr>
        <w:spacing w:after="0"/>
        <w:ind w:left="0"/>
        <w:jc w:val="both"/>
      </w:pPr>
      <w:r>
        <w:rPr>
          <w:rFonts w:ascii="Times New Roman"/>
          <w:b w:val="false"/>
          <w:i w:val="false"/>
          <w:color w:val="000000"/>
          <w:sz w:val="28"/>
        </w:rPr>
        <w:t>
      Орта білімнен кейінгі білім беру бағдарламаларын іске асыратын білім беру ұйымдары үшін мемлекеттік аттестаттау мамандықтар бойынша жүзеге асырылады.</w:t>
      </w:r>
    </w:p>
    <w:bookmarkEnd w:id="362"/>
    <w:bookmarkStart w:name="z383" w:id="363"/>
    <w:p>
      <w:pPr>
        <w:spacing w:after="0"/>
        <w:ind w:left="0"/>
        <w:jc w:val="both"/>
      </w:pPr>
      <w:r>
        <w:rPr>
          <w:rFonts w:ascii="Times New Roman"/>
          <w:b w:val="false"/>
          <w:i w:val="false"/>
          <w:color w:val="000000"/>
          <w:sz w:val="28"/>
        </w:rPr>
        <w:t>
      Аккредиттеу органдарының, аккредиттелген білім беру ұйымдары мен білім беру бағдарламаларының тізіліміне енгізілген аккредиттеу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беру бағдарламалары (мамандықтар) бойынша мемлекеттік аттестаттау рәсімінен босатылады.</w:t>
      </w:r>
    </w:p>
    <w:bookmarkEnd w:id="363"/>
    <w:bookmarkStart w:name="z384" w:id="364"/>
    <w:p>
      <w:pPr>
        <w:spacing w:after="0"/>
        <w:ind w:left="0"/>
        <w:jc w:val="both"/>
      </w:pPr>
      <w:r>
        <w:rPr>
          <w:rFonts w:ascii="Times New Roman"/>
          <w:b w:val="false"/>
          <w:i w:val="false"/>
          <w:color w:val="000000"/>
          <w:sz w:val="28"/>
        </w:rPr>
        <w:t>
      Медициналық және фармацевтикалық білім беру ұйымдарын мемлекеттік аттестаттауды денсаулық сақтау саласындағы уәкілетті орган жүзеге асырады.</w:t>
      </w:r>
    </w:p>
    <w:bookmarkEnd w:id="364"/>
    <w:bookmarkStart w:name="z385" w:id="365"/>
    <w:p>
      <w:pPr>
        <w:spacing w:after="0"/>
        <w:ind w:left="0"/>
        <w:jc w:val="both"/>
      </w:pPr>
      <w:r>
        <w:rPr>
          <w:rFonts w:ascii="Times New Roman"/>
          <w:b w:val="false"/>
          <w:i w:val="false"/>
          <w:color w:val="000000"/>
          <w:sz w:val="28"/>
        </w:rPr>
        <w:t>
      Орта білімнен кейінгі білім беру бағдарламаларын іске асыратын, жаңадан құрылған білім беру ұйымдарында бірінші мемлекеттік аттестаттау мамандардың алғашқы бітірген жылынан кешіктірілмей өткізіледі.</w:t>
      </w:r>
    </w:p>
    <w:bookmarkEnd w:id="365"/>
    <w:bookmarkStart w:name="z386" w:id="366"/>
    <w:p>
      <w:pPr>
        <w:spacing w:after="0"/>
        <w:ind w:left="0"/>
        <w:jc w:val="both"/>
      </w:pPr>
      <w:r>
        <w:rPr>
          <w:rFonts w:ascii="Times New Roman"/>
          <w:b w:val="false"/>
          <w:i w:val="false"/>
          <w:color w:val="000000"/>
          <w:sz w:val="28"/>
        </w:rPr>
        <w:t>
      37. Кітапхана қорының болуы толық оқу кезеңінде білім алушылар контингентіне қарай үлгілік оқу жоспарларына, орта білімнен кейінгі білім беру бағдарламаларына сәйкес қалыптастырылады.</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сәуірдегі</w:t>
            </w:r>
            <w:r>
              <w:br/>
            </w:r>
            <w:r>
              <w:rPr>
                <w:rFonts w:ascii="Times New Roman"/>
                <w:b w:val="false"/>
                <w:i w:val="false"/>
                <w:color w:val="000000"/>
                <w:sz w:val="20"/>
              </w:rPr>
              <w:t>№ 181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17 мамырдағы</w:t>
            </w:r>
            <w:r>
              <w:br/>
            </w:r>
            <w:r>
              <w:rPr>
                <w:rFonts w:ascii="Times New Roman"/>
                <w:b w:val="false"/>
                <w:i w:val="false"/>
                <w:color w:val="000000"/>
                <w:sz w:val="20"/>
              </w:rPr>
              <w:t>№ 499 қаулысымен</w:t>
            </w:r>
            <w:r>
              <w:br/>
            </w:r>
            <w:r>
              <w:rPr>
                <w:rFonts w:ascii="Times New Roman"/>
                <w:b w:val="false"/>
                <w:i w:val="false"/>
                <w:color w:val="000000"/>
                <w:sz w:val="20"/>
              </w:rPr>
              <w:t>бекітілген</w:t>
            </w:r>
          </w:p>
        </w:tc>
      </w:tr>
    </w:tbl>
    <w:bookmarkStart w:name="z389" w:id="367"/>
    <w:p>
      <w:pPr>
        <w:spacing w:after="0"/>
        <w:ind w:left="0"/>
        <w:jc w:val="left"/>
      </w:pPr>
      <w:r>
        <w:rPr>
          <w:rFonts w:ascii="Times New Roman"/>
          <w:b/>
          <w:i w:val="false"/>
          <w:color w:val="000000"/>
        </w:rPr>
        <w:t xml:space="preserve"> Жоғары білім беру бағдарламаларын іске асыратын білім беру ұйымдары қызметінің үлгілік қағидалары</w:t>
      </w:r>
    </w:p>
    <w:bookmarkEnd w:id="367"/>
    <w:bookmarkStart w:name="z390" w:id="368"/>
    <w:p>
      <w:pPr>
        <w:spacing w:after="0"/>
        <w:ind w:left="0"/>
        <w:jc w:val="left"/>
      </w:pPr>
      <w:r>
        <w:rPr>
          <w:rFonts w:ascii="Times New Roman"/>
          <w:b/>
          <w:i w:val="false"/>
          <w:color w:val="000000"/>
        </w:rPr>
        <w:t xml:space="preserve"> 1. Жалпы ережелер</w:t>
      </w:r>
    </w:p>
    <w:bookmarkEnd w:id="368"/>
    <w:bookmarkStart w:name="z391" w:id="369"/>
    <w:p>
      <w:pPr>
        <w:spacing w:after="0"/>
        <w:ind w:left="0"/>
        <w:jc w:val="both"/>
      </w:pPr>
      <w:r>
        <w:rPr>
          <w:rFonts w:ascii="Times New Roman"/>
          <w:b w:val="false"/>
          <w:i w:val="false"/>
          <w:color w:val="000000"/>
          <w:sz w:val="28"/>
        </w:rPr>
        <w:t xml:space="preserve">
      1. Осы Жоғары білім беру бағдарламаларын іске асыратын білім беру ұйымдары қызметінің үлгілік қағидалары (бұдан әрі – Қағидалар) "Бiлiм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 сәйкес әзірленді және меншік нысаны мен ведомстволық бағыныстылығына қарамастан Қазақстан Республикасының жоғары білім беру бағдарламаларын іске асыратын білім беру ұйымдары қызметінің тәртібін айқындайды.</w:t>
      </w:r>
    </w:p>
    <w:bookmarkEnd w:id="369"/>
    <w:bookmarkStart w:name="z392" w:id="370"/>
    <w:p>
      <w:pPr>
        <w:spacing w:after="0"/>
        <w:ind w:left="0"/>
        <w:jc w:val="both"/>
      </w:pPr>
      <w:r>
        <w:rPr>
          <w:rFonts w:ascii="Times New Roman"/>
          <w:b w:val="false"/>
          <w:i w:val="false"/>
          <w:color w:val="000000"/>
          <w:sz w:val="28"/>
        </w:rPr>
        <w:t>
      2. Жоғары білім жоғары оқу орындарының мынадай түрлерінде: ұлттық зерттеу университеттерінде, ұлттық жоғары оқу орындарында, зерттеу университеттерінде, университеттерде, академияларда, институттарда және оларға теңестірілген ұйымдарда (консерватория, жоғары мектеп, жоғары училище) алынады.</w:t>
      </w:r>
    </w:p>
    <w:bookmarkEnd w:id="370"/>
    <w:bookmarkStart w:name="z393" w:id="371"/>
    <w:p>
      <w:pPr>
        <w:spacing w:after="0"/>
        <w:ind w:left="0"/>
        <w:jc w:val="both"/>
      </w:pPr>
      <w:r>
        <w:rPr>
          <w:rFonts w:ascii="Times New Roman"/>
          <w:b w:val="false"/>
          <w:i w:val="false"/>
          <w:color w:val="000000"/>
          <w:sz w:val="28"/>
        </w:rPr>
        <w:t>
      3. Жоғары оқу орындарының негізгі міндеті – ғылым мен практиканың жетістіктері негізінде тұлғаның кәсіби қалыптасуы мен дамуына бағытталған білім беру бағдарламаларын меңгеру үшін қажетті жағдайларды жасау арқылы жоғары білімі бар кадрларды даярлау.</w:t>
      </w:r>
    </w:p>
    <w:bookmarkEnd w:id="371"/>
    <w:bookmarkStart w:name="z394" w:id="372"/>
    <w:p>
      <w:pPr>
        <w:spacing w:after="0"/>
        <w:ind w:left="0"/>
        <w:jc w:val="both"/>
      </w:pPr>
      <w:r>
        <w:rPr>
          <w:rFonts w:ascii="Times New Roman"/>
          <w:b w:val="false"/>
          <w:i w:val="false"/>
          <w:color w:val="000000"/>
          <w:sz w:val="28"/>
        </w:rPr>
        <w:t xml:space="preserve">
      4. Жоғары оқу орны (бұдан әрі – ЖОО)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w:t>
      </w:r>
      <w:r>
        <w:rPr>
          <w:rFonts w:ascii="Times New Roman"/>
          <w:b w:val="false"/>
          <w:i w:val="false"/>
          <w:color w:val="000000"/>
          <w:sz w:val="28"/>
        </w:rPr>
        <w:t>Ғылыми және (немесе) ғылыми-техникалық қызметті коммерцияландыру туралы</w:t>
      </w:r>
      <w:r>
        <w:rPr>
          <w:rFonts w:ascii="Times New Roman"/>
          <w:b w:val="false"/>
          <w:i w:val="false"/>
          <w:color w:val="000000"/>
          <w:sz w:val="28"/>
        </w:rPr>
        <w:t>" Қазақстан Республикасының заңдарына, білім беру және ғылыми қызметті регламенттейтін өзге де нормативтік құқықтық актілерге, сондай-ақ осы Қағидалар мен олардың негізінде әзірленген ЖОО жарғысына сәйкес жүзеге асырады.</w:t>
      </w:r>
    </w:p>
    <w:bookmarkEnd w:id="372"/>
    <w:bookmarkStart w:name="z395" w:id="373"/>
    <w:p>
      <w:pPr>
        <w:spacing w:after="0"/>
        <w:ind w:left="0"/>
        <w:jc w:val="both"/>
      </w:pPr>
      <w:r>
        <w:rPr>
          <w:rFonts w:ascii="Times New Roman"/>
          <w:b w:val="false"/>
          <w:i w:val="false"/>
          <w:color w:val="000000"/>
          <w:sz w:val="28"/>
        </w:rPr>
        <w:t>
      Әскери, арнаулы оқу орындары (бұдан әрі – ӘАОО) өз қызметін тиісті уәкілетті мемлекеттік органдардың басшылары бекітетін нормативтік құқықтық актілердің ерекшеліктерін ескере отырып жүзеге асырады.</w:t>
      </w:r>
    </w:p>
    <w:bookmarkEnd w:id="373"/>
    <w:bookmarkStart w:name="z396" w:id="374"/>
    <w:p>
      <w:pPr>
        <w:spacing w:after="0"/>
        <w:ind w:left="0"/>
        <w:jc w:val="left"/>
      </w:pPr>
      <w:r>
        <w:rPr>
          <w:rFonts w:ascii="Times New Roman"/>
          <w:b/>
          <w:i w:val="false"/>
          <w:color w:val="000000"/>
        </w:rPr>
        <w:t xml:space="preserve"> 2. Жоғары білім беру бағдарламаларын іске асыратын білім беру ұйымдары қызметінің тәртібі</w:t>
      </w:r>
    </w:p>
    <w:bookmarkEnd w:id="374"/>
    <w:bookmarkStart w:name="z397" w:id="375"/>
    <w:p>
      <w:pPr>
        <w:spacing w:after="0"/>
        <w:ind w:left="0"/>
        <w:jc w:val="left"/>
      </w:pPr>
      <w:r>
        <w:rPr>
          <w:rFonts w:ascii="Times New Roman"/>
          <w:b/>
          <w:i w:val="false"/>
          <w:color w:val="000000"/>
        </w:rPr>
        <w:t xml:space="preserve"> 2.1. ЖОО-ны басқару</w:t>
      </w:r>
    </w:p>
    <w:bookmarkEnd w:id="375"/>
    <w:bookmarkStart w:name="z398" w:id="376"/>
    <w:p>
      <w:pPr>
        <w:spacing w:after="0"/>
        <w:ind w:left="0"/>
        <w:jc w:val="both"/>
      </w:pPr>
      <w:r>
        <w:rPr>
          <w:rFonts w:ascii="Times New Roman"/>
          <w:b w:val="false"/>
          <w:i w:val="false"/>
          <w:color w:val="000000"/>
          <w:sz w:val="28"/>
        </w:rPr>
        <w:t>
      5. ЖОО-ны басқару Қазақстан Республикасының заңнамасына, осы Қағидаларға және жоғары білім беру бағдарламаларын іске асыратын білім беру ұйымының жарғысына сәйкес алқалы басқару қағидаттарында жүзеге асырылады.</w:t>
      </w:r>
    </w:p>
    <w:bookmarkEnd w:id="376"/>
    <w:bookmarkStart w:name="z399" w:id="377"/>
    <w:p>
      <w:pPr>
        <w:spacing w:after="0"/>
        <w:ind w:left="0"/>
        <w:jc w:val="both"/>
      </w:pPr>
      <w:r>
        <w:rPr>
          <w:rFonts w:ascii="Times New Roman"/>
          <w:b w:val="false"/>
          <w:i w:val="false"/>
          <w:color w:val="000000"/>
          <w:sz w:val="28"/>
        </w:rPr>
        <w:t>
      ӘАОО-ны басқару Қазақстан Республикасының заңнамасына, ӘАОО қызметінің қағидаларына және жоғары білім беру бағдарламаларын іске асыратын білім беру ұйымының жарғысына сәйкес жүзеге асырылады.</w:t>
      </w:r>
    </w:p>
    <w:bookmarkEnd w:id="377"/>
    <w:bookmarkStart w:name="z400" w:id="378"/>
    <w:p>
      <w:pPr>
        <w:spacing w:after="0"/>
        <w:ind w:left="0"/>
        <w:jc w:val="both"/>
      </w:pPr>
      <w:r>
        <w:rPr>
          <w:rFonts w:ascii="Times New Roman"/>
          <w:b w:val="false"/>
          <w:i w:val="false"/>
          <w:color w:val="000000"/>
          <w:sz w:val="28"/>
        </w:rPr>
        <w:t>
      6. Корпоративтік басқару қағидаттары ӘАОО-ны қоспағанда, ЖОО-да байқау және (немесе) директорлар кеңесін құру арқылы іске асырылады.</w:t>
      </w:r>
    </w:p>
    <w:bookmarkEnd w:id="378"/>
    <w:bookmarkStart w:name="z401" w:id="379"/>
    <w:p>
      <w:pPr>
        <w:spacing w:after="0"/>
        <w:ind w:left="0"/>
        <w:jc w:val="both"/>
      </w:pPr>
      <w:r>
        <w:rPr>
          <w:rFonts w:ascii="Times New Roman"/>
          <w:b w:val="false"/>
          <w:i w:val="false"/>
          <w:color w:val="000000"/>
          <w:sz w:val="28"/>
        </w:rPr>
        <w:t xml:space="preserve">
      Алқалы басқару қағидаттары ЖОО-да қамқоршылық, ғылыми, оқу-әдістемелік, ғылыми (ғылыми-техникалық) кеңестер құру арқылы іске асырылады. Корпоративтік және алқалы басқару органдарының қызметі Қазақстан Республикасының заңнамасымен және (немесе) жоғары білім беру бағдарламаларын іске асыратын білім беру ұйымының ішкі ережелерімен регламенттеледі. </w:t>
      </w:r>
    </w:p>
    <w:bookmarkEnd w:id="379"/>
    <w:bookmarkStart w:name="z402" w:id="380"/>
    <w:p>
      <w:pPr>
        <w:spacing w:after="0"/>
        <w:ind w:left="0"/>
        <w:jc w:val="both"/>
      </w:pPr>
      <w:r>
        <w:rPr>
          <w:rFonts w:ascii="Times New Roman"/>
          <w:b w:val="false"/>
          <w:i w:val="false"/>
          <w:color w:val="000000"/>
          <w:sz w:val="28"/>
        </w:rPr>
        <w:t>
      Шаруашылық жүргізу құқығындағы мемлекеттік кәсіпорын нысанында құрылған ЖОО-да заңнамада айқындалатын тәртіппен байқау кеңестері құрылады.</w:t>
      </w:r>
    </w:p>
    <w:bookmarkEnd w:id="380"/>
    <w:bookmarkStart w:name="z403" w:id="381"/>
    <w:p>
      <w:pPr>
        <w:spacing w:after="0"/>
        <w:ind w:left="0"/>
        <w:jc w:val="both"/>
      </w:pPr>
      <w:r>
        <w:rPr>
          <w:rFonts w:ascii="Times New Roman"/>
          <w:b w:val="false"/>
          <w:i w:val="false"/>
          <w:color w:val="000000"/>
          <w:sz w:val="28"/>
        </w:rPr>
        <w:t>
      7. ЖОО қызметін тиімді басқарудың негізгі құралы стратегиялық жоспарлау болып табылады.</w:t>
      </w:r>
    </w:p>
    <w:bookmarkEnd w:id="381"/>
    <w:bookmarkStart w:name="z404" w:id="382"/>
    <w:p>
      <w:pPr>
        <w:spacing w:after="0"/>
        <w:ind w:left="0"/>
        <w:jc w:val="both"/>
      </w:pPr>
      <w:r>
        <w:rPr>
          <w:rFonts w:ascii="Times New Roman"/>
          <w:b w:val="false"/>
          <w:i w:val="false"/>
          <w:color w:val="000000"/>
          <w:sz w:val="28"/>
        </w:rPr>
        <w:t>
      8. ЖОО-лар ұйымдастыру-құқықтық нысанына және меншік нысанына қарай заңнамаға сәйкес өздерінің даму стратегияларын және (немесе) даму бағдарламаларын және (немесе) даму жоспарларын әзірлейді.</w:t>
      </w:r>
    </w:p>
    <w:bookmarkEnd w:id="382"/>
    <w:bookmarkStart w:name="z405" w:id="383"/>
    <w:p>
      <w:pPr>
        <w:spacing w:after="0"/>
        <w:ind w:left="0"/>
        <w:jc w:val="both"/>
      </w:pPr>
      <w:r>
        <w:rPr>
          <w:rFonts w:ascii="Times New Roman"/>
          <w:b w:val="false"/>
          <w:i w:val="false"/>
          <w:color w:val="000000"/>
          <w:sz w:val="28"/>
        </w:rPr>
        <w:t>
      9. ЖОО қызметін тікелей басқаруды Қазақстан Республикасының қолданыстағы заңнамасына сәйкес қызметке тағайындалатын (сайланатын) және қызметтен босатылатын ЖОО ректоры (басшысы) жүзеге асырады.</w:t>
      </w:r>
    </w:p>
    <w:bookmarkEnd w:id="383"/>
    <w:bookmarkStart w:name="z406" w:id="384"/>
    <w:p>
      <w:pPr>
        <w:spacing w:after="0"/>
        <w:ind w:left="0"/>
        <w:jc w:val="both"/>
      </w:pPr>
      <w:r>
        <w:rPr>
          <w:rFonts w:ascii="Times New Roman"/>
          <w:b w:val="false"/>
          <w:i w:val="false"/>
          <w:color w:val="000000"/>
          <w:sz w:val="28"/>
        </w:rPr>
        <w:t>
      Шаруашылық жүргізу құқығындағы мемлекеттік кәсіпорын нысанында құрылған ЖОО-да байқау кеңестері:</w:t>
      </w:r>
    </w:p>
    <w:bookmarkEnd w:id="384"/>
    <w:bookmarkStart w:name="z407" w:id="385"/>
    <w:p>
      <w:pPr>
        <w:spacing w:after="0"/>
        <w:ind w:left="0"/>
        <w:jc w:val="both"/>
      </w:pPr>
      <w:r>
        <w:rPr>
          <w:rFonts w:ascii="Times New Roman"/>
          <w:b w:val="false"/>
          <w:i w:val="false"/>
          <w:color w:val="000000"/>
          <w:sz w:val="28"/>
        </w:rPr>
        <w:t>
      тиісті саланың уәкілетті органы бұрын байқау кеңесіне қарауға ұсынған адамдардың арасынан ЖОО ректоры лауазымына тағайындау үшін осы байқау кеңесі таңдап алған бірнеше кандидатураны тиісті саланың уәкілетті органына енгізу;</w:t>
      </w:r>
    </w:p>
    <w:bookmarkEnd w:id="385"/>
    <w:bookmarkStart w:name="z408" w:id="386"/>
    <w:p>
      <w:pPr>
        <w:spacing w:after="0"/>
        <w:ind w:left="0"/>
        <w:jc w:val="both"/>
      </w:pPr>
      <w:r>
        <w:rPr>
          <w:rFonts w:ascii="Times New Roman"/>
          <w:b w:val="false"/>
          <w:i w:val="false"/>
          <w:color w:val="000000"/>
          <w:sz w:val="28"/>
        </w:rPr>
        <w:t>
      тиісті саланың уәкілетті органының ЖОО ректорымен еңбек шартын бұзу туралы ұсынысымен келісу не тиісті саланың уәкілетті органының ЖОО ректорымен еңбек шартын бұзу туралы оның шешімін негізді деп тану туралы ұсынысымен келісу арқылы ЖОО-ның ректорын тағайындау және онымен еңбек шартын бұзу мәселелері бойынша тиісті саланың уәкілетті органының ұсыныстарына келісім береді.</w:t>
      </w:r>
    </w:p>
    <w:bookmarkEnd w:id="386"/>
    <w:bookmarkStart w:name="z409" w:id="387"/>
    <w:p>
      <w:pPr>
        <w:spacing w:after="0"/>
        <w:ind w:left="0"/>
        <w:jc w:val="both"/>
      </w:pPr>
      <w:r>
        <w:rPr>
          <w:rFonts w:ascii="Times New Roman"/>
          <w:b w:val="false"/>
          <w:i w:val="false"/>
          <w:color w:val="000000"/>
          <w:sz w:val="28"/>
        </w:rPr>
        <w:t>
      10. ЖОО ректорының (басшысының) орынбасарлары – проректорлары (басшының орынбасарлары) болады.</w:t>
      </w:r>
    </w:p>
    <w:bookmarkEnd w:id="387"/>
    <w:bookmarkStart w:name="z410" w:id="388"/>
    <w:p>
      <w:pPr>
        <w:spacing w:after="0"/>
        <w:ind w:left="0"/>
        <w:jc w:val="both"/>
      </w:pPr>
      <w:r>
        <w:rPr>
          <w:rFonts w:ascii="Times New Roman"/>
          <w:b w:val="false"/>
          <w:i w:val="false"/>
          <w:color w:val="000000"/>
          <w:sz w:val="28"/>
        </w:rPr>
        <w:t>
      11. Білім және ғылым саласындағы уәкілетті органның ведомстволық бағынысты мемлекеттік жоғары оқу орны ЖОО проректорының бос лауазымына орналасу үшін үміткерлерді іріктеуді ұйымдастырады.</w:t>
      </w:r>
    </w:p>
    <w:bookmarkEnd w:id="388"/>
    <w:bookmarkStart w:name="z411" w:id="389"/>
    <w:p>
      <w:pPr>
        <w:spacing w:after="0"/>
        <w:ind w:left="0"/>
        <w:jc w:val="both"/>
      </w:pPr>
      <w:r>
        <w:rPr>
          <w:rFonts w:ascii="Times New Roman"/>
          <w:b w:val="false"/>
          <w:i w:val="false"/>
          <w:color w:val="000000"/>
          <w:sz w:val="28"/>
        </w:rPr>
        <w:t>
      Білім және ғылым саласындағы уәкілетті орган Қазақстан Республикасының заңнамасында белгіленген тәртіппен ведомстволық бағынысты мемлекеттік ЖОО проректорын ЖОО ректорының ұсынысы бойынша тағайындайды және босатады.</w:t>
      </w:r>
    </w:p>
    <w:bookmarkEnd w:id="389"/>
    <w:bookmarkStart w:name="z412" w:id="390"/>
    <w:p>
      <w:pPr>
        <w:spacing w:after="0"/>
        <w:ind w:left="0"/>
        <w:jc w:val="both"/>
      </w:pPr>
      <w:r>
        <w:rPr>
          <w:rFonts w:ascii="Times New Roman"/>
          <w:b w:val="false"/>
          <w:i w:val="false"/>
          <w:color w:val="000000"/>
          <w:sz w:val="28"/>
        </w:rPr>
        <w:t>
      12. Проректорлардың (басшының орынбасарлары) саны мен лауазымдық өкілеттілігін білім және ғылым саласындағы уәкілетті орган белгілеген ұсынылатын проректорлар санының нормативіне және олардың қызмет бағыттарына сәйкес ЖОО өз бетінше белгілейді.</w:t>
      </w:r>
    </w:p>
    <w:bookmarkEnd w:id="390"/>
    <w:bookmarkStart w:name="z413" w:id="391"/>
    <w:p>
      <w:pPr>
        <w:spacing w:after="0"/>
        <w:ind w:left="0"/>
        <w:jc w:val="both"/>
      </w:pPr>
      <w:r>
        <w:rPr>
          <w:rFonts w:ascii="Times New Roman"/>
          <w:b w:val="false"/>
          <w:i w:val="false"/>
          <w:color w:val="000000"/>
          <w:sz w:val="28"/>
        </w:rPr>
        <w:t>
      13. ЖОО ректоры (басшысы) ЖОО атынан сенімхатсыз әрекет етеді, барлық органдарда оның мүдделерін білдіреді, заңнамада белгіленген тәртіппен ЖОО мүлкін басқарады, шарттар жасайды, сенімхаттар береді, банк шоттарын ашады және өзге де мәмілелер жасайды, барлық қызметкерлер, оқытушылар үшін міндетті бұйрықтар мен өкімдер шығарады.</w:t>
      </w:r>
    </w:p>
    <w:bookmarkEnd w:id="391"/>
    <w:bookmarkStart w:name="z414" w:id="392"/>
    <w:p>
      <w:pPr>
        <w:spacing w:after="0"/>
        <w:ind w:left="0"/>
        <w:jc w:val="both"/>
      </w:pPr>
      <w:r>
        <w:rPr>
          <w:rFonts w:ascii="Times New Roman"/>
          <w:b w:val="false"/>
          <w:i w:val="false"/>
          <w:color w:val="000000"/>
          <w:sz w:val="28"/>
        </w:rPr>
        <w:t>
      14. ЖОО ректоры (басшысы) алқалы басқару қағидаттарында жоғары оқу орнын басқаруды жүзеге асырады, білім алушылардың даярлық сапасын, жоғары және жоғары оқу орнынан кейінгі білімнің мемлекеттік жалпыға міндетті білім беру стандартының (бұдан әрі – МЖМБС), қаржылық тәртіптің, шарт талаптарында көзделген ЖОО қызметкерлерінің еңбек құқықтары мен білім алушылар құқықтарының сақталуын қамтамасыз етеді.</w:t>
      </w:r>
    </w:p>
    <w:bookmarkEnd w:id="392"/>
    <w:bookmarkStart w:name="z415" w:id="393"/>
    <w:p>
      <w:pPr>
        <w:spacing w:after="0"/>
        <w:ind w:left="0"/>
        <w:jc w:val="both"/>
      </w:pPr>
      <w:r>
        <w:rPr>
          <w:rFonts w:ascii="Times New Roman"/>
          <w:b w:val="false"/>
          <w:i w:val="false"/>
          <w:color w:val="000000"/>
          <w:sz w:val="28"/>
        </w:rPr>
        <w:t>
      ЖОО ректоры (басшысы) ЖОО-ның шаруашылық жүргізу құқығындағы немесе жеке меншігіндегі мүліктің және басқа да материалдық құндылықтардың есепке алынуы мен есептілігін, сақталуын жүзеге асырады.</w:t>
      </w:r>
    </w:p>
    <w:bookmarkEnd w:id="393"/>
    <w:bookmarkStart w:name="z416" w:id="394"/>
    <w:p>
      <w:pPr>
        <w:spacing w:after="0"/>
        <w:ind w:left="0"/>
        <w:jc w:val="both"/>
      </w:pPr>
      <w:r>
        <w:rPr>
          <w:rFonts w:ascii="Times New Roman"/>
          <w:b w:val="false"/>
          <w:i w:val="false"/>
          <w:color w:val="000000"/>
          <w:sz w:val="28"/>
        </w:rPr>
        <w:t>
      15. Мемлекеттік ЖОО ректоры Қазақстан Республикасының заңнамасында белгіленген тәртіппен үш жылда бір рет аттестаттаудан өтеді.</w:t>
      </w:r>
    </w:p>
    <w:bookmarkEnd w:id="394"/>
    <w:bookmarkStart w:name="z417" w:id="395"/>
    <w:p>
      <w:pPr>
        <w:spacing w:after="0"/>
        <w:ind w:left="0"/>
        <w:jc w:val="both"/>
      </w:pPr>
      <w:r>
        <w:rPr>
          <w:rFonts w:ascii="Times New Roman"/>
          <w:b w:val="false"/>
          <w:i w:val="false"/>
          <w:color w:val="000000"/>
          <w:sz w:val="28"/>
        </w:rPr>
        <w:t>
      Жекеменшік ЖОО ректоры оның өкілеттіктері шеңберін, тағайындалу (сайлау) және лауазымнан босатылу тәртібін айқындайтын құрылтайшылардың жалпы жиналысына тікелей есеп береді.</w:t>
      </w:r>
    </w:p>
    <w:bookmarkEnd w:id="395"/>
    <w:bookmarkStart w:name="z418" w:id="396"/>
    <w:p>
      <w:pPr>
        <w:spacing w:after="0"/>
        <w:ind w:left="0"/>
        <w:jc w:val="both"/>
      </w:pPr>
      <w:r>
        <w:rPr>
          <w:rFonts w:ascii="Times New Roman"/>
          <w:b w:val="false"/>
          <w:i w:val="false"/>
          <w:color w:val="000000"/>
          <w:sz w:val="28"/>
        </w:rPr>
        <w:t xml:space="preserve">
      16. Мемлекеттік ЖОО ректорлары жыл сайын академиялық қызмет нәтижелері бойынша – ғылыми кеңестің, стратегиялық даму және даму жоспары бойынша – байқау кеңестерінің немесе директорлар кеңесінің алдында есеп береді. </w:t>
      </w:r>
    </w:p>
    <w:bookmarkEnd w:id="396"/>
    <w:bookmarkStart w:name="z419" w:id="397"/>
    <w:p>
      <w:pPr>
        <w:spacing w:after="0"/>
        <w:ind w:left="0"/>
        <w:jc w:val="both"/>
      </w:pPr>
      <w:r>
        <w:rPr>
          <w:rFonts w:ascii="Times New Roman"/>
          <w:b w:val="false"/>
          <w:i w:val="false"/>
          <w:color w:val="000000"/>
          <w:sz w:val="28"/>
        </w:rPr>
        <w:t>
      Мемлекеттік ЖОО қаржылық есебі алдын ала байқау кеңесінде бекітіледі.</w:t>
      </w:r>
    </w:p>
    <w:bookmarkEnd w:id="397"/>
    <w:bookmarkStart w:name="z420" w:id="398"/>
    <w:p>
      <w:pPr>
        <w:spacing w:after="0"/>
        <w:ind w:left="0"/>
        <w:jc w:val="both"/>
      </w:pPr>
      <w:r>
        <w:rPr>
          <w:rFonts w:ascii="Times New Roman"/>
          <w:b w:val="false"/>
          <w:i w:val="false"/>
          <w:color w:val="000000"/>
          <w:sz w:val="28"/>
        </w:rPr>
        <w:t xml:space="preserve">
      17. ЖОО-ның адами ресурстарын басқару оның кадрлық саясатына сәйкес жүзеге асырылады, ол рекрутингті, кадрларды даярлау және біліктіліктерін арттыруды қамтитын адами ресурстарды дамыту қағидаттарына негізделеді </w:t>
      </w:r>
    </w:p>
    <w:bookmarkEnd w:id="398"/>
    <w:bookmarkStart w:name="z421" w:id="399"/>
    <w:p>
      <w:pPr>
        <w:spacing w:after="0"/>
        <w:ind w:left="0"/>
        <w:jc w:val="both"/>
      </w:pPr>
      <w:r>
        <w:rPr>
          <w:rFonts w:ascii="Times New Roman"/>
          <w:b w:val="false"/>
          <w:i w:val="false"/>
          <w:color w:val="000000"/>
          <w:sz w:val="28"/>
        </w:rPr>
        <w:t>
      18. ЖОО-ға жұмысқа қабылдау кезінде қызметкерлер кандидатуралары білім беру саласындағы уәкілетті орган бекіткен педагог қызметкерлер және оларға теңестірілген адамдар лауазымдарының үлгілік біліктілік сипаттамалары (бұдан әрі – лауазымдардың біліктілік сипаттамалары) талаптарына сәйкес келуі тиіс.</w:t>
      </w:r>
    </w:p>
    <w:bookmarkEnd w:id="399"/>
    <w:bookmarkStart w:name="z422" w:id="400"/>
    <w:p>
      <w:pPr>
        <w:spacing w:after="0"/>
        <w:ind w:left="0"/>
        <w:jc w:val="both"/>
      </w:pPr>
      <w:r>
        <w:rPr>
          <w:rFonts w:ascii="Times New Roman"/>
          <w:b w:val="false"/>
          <w:i w:val="false"/>
          <w:color w:val="000000"/>
          <w:sz w:val="28"/>
        </w:rPr>
        <w:t>
      ӘАОО-да профессор-оқытушылар құрамының лауазымына кандидатуралар жұмысқа қабылдау кезінде тиісті уәкілетті мемлекеттік орган бекіткен әскери, арнаулы оқу орындарындағы азаматтық қызметшілер лауазымдарын қоспағанда, педагог қызметкерлер мен оларға теңестірілген адамдар лауазымдарының біліктілік сипаттамаларына сәйкес келулері тиіс.</w:t>
      </w:r>
    </w:p>
    <w:bookmarkEnd w:id="400"/>
    <w:bookmarkStart w:name="z423" w:id="401"/>
    <w:p>
      <w:pPr>
        <w:spacing w:after="0"/>
        <w:ind w:left="0"/>
        <w:jc w:val="both"/>
      </w:pPr>
      <w:r>
        <w:rPr>
          <w:rFonts w:ascii="Times New Roman"/>
          <w:b w:val="false"/>
          <w:i w:val="false"/>
          <w:color w:val="000000"/>
          <w:sz w:val="28"/>
        </w:rPr>
        <w:t>
      19. ЖОО өз құрылымын дербес қалыптастырады және оны ғылыми кеңестің шешімімен бекітеді. Бұл ретте құрылымдық бөлімшелер ЖОО қызметінің барлық бағыттары мен түрлерін қамтуы тиіс.</w:t>
      </w:r>
    </w:p>
    <w:bookmarkEnd w:id="401"/>
    <w:bookmarkStart w:name="z424" w:id="402"/>
    <w:p>
      <w:pPr>
        <w:spacing w:after="0"/>
        <w:ind w:left="0"/>
        <w:jc w:val="both"/>
      </w:pPr>
      <w:r>
        <w:rPr>
          <w:rFonts w:ascii="Times New Roman"/>
          <w:b w:val="false"/>
          <w:i w:val="false"/>
          <w:color w:val="000000"/>
          <w:sz w:val="28"/>
        </w:rPr>
        <w:t>
      ӘАОО құрылымын тиісті уәкілетті мемлекеттік орган айқындайды.</w:t>
      </w:r>
    </w:p>
    <w:bookmarkEnd w:id="402"/>
    <w:bookmarkStart w:name="z425" w:id="403"/>
    <w:p>
      <w:pPr>
        <w:spacing w:after="0"/>
        <w:ind w:left="0"/>
        <w:jc w:val="both"/>
      </w:pPr>
      <w:r>
        <w:rPr>
          <w:rFonts w:ascii="Times New Roman"/>
          <w:b w:val="false"/>
          <w:i w:val="false"/>
          <w:color w:val="000000"/>
          <w:sz w:val="28"/>
        </w:rPr>
        <w:t>
      20. ЖОО құрамына тізбесі мен атауларын ЖОО дербес айқындайтын әртүрлі құрылымдық бөлімшелер: факультеттер, институттар, кафедралар, департаменттер және тағы басқалар кіруі мүмкін.</w:t>
      </w:r>
    </w:p>
    <w:bookmarkEnd w:id="403"/>
    <w:bookmarkStart w:name="z426" w:id="404"/>
    <w:p>
      <w:pPr>
        <w:spacing w:after="0"/>
        <w:ind w:left="0"/>
        <w:jc w:val="both"/>
      </w:pPr>
      <w:r>
        <w:rPr>
          <w:rFonts w:ascii="Times New Roman"/>
          <w:b w:val="false"/>
          <w:i w:val="false"/>
          <w:color w:val="000000"/>
          <w:sz w:val="28"/>
        </w:rPr>
        <w:t>
      21. ЖОО құрылымдық бөлімшелер туралы ережелерді өз бетінше әзірлейді және бекітеді, онда олардың қызметінің негізгі бағыттары, ЖОО-ны басқарудың ұйымдық құрылымында құрылымдық бөлімшеге оның мәртебесін әкімшілік-құқықтық бекіту бойынша талаптар айқындалады.</w:t>
      </w:r>
    </w:p>
    <w:bookmarkEnd w:id="404"/>
    <w:bookmarkStart w:name="z427" w:id="405"/>
    <w:p>
      <w:pPr>
        <w:spacing w:after="0"/>
        <w:ind w:left="0"/>
        <w:jc w:val="both"/>
      </w:pPr>
      <w:r>
        <w:rPr>
          <w:rFonts w:ascii="Times New Roman"/>
          <w:b w:val="false"/>
          <w:i w:val="false"/>
          <w:color w:val="000000"/>
          <w:sz w:val="28"/>
        </w:rPr>
        <w:t>
      22. Басшылар, мамандар және басқа да қызметкерлер лауазымдарының бекітілген біліктілік сипаттамаларына сәйкес қызметкерлердің лауазымдық нұсқаулықтарын ЖОО дербес әзірлейді және бекітеді, онда олардың лауазымға тағайындалу және лауазымнан босатылу тәртібі, құқықтары, міндеттері, өкілеттіктері мен жауапкершіліктері айқындалады.</w:t>
      </w:r>
    </w:p>
    <w:bookmarkEnd w:id="405"/>
    <w:bookmarkStart w:name="z428" w:id="406"/>
    <w:p>
      <w:pPr>
        <w:spacing w:after="0"/>
        <w:ind w:left="0"/>
        <w:jc w:val="both"/>
      </w:pPr>
      <w:r>
        <w:rPr>
          <w:rFonts w:ascii="Times New Roman"/>
          <w:b w:val="false"/>
          <w:i w:val="false"/>
          <w:color w:val="000000"/>
          <w:sz w:val="28"/>
        </w:rPr>
        <w:t xml:space="preserve">
      23. Кафедраның профессор-оқытушылар құрамын лауазымға тағайындау білім беру саласындағы уәкілетті органның бұйрығымен бекітілген Жоғары оқу орындарының профессор-оқытушылар құрамы мен ғылыми қызметкерлерін лауазымдарға конкурстық тағайындау қағидаларына сәйкес жүзеге асырылады. </w:t>
      </w:r>
    </w:p>
    <w:bookmarkEnd w:id="406"/>
    <w:bookmarkStart w:name="z429" w:id="407"/>
    <w:p>
      <w:pPr>
        <w:spacing w:after="0"/>
        <w:ind w:left="0"/>
        <w:jc w:val="both"/>
      </w:pPr>
      <w:r>
        <w:rPr>
          <w:rFonts w:ascii="Times New Roman"/>
          <w:b w:val="false"/>
          <w:i w:val="false"/>
          <w:color w:val="000000"/>
          <w:sz w:val="28"/>
        </w:rPr>
        <w:t xml:space="preserve">
      ӘАОО-ның профессор-оқытушылар құрамын лауазымға тағайындау тәртібін тиісті уәкілетті мемлекеттік органдар айқындайды. </w:t>
      </w:r>
    </w:p>
    <w:bookmarkEnd w:id="407"/>
    <w:bookmarkStart w:name="z430" w:id="408"/>
    <w:p>
      <w:pPr>
        <w:spacing w:after="0"/>
        <w:ind w:left="0"/>
        <w:jc w:val="both"/>
      </w:pPr>
      <w:r>
        <w:rPr>
          <w:rFonts w:ascii="Times New Roman"/>
          <w:b w:val="false"/>
          <w:i w:val="false"/>
          <w:color w:val="000000"/>
          <w:sz w:val="28"/>
        </w:rPr>
        <w:t xml:space="preserve">
      24. Штаттық кестені ЖОО дербес айқындайды және оны жыл сайын ректор (басшы) бекітеді. ӘАОО-да штаттық кестені тиісті уәкілетті мемлекеттік орган айқындайды. </w:t>
      </w:r>
    </w:p>
    <w:bookmarkEnd w:id="408"/>
    <w:bookmarkStart w:name="z431" w:id="409"/>
    <w:p>
      <w:pPr>
        <w:spacing w:after="0"/>
        <w:ind w:left="0"/>
        <w:jc w:val="left"/>
      </w:pPr>
      <w:r>
        <w:rPr>
          <w:rFonts w:ascii="Times New Roman"/>
          <w:b/>
          <w:i w:val="false"/>
          <w:color w:val="000000"/>
        </w:rPr>
        <w:t xml:space="preserve"> 2.2. ЖОО-ның білім беру қызметі</w:t>
      </w:r>
    </w:p>
    <w:bookmarkEnd w:id="409"/>
    <w:bookmarkStart w:name="z432" w:id="410"/>
    <w:p>
      <w:pPr>
        <w:spacing w:after="0"/>
        <w:ind w:left="0"/>
        <w:jc w:val="both"/>
      </w:pPr>
      <w:r>
        <w:rPr>
          <w:rFonts w:ascii="Times New Roman"/>
          <w:b w:val="false"/>
          <w:i w:val="false"/>
          <w:color w:val="000000"/>
          <w:sz w:val="28"/>
        </w:rPr>
        <w:t>
      25. ЖОО-ның білім беру қызметі академиялық саясат негізінде жүзеге асырылады, ол білім беру қызметін жоспарлау мен басқару және студентке бағдарланған оқытуды іске асыруға және білім сапасын арттыруға бағытталған оқу процесін тиімді ұйымдастыру бойынша шаралар, қағидалар және рәсімдер жүйесін білдіреді.</w:t>
      </w:r>
    </w:p>
    <w:bookmarkEnd w:id="410"/>
    <w:bookmarkStart w:name="z433" w:id="411"/>
    <w:p>
      <w:pPr>
        <w:spacing w:after="0"/>
        <w:ind w:left="0"/>
        <w:jc w:val="both"/>
      </w:pPr>
      <w:r>
        <w:rPr>
          <w:rFonts w:ascii="Times New Roman"/>
          <w:b w:val="false"/>
          <w:i w:val="false"/>
          <w:color w:val="000000"/>
          <w:sz w:val="28"/>
        </w:rPr>
        <w:t>
      26. Академиялық саясат ЖОО-ның алдында тұрған басымдықтар мен міндеттерді ескере отырып, білім саласындағы қолданыстағы заңнама негізінде әзірленеді.</w:t>
      </w:r>
    </w:p>
    <w:bookmarkEnd w:id="411"/>
    <w:bookmarkStart w:name="z434" w:id="412"/>
    <w:p>
      <w:pPr>
        <w:spacing w:after="0"/>
        <w:ind w:left="0"/>
        <w:jc w:val="both"/>
      </w:pPr>
      <w:r>
        <w:rPr>
          <w:rFonts w:ascii="Times New Roman"/>
          <w:b w:val="false"/>
          <w:i w:val="false"/>
          <w:color w:val="000000"/>
          <w:sz w:val="28"/>
        </w:rPr>
        <w:t>
      Академиялық саясаттың құрылымы мен бағыттарын ЖОО дербес айқындайды.</w:t>
      </w:r>
    </w:p>
    <w:bookmarkEnd w:id="412"/>
    <w:bookmarkStart w:name="z435" w:id="413"/>
    <w:p>
      <w:pPr>
        <w:spacing w:after="0"/>
        <w:ind w:left="0"/>
        <w:jc w:val="both"/>
      </w:pPr>
      <w:r>
        <w:rPr>
          <w:rFonts w:ascii="Times New Roman"/>
          <w:b w:val="false"/>
          <w:i w:val="false"/>
          <w:color w:val="000000"/>
          <w:sz w:val="28"/>
        </w:rPr>
        <w:t xml:space="preserve">
      27. ЖОО-ға білім алушыларды қабылдау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Жоғары және жоғары оқу орнынан кейінгі білімнің білім беру бағдарламаларын іске асыратын білім беру ұйымдарына оқуға қабылдаудың үлгілік қағидаларына сәйкес конкурстық негізде жүзеге асырылады.</w:t>
      </w:r>
    </w:p>
    <w:bookmarkEnd w:id="413"/>
    <w:bookmarkStart w:name="z436" w:id="414"/>
    <w:p>
      <w:pPr>
        <w:spacing w:after="0"/>
        <w:ind w:left="0"/>
        <w:jc w:val="both"/>
      </w:pPr>
      <w:r>
        <w:rPr>
          <w:rFonts w:ascii="Times New Roman"/>
          <w:b w:val="false"/>
          <w:i w:val="false"/>
          <w:color w:val="000000"/>
          <w:sz w:val="28"/>
        </w:rPr>
        <w:t>
      ӘАОО-ға білім алушыларды қабылдау тиісті деңгейдің білім беру бағдарламаларын іске асыратын Әскери, арнаулы оқу орындарына оқуға қабылдаудың қағидаларына сәйкес жүзеге асырылады.</w:t>
      </w:r>
    </w:p>
    <w:bookmarkEnd w:id="414"/>
    <w:bookmarkStart w:name="z437" w:id="415"/>
    <w:p>
      <w:pPr>
        <w:spacing w:after="0"/>
        <w:ind w:left="0"/>
        <w:jc w:val="both"/>
      </w:pPr>
      <w:r>
        <w:rPr>
          <w:rFonts w:ascii="Times New Roman"/>
          <w:b w:val="false"/>
          <w:i w:val="false"/>
          <w:color w:val="000000"/>
          <w:sz w:val="28"/>
        </w:rPr>
        <w:t>
      28. ЖОО-да жоғары білімі бар кадрлар даярлау мазмұны мен оқыту мерзімдері бойынша әртүрлі білім беру бағдарламалары бойынша оқытудың күндізгі, кешкі, сырттай нысандарында және экстернат нысанында жүзеге асырылады.</w:t>
      </w:r>
    </w:p>
    <w:bookmarkEnd w:id="415"/>
    <w:bookmarkStart w:name="z438" w:id="416"/>
    <w:p>
      <w:pPr>
        <w:spacing w:after="0"/>
        <w:ind w:left="0"/>
        <w:jc w:val="both"/>
      </w:pPr>
      <w:r>
        <w:rPr>
          <w:rFonts w:ascii="Times New Roman"/>
          <w:b w:val="false"/>
          <w:i w:val="false"/>
          <w:color w:val="000000"/>
          <w:sz w:val="28"/>
        </w:rPr>
        <w:t>
      29. Оқу процесін тиімді ұйымдастыру, білім беру қызметіне тартылған материалдық активтер мен ресурстарды ұтымды пайдалану үшін институттарда және оларға теңестірілген ЖОО-да (консерваторияларда, жоғары мектепте, жоғары училищеде) күндізгі оқу нысаны бойынша бірінші бітірушілерден кейінгі білім алушылардың ең аз контингенті кемінде 960 адамға арналған материалдық-техникалық базасы болуы тиіс. Ерекшелікті күндізгі оқу нысаны бойынша білім алушылардың саны мемлекеттік тапсырыспен айқындалатын әскери және құқық қорғау органдарының ЖОО-лары құрайды.</w:t>
      </w:r>
    </w:p>
    <w:bookmarkEnd w:id="416"/>
    <w:bookmarkStart w:name="z439" w:id="417"/>
    <w:p>
      <w:pPr>
        <w:spacing w:after="0"/>
        <w:ind w:left="0"/>
        <w:jc w:val="both"/>
      </w:pPr>
      <w:r>
        <w:rPr>
          <w:rFonts w:ascii="Times New Roman"/>
          <w:b w:val="false"/>
          <w:i w:val="false"/>
          <w:color w:val="000000"/>
          <w:sz w:val="28"/>
        </w:rPr>
        <w:t>
      30. Білім алушылардың келтірілген контингенті оқытудың күндізгі, кешкі және сырттай нысаны бойынша олардың санына байланысты айқындалады. Күндізгі оқу нысанының студенттері – 1,0, кешкі оқу нысаны – 0,5 және сырттай оқу нысаны – 0,25 коэффициентпен есептеледі.</w:t>
      </w:r>
    </w:p>
    <w:bookmarkEnd w:id="417"/>
    <w:bookmarkStart w:name="z440" w:id="418"/>
    <w:p>
      <w:pPr>
        <w:spacing w:after="0"/>
        <w:ind w:left="0"/>
        <w:jc w:val="both"/>
      </w:pPr>
      <w:r>
        <w:rPr>
          <w:rFonts w:ascii="Times New Roman"/>
          <w:b w:val="false"/>
          <w:i w:val="false"/>
          <w:color w:val="000000"/>
          <w:sz w:val="28"/>
        </w:rPr>
        <w:t>
      ӘАОО үшін білім алушылардың сандық құрамының арақатынасын тиісті уәкілетті мемлекеттік орган айқындайды.</w:t>
      </w:r>
    </w:p>
    <w:bookmarkEnd w:id="418"/>
    <w:bookmarkStart w:name="z441" w:id="419"/>
    <w:p>
      <w:pPr>
        <w:spacing w:after="0"/>
        <w:ind w:left="0"/>
        <w:jc w:val="both"/>
      </w:pPr>
      <w:r>
        <w:rPr>
          <w:rFonts w:ascii="Times New Roman"/>
          <w:b w:val="false"/>
          <w:i w:val="false"/>
          <w:color w:val="000000"/>
          <w:sz w:val="28"/>
        </w:rPr>
        <w:t xml:space="preserve">
      31. ЖОО-да оқу жылы 1 қыркүйекте басталады және академиялық күнтізбеге сәйкес аяқталады. ӘАОО-дағы оқу жылының басталу және аяқталу мерзімін тиісті уәкілетті мемлекеттік органдар айқындайды. </w:t>
      </w:r>
    </w:p>
    <w:bookmarkEnd w:id="419"/>
    <w:bookmarkStart w:name="z442" w:id="420"/>
    <w:p>
      <w:pPr>
        <w:spacing w:after="0"/>
        <w:ind w:left="0"/>
        <w:jc w:val="both"/>
      </w:pPr>
      <w:r>
        <w:rPr>
          <w:rFonts w:ascii="Times New Roman"/>
          <w:b w:val="false"/>
          <w:i w:val="false"/>
          <w:color w:val="000000"/>
          <w:sz w:val="28"/>
        </w:rPr>
        <w:t>
      32. ЖОО-ның оқу-әдістемелік жұмысы білім беру саласындағы уәкілетті орган бекіткен Оқу-әдістемелік және ғылыми-әдістемелік жұмысты ұйымдастыру және жүзеге асыру қағидаларына сәйкес ұйымдастырылады.</w:t>
      </w:r>
    </w:p>
    <w:bookmarkEnd w:id="420"/>
    <w:bookmarkStart w:name="z443" w:id="421"/>
    <w:p>
      <w:pPr>
        <w:spacing w:after="0"/>
        <w:ind w:left="0"/>
        <w:jc w:val="both"/>
      </w:pPr>
      <w:r>
        <w:rPr>
          <w:rFonts w:ascii="Times New Roman"/>
          <w:b w:val="false"/>
          <w:i w:val="false"/>
          <w:color w:val="000000"/>
          <w:sz w:val="28"/>
        </w:rPr>
        <w:t>
      ӘАОО-ның оқу-әдістемелік жұмысы тиісті уәкілетті мемлекеттік орган бекіткен Әскери, арнайы оқу орындарында оқу процесін, оқу-әдістемелік және ғылыми-әдістемелік қызметті ұйымдастыру және жүзеге асыру қағидаларына сәйкес ұйымдастырылады.</w:t>
      </w:r>
    </w:p>
    <w:bookmarkEnd w:id="421"/>
    <w:bookmarkStart w:name="z444" w:id="422"/>
    <w:p>
      <w:pPr>
        <w:spacing w:after="0"/>
        <w:ind w:left="0"/>
        <w:jc w:val="both"/>
      </w:pPr>
      <w:r>
        <w:rPr>
          <w:rFonts w:ascii="Times New Roman"/>
          <w:b w:val="false"/>
          <w:i w:val="false"/>
          <w:color w:val="000000"/>
          <w:sz w:val="28"/>
        </w:rPr>
        <w:t>
      33. ЖОО-ның білім беру қызметі оқыту нәтижесі мен құзыреттілік негізгі рөл ойнайтын және білім алушылар үшін білім беру процесінің басты қорытындысы болып табылатын студентке бағытталған тәсілдің негізінде кредиттік оқыту технологиясы бойынша жүзеге асырылады.</w:t>
      </w:r>
    </w:p>
    <w:bookmarkEnd w:id="422"/>
    <w:bookmarkStart w:name="z445" w:id="423"/>
    <w:p>
      <w:pPr>
        <w:spacing w:after="0"/>
        <w:ind w:left="0"/>
        <w:jc w:val="both"/>
      </w:pPr>
      <w:r>
        <w:rPr>
          <w:rFonts w:ascii="Times New Roman"/>
          <w:b w:val="false"/>
          <w:i w:val="false"/>
          <w:color w:val="000000"/>
          <w:sz w:val="28"/>
        </w:rPr>
        <w:t>
      ӘАОО-ның білім беру қызметі тиісті уәкілетті мемлекеттік орган бекіткен Әскери, арнаулы оқу орындары қызметінің қағидаларына сәйкес жүзеге асырылады.</w:t>
      </w:r>
    </w:p>
    <w:bookmarkEnd w:id="423"/>
    <w:bookmarkStart w:name="z446" w:id="424"/>
    <w:p>
      <w:pPr>
        <w:spacing w:after="0"/>
        <w:ind w:left="0"/>
        <w:jc w:val="both"/>
      </w:pPr>
      <w:r>
        <w:rPr>
          <w:rFonts w:ascii="Times New Roman"/>
          <w:b w:val="false"/>
          <w:i w:val="false"/>
          <w:color w:val="000000"/>
          <w:sz w:val="28"/>
        </w:rPr>
        <w:t>
      34. Білім беру қызметінің сапасын арттыру мақсатында ЖОО еуропалық жоғары білім кеңістігіндегі (ESG) стандарттар мен жоғары білім сапасын қамтамасыз ету нұсқаулығына негізделген сапаны іштей қамтамасыз етудің жүйесін құрады, ол мыналарды қамтиды:</w:t>
      </w:r>
    </w:p>
    <w:bookmarkEnd w:id="424"/>
    <w:bookmarkStart w:name="z447" w:id="425"/>
    <w:p>
      <w:pPr>
        <w:spacing w:after="0"/>
        <w:ind w:left="0"/>
        <w:jc w:val="both"/>
      </w:pPr>
      <w:r>
        <w:rPr>
          <w:rFonts w:ascii="Times New Roman"/>
          <w:b w:val="false"/>
          <w:i w:val="false"/>
          <w:color w:val="000000"/>
          <w:sz w:val="28"/>
        </w:rPr>
        <w:t xml:space="preserve">
      1) сапаны қамтамасыз ету саласындағы саясат; </w:t>
      </w:r>
    </w:p>
    <w:bookmarkEnd w:id="425"/>
    <w:bookmarkStart w:name="z448" w:id="426"/>
    <w:p>
      <w:pPr>
        <w:spacing w:after="0"/>
        <w:ind w:left="0"/>
        <w:jc w:val="both"/>
      </w:pPr>
      <w:r>
        <w:rPr>
          <w:rFonts w:ascii="Times New Roman"/>
          <w:b w:val="false"/>
          <w:i w:val="false"/>
          <w:color w:val="000000"/>
          <w:sz w:val="28"/>
        </w:rPr>
        <w:t>
      2) бағдарламаларды әзірлеу мен бекіту;</w:t>
      </w:r>
    </w:p>
    <w:bookmarkEnd w:id="426"/>
    <w:bookmarkStart w:name="z449" w:id="427"/>
    <w:p>
      <w:pPr>
        <w:spacing w:after="0"/>
        <w:ind w:left="0"/>
        <w:jc w:val="both"/>
      </w:pPr>
      <w:r>
        <w:rPr>
          <w:rFonts w:ascii="Times New Roman"/>
          <w:b w:val="false"/>
          <w:i w:val="false"/>
          <w:color w:val="000000"/>
          <w:sz w:val="28"/>
        </w:rPr>
        <w:t>
      3) студентке бағдарланған оқыту, сабақ беру және бағалау;</w:t>
      </w:r>
    </w:p>
    <w:bookmarkEnd w:id="427"/>
    <w:bookmarkStart w:name="z450" w:id="428"/>
    <w:p>
      <w:pPr>
        <w:spacing w:after="0"/>
        <w:ind w:left="0"/>
        <w:jc w:val="both"/>
      </w:pPr>
      <w:r>
        <w:rPr>
          <w:rFonts w:ascii="Times New Roman"/>
          <w:b w:val="false"/>
          <w:i w:val="false"/>
          <w:color w:val="000000"/>
          <w:sz w:val="28"/>
        </w:rPr>
        <w:t>
      4) білім алушыларды қабылдау, олардың үлгерімі, тану және сертификаттау;</w:t>
      </w:r>
    </w:p>
    <w:bookmarkEnd w:id="428"/>
    <w:bookmarkStart w:name="z451" w:id="429"/>
    <w:p>
      <w:pPr>
        <w:spacing w:after="0"/>
        <w:ind w:left="0"/>
        <w:jc w:val="both"/>
      </w:pPr>
      <w:r>
        <w:rPr>
          <w:rFonts w:ascii="Times New Roman"/>
          <w:b w:val="false"/>
          <w:i w:val="false"/>
          <w:color w:val="000000"/>
          <w:sz w:val="28"/>
        </w:rPr>
        <w:t>
      5) оқытушылар құрамы;</w:t>
      </w:r>
    </w:p>
    <w:bookmarkEnd w:id="429"/>
    <w:bookmarkStart w:name="z452" w:id="430"/>
    <w:p>
      <w:pPr>
        <w:spacing w:after="0"/>
        <w:ind w:left="0"/>
        <w:jc w:val="both"/>
      </w:pPr>
      <w:r>
        <w:rPr>
          <w:rFonts w:ascii="Times New Roman"/>
          <w:b w:val="false"/>
          <w:i w:val="false"/>
          <w:color w:val="000000"/>
          <w:sz w:val="28"/>
        </w:rPr>
        <w:t>
      6) оқу ресурстары және студенттерді қолдау жүйесі;</w:t>
      </w:r>
    </w:p>
    <w:bookmarkEnd w:id="430"/>
    <w:bookmarkStart w:name="z453" w:id="431"/>
    <w:p>
      <w:pPr>
        <w:spacing w:after="0"/>
        <w:ind w:left="0"/>
        <w:jc w:val="both"/>
      </w:pPr>
      <w:r>
        <w:rPr>
          <w:rFonts w:ascii="Times New Roman"/>
          <w:b w:val="false"/>
          <w:i w:val="false"/>
          <w:color w:val="000000"/>
          <w:sz w:val="28"/>
        </w:rPr>
        <w:t>
      7) ақпаратты басқару;</w:t>
      </w:r>
    </w:p>
    <w:bookmarkEnd w:id="431"/>
    <w:bookmarkStart w:name="z454" w:id="432"/>
    <w:p>
      <w:pPr>
        <w:spacing w:after="0"/>
        <w:ind w:left="0"/>
        <w:jc w:val="both"/>
      </w:pPr>
      <w:r>
        <w:rPr>
          <w:rFonts w:ascii="Times New Roman"/>
          <w:b w:val="false"/>
          <w:i w:val="false"/>
          <w:color w:val="000000"/>
          <w:sz w:val="28"/>
        </w:rPr>
        <w:t>
      8) жұртшылықты хабардар ету;</w:t>
      </w:r>
    </w:p>
    <w:bookmarkEnd w:id="432"/>
    <w:bookmarkStart w:name="z455" w:id="433"/>
    <w:p>
      <w:pPr>
        <w:spacing w:after="0"/>
        <w:ind w:left="0"/>
        <w:jc w:val="both"/>
      </w:pPr>
      <w:r>
        <w:rPr>
          <w:rFonts w:ascii="Times New Roman"/>
          <w:b w:val="false"/>
          <w:i w:val="false"/>
          <w:color w:val="000000"/>
          <w:sz w:val="28"/>
        </w:rPr>
        <w:t>
      9) тұрақты мониторинг және бағдарламаларды мерзімді бағалау;</w:t>
      </w:r>
    </w:p>
    <w:bookmarkEnd w:id="433"/>
    <w:bookmarkStart w:name="z456" w:id="434"/>
    <w:p>
      <w:pPr>
        <w:spacing w:after="0"/>
        <w:ind w:left="0"/>
        <w:jc w:val="both"/>
      </w:pPr>
      <w:r>
        <w:rPr>
          <w:rFonts w:ascii="Times New Roman"/>
          <w:b w:val="false"/>
          <w:i w:val="false"/>
          <w:color w:val="000000"/>
          <w:sz w:val="28"/>
        </w:rPr>
        <w:t>
      10) сыртқы мерзімді сапаны қамтамасыз ету.</w:t>
      </w:r>
    </w:p>
    <w:bookmarkEnd w:id="434"/>
    <w:bookmarkStart w:name="z457" w:id="435"/>
    <w:p>
      <w:pPr>
        <w:spacing w:after="0"/>
        <w:ind w:left="0"/>
        <w:jc w:val="both"/>
      </w:pPr>
      <w:r>
        <w:rPr>
          <w:rFonts w:ascii="Times New Roman"/>
          <w:b w:val="false"/>
          <w:i w:val="false"/>
          <w:color w:val="000000"/>
          <w:sz w:val="28"/>
        </w:rPr>
        <w:t>
      35. Білім беру сапасын қамтамасыз етудің ішкі жүйесі мынадай негізгі қағидаттарға негізделеді:</w:t>
      </w:r>
    </w:p>
    <w:bookmarkEnd w:id="435"/>
    <w:bookmarkStart w:name="z458" w:id="436"/>
    <w:p>
      <w:pPr>
        <w:spacing w:after="0"/>
        <w:ind w:left="0"/>
        <w:jc w:val="both"/>
      </w:pPr>
      <w:r>
        <w:rPr>
          <w:rFonts w:ascii="Times New Roman"/>
          <w:b w:val="false"/>
          <w:i w:val="false"/>
          <w:color w:val="000000"/>
          <w:sz w:val="28"/>
        </w:rPr>
        <w:t>
      1) ұсынылатын білім беру қызметтерінің сапасын қамтамасыз ету;</w:t>
      </w:r>
    </w:p>
    <w:bookmarkEnd w:id="436"/>
    <w:bookmarkStart w:name="z459" w:id="437"/>
    <w:p>
      <w:pPr>
        <w:spacing w:after="0"/>
        <w:ind w:left="0"/>
        <w:jc w:val="both"/>
      </w:pPr>
      <w:r>
        <w:rPr>
          <w:rFonts w:ascii="Times New Roman"/>
          <w:b w:val="false"/>
          <w:i w:val="false"/>
          <w:color w:val="000000"/>
          <w:sz w:val="28"/>
        </w:rPr>
        <w:t>
      2) сапаны қамтамасыз ету жоғары білім беру жүйесінің, оқу орындарының, білім беру бағдарламалары мен білім алушылардың алуан түрлілігіне сәйкес келеді;</w:t>
      </w:r>
    </w:p>
    <w:bookmarkEnd w:id="437"/>
    <w:bookmarkStart w:name="z460" w:id="438"/>
    <w:p>
      <w:pPr>
        <w:spacing w:after="0"/>
        <w:ind w:left="0"/>
        <w:jc w:val="both"/>
      </w:pPr>
      <w:r>
        <w:rPr>
          <w:rFonts w:ascii="Times New Roman"/>
          <w:b w:val="false"/>
          <w:i w:val="false"/>
          <w:color w:val="000000"/>
          <w:sz w:val="28"/>
        </w:rPr>
        <w:t>
      3) сапаны қамтамасыз ету сапа мәдениетін дамытуды қолдайды;</w:t>
      </w:r>
    </w:p>
    <w:bookmarkEnd w:id="438"/>
    <w:bookmarkStart w:name="z461" w:id="439"/>
    <w:p>
      <w:pPr>
        <w:spacing w:after="0"/>
        <w:ind w:left="0"/>
        <w:jc w:val="both"/>
      </w:pPr>
      <w:r>
        <w:rPr>
          <w:rFonts w:ascii="Times New Roman"/>
          <w:b w:val="false"/>
          <w:i w:val="false"/>
          <w:color w:val="000000"/>
          <w:sz w:val="28"/>
        </w:rPr>
        <w:t>
      4) сапаны қамтамасыз ету білім алушылардың, барлық басқа да мүдделі тараптар мен қоғамның қажеттілігі мен үмітін ескереді;</w:t>
      </w:r>
    </w:p>
    <w:bookmarkEnd w:id="439"/>
    <w:bookmarkStart w:name="z462" w:id="440"/>
    <w:p>
      <w:pPr>
        <w:spacing w:after="0"/>
        <w:ind w:left="0"/>
        <w:jc w:val="both"/>
      </w:pPr>
      <w:r>
        <w:rPr>
          <w:rFonts w:ascii="Times New Roman"/>
          <w:b w:val="false"/>
          <w:i w:val="false"/>
          <w:color w:val="000000"/>
          <w:sz w:val="28"/>
        </w:rPr>
        <w:t>
      5) сапаны қамтамасыз ету студенттің оқудағы, сондай-ақ жазбаша жұмыстарды (бақылау, курстық, эссе, дипломдық, диссертациялық) орындау кезіндегі адалдығын көрсететін академиялық адалдыққа негізделеді.</w:t>
      </w:r>
    </w:p>
    <w:bookmarkEnd w:id="440"/>
    <w:bookmarkStart w:name="z463" w:id="441"/>
    <w:p>
      <w:pPr>
        <w:spacing w:after="0"/>
        <w:ind w:left="0"/>
        <w:jc w:val="both"/>
      </w:pPr>
      <w:r>
        <w:rPr>
          <w:rFonts w:ascii="Times New Roman"/>
          <w:b w:val="false"/>
          <w:i w:val="false"/>
          <w:color w:val="000000"/>
          <w:sz w:val="28"/>
        </w:rPr>
        <w:t>
      36. Академиялық адалдық оқыту процесінің негізгі қағидаты болып табылады. Плагиатты болдырмау үшін білім алушылардың жазбаша жұмыстарының барлық түрлері (бақылау, эссе, курстық, дипломдық, диссертациялық) антиплагиат бағдарламасы пайдаланылып тексерістен өтеді. Тексеру тәртібі мен рәсімін ЖОО өз бетінше айқындайды.</w:t>
      </w:r>
    </w:p>
    <w:bookmarkEnd w:id="441"/>
    <w:bookmarkStart w:name="z464" w:id="442"/>
    <w:p>
      <w:pPr>
        <w:spacing w:after="0"/>
        <w:ind w:left="0"/>
        <w:jc w:val="both"/>
      </w:pPr>
      <w:r>
        <w:rPr>
          <w:rFonts w:ascii="Times New Roman"/>
          <w:b w:val="false"/>
          <w:i w:val="false"/>
          <w:color w:val="000000"/>
          <w:sz w:val="28"/>
        </w:rPr>
        <w:t>
      37. Оқу процесін ұйымдастыру академиялық күнтізбе, оқу сабақтарының кестесі және білім беру бағдарламалары негізінде жүзеге асырылады.</w:t>
      </w:r>
    </w:p>
    <w:bookmarkEnd w:id="442"/>
    <w:bookmarkStart w:name="z465" w:id="443"/>
    <w:p>
      <w:pPr>
        <w:spacing w:after="0"/>
        <w:ind w:left="0"/>
        <w:jc w:val="both"/>
      </w:pPr>
      <w:r>
        <w:rPr>
          <w:rFonts w:ascii="Times New Roman"/>
          <w:b w:val="false"/>
          <w:i w:val="false"/>
          <w:color w:val="000000"/>
          <w:sz w:val="28"/>
        </w:rPr>
        <w:t xml:space="preserve">
      38.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берудің тиісті деңгейлерінің мемлекеттік жалпыға міндетті білім беру стандарттарына, үлгілік оқу жоспарларына сәйкес, сондай-ақ кәсіптік стандарттар негізінде ЖОО білім беру бағдарламаларын дербес әзірлейді. </w:t>
      </w:r>
    </w:p>
    <w:bookmarkEnd w:id="443"/>
    <w:bookmarkStart w:name="z466" w:id="444"/>
    <w:p>
      <w:pPr>
        <w:spacing w:after="0"/>
        <w:ind w:left="0"/>
        <w:jc w:val="both"/>
      </w:pPr>
      <w:r>
        <w:rPr>
          <w:rFonts w:ascii="Times New Roman"/>
          <w:b w:val="false"/>
          <w:i w:val="false"/>
          <w:color w:val="000000"/>
          <w:sz w:val="28"/>
        </w:rPr>
        <w:t>
      ӘАОО-да оқу процесін ұйымдастыру тиісті уәкілетті мемлекеттік орган бекіткен Әскери, арнаулы оқу орындарында оқу процесін, оқу-әдістемелік және ғылыми-әдістемелік қызметті ұйымдастыру және жүзеге асыру қағидаларына және Әскери, арнаулы оқу орындарында білім беру технологияларын пайдалана отырып оқу процесін ұйымдастыру қағидаларына сәйкес жүзеге асырылады.</w:t>
      </w:r>
    </w:p>
    <w:bookmarkEnd w:id="444"/>
    <w:bookmarkStart w:name="z467" w:id="445"/>
    <w:p>
      <w:pPr>
        <w:spacing w:after="0"/>
        <w:ind w:left="0"/>
        <w:jc w:val="both"/>
      </w:pPr>
      <w:r>
        <w:rPr>
          <w:rFonts w:ascii="Times New Roman"/>
          <w:b w:val="false"/>
          <w:i w:val="false"/>
          <w:color w:val="000000"/>
          <w:sz w:val="28"/>
        </w:rPr>
        <w:t>
      39. Профессор-оқытушылар құрамының орташа жылдық педагогикалық (оқу) жүктемесін жұмыс уақытының жылдық нормасының шегінде оқу жұмысының жалпы көлемі мен профессор-оқытушылар құрамының белгіленген штатына байланысты ЖОО дербес белгілейді және ғылыми кеңестің шешімі негізінде ЖОО ректоры бекітеді.</w:t>
      </w:r>
    </w:p>
    <w:bookmarkEnd w:id="445"/>
    <w:bookmarkStart w:name="z468" w:id="446"/>
    <w:p>
      <w:pPr>
        <w:spacing w:after="0"/>
        <w:ind w:left="0"/>
        <w:jc w:val="both"/>
      </w:pPr>
      <w:r>
        <w:rPr>
          <w:rFonts w:ascii="Times New Roman"/>
          <w:b w:val="false"/>
          <w:i w:val="false"/>
          <w:color w:val="000000"/>
          <w:sz w:val="28"/>
        </w:rPr>
        <w:t>
      40. ЖОО-да оқу жұмысының мынадай негізгі түрлері белгіленеді: дәрістер, семинарлар, практикалық, студиялық және зертханалық сабақтар, консультациялар, бақылау жұмыстары, коллоквиумдар, білім алушының өзіндік жұмысы, оқытушының жетекшілігімен білім алушының өзіндік жұмысы, кәсіптік практика, курстық жұмыс (жоба), дипломдық жұмыс (жоба), эксперименттік жұмыс, білім алушылардың оқу жетістіктерін бақылаудың түрлі нысандары (емтихан, жазбаша жұмыстарды қорғау) және тағы басқалар.</w:t>
      </w:r>
    </w:p>
    <w:bookmarkEnd w:id="446"/>
    <w:bookmarkStart w:name="z469" w:id="447"/>
    <w:p>
      <w:pPr>
        <w:spacing w:after="0"/>
        <w:ind w:left="0"/>
        <w:jc w:val="both"/>
      </w:pPr>
      <w:r>
        <w:rPr>
          <w:rFonts w:ascii="Times New Roman"/>
          <w:b w:val="false"/>
          <w:i w:val="false"/>
          <w:color w:val="000000"/>
          <w:sz w:val="28"/>
        </w:rPr>
        <w:t>
      Бұл ретте сабақ түрлерін, сондай-ақ дәрістер мен семинарлар, практикалық, студиялық және зертханалық сабақтар арасындағы сағат көлемінің арақатынасын ЖОО дербес айқындайды.</w:t>
      </w:r>
    </w:p>
    <w:bookmarkEnd w:id="447"/>
    <w:bookmarkStart w:name="z470" w:id="448"/>
    <w:p>
      <w:pPr>
        <w:spacing w:after="0"/>
        <w:ind w:left="0"/>
        <w:jc w:val="both"/>
      </w:pPr>
      <w:r>
        <w:rPr>
          <w:rFonts w:ascii="Times New Roman"/>
          <w:b w:val="false"/>
          <w:i w:val="false"/>
          <w:color w:val="000000"/>
          <w:sz w:val="28"/>
        </w:rPr>
        <w:t xml:space="preserve">
      41. ЖОО оқытушыларының ғылыми-педагогикалық қызметі құрылымдық бөлімшенің басшысы бекітетін оқу жылына арналған оқытушының жеке жұмыс жоспары негізінде жүзеге асырылады. </w:t>
      </w:r>
    </w:p>
    <w:bookmarkEnd w:id="448"/>
    <w:bookmarkStart w:name="z471" w:id="449"/>
    <w:p>
      <w:pPr>
        <w:spacing w:after="0"/>
        <w:ind w:left="0"/>
        <w:jc w:val="both"/>
      </w:pPr>
      <w:r>
        <w:rPr>
          <w:rFonts w:ascii="Times New Roman"/>
          <w:b w:val="false"/>
          <w:i w:val="false"/>
          <w:color w:val="000000"/>
          <w:sz w:val="28"/>
        </w:rPr>
        <w:t>
      42. Дәрістерді ғылым докторы немесе ғылым кандидаты ғылыми дәрежесі, философия докторы (PhD) немесе бейіні бойынша доктор дәрежесі, ғылыми атақтары (қауымдастырылған профессор (доцент), профессор), сондай-ақ магистр академиялық дәрежесі және (немесе) кемінде 3 жыл ғылыми-педагогикалық өтілі бар аға оқытушылар оқиды.</w:t>
      </w:r>
    </w:p>
    <w:bookmarkEnd w:id="449"/>
    <w:bookmarkStart w:name="z472" w:id="450"/>
    <w:p>
      <w:pPr>
        <w:spacing w:after="0"/>
        <w:ind w:left="0"/>
        <w:jc w:val="both"/>
      </w:pPr>
      <w:r>
        <w:rPr>
          <w:rFonts w:ascii="Times New Roman"/>
          <w:b w:val="false"/>
          <w:i w:val="false"/>
          <w:color w:val="000000"/>
          <w:sz w:val="28"/>
        </w:rPr>
        <w:t>
      Дәрістерді оқуға және (немесе) басқа оқу сабақтарының түрлерін өткізуге ғылыми қызметкерлер, еңбегі сіңген мәдениет, өнер, спорт қайраткерлері, шығармашылық одақтардың мүшелері немесе мамандық бейіні бойынша кемінде 3 жыл практикалық жұмыс өтілі бар тәжірибелі мамандар да тартылуы мүмкін.</w:t>
      </w:r>
    </w:p>
    <w:bookmarkEnd w:id="450"/>
    <w:bookmarkStart w:name="z473" w:id="451"/>
    <w:p>
      <w:pPr>
        <w:spacing w:after="0"/>
        <w:ind w:left="0"/>
        <w:jc w:val="both"/>
      </w:pPr>
      <w:r>
        <w:rPr>
          <w:rFonts w:ascii="Times New Roman"/>
          <w:b w:val="false"/>
          <w:i w:val="false"/>
          <w:color w:val="000000"/>
          <w:sz w:val="28"/>
        </w:rPr>
        <w:t>
      43. Оқу жұмысының басқа түрлері атқарып отырған лауазымына қарамастан барлық оқытушылардың педагогикалық жүктемесіне кіруі мүмкін.</w:t>
      </w:r>
    </w:p>
    <w:bookmarkEnd w:id="451"/>
    <w:bookmarkStart w:name="z474" w:id="452"/>
    <w:p>
      <w:pPr>
        <w:spacing w:after="0"/>
        <w:ind w:left="0"/>
        <w:jc w:val="both"/>
      </w:pPr>
      <w:r>
        <w:rPr>
          <w:rFonts w:ascii="Times New Roman"/>
          <w:b w:val="false"/>
          <w:i w:val="false"/>
          <w:color w:val="000000"/>
          <w:sz w:val="28"/>
        </w:rPr>
        <w:t>
      44. Оқу жұмысы аудиториялық (дәрістер, семинарлар, практикалық, студиялық, зертханалық сабақтар, консультациялар, емтихандар, жазбаша жұмыстар) және оқу жұмысының барлық қалған түрлері жататын аудиториядан тыс деп бөлінеді.</w:t>
      </w:r>
    </w:p>
    <w:bookmarkEnd w:id="452"/>
    <w:bookmarkStart w:name="z475" w:id="453"/>
    <w:p>
      <w:pPr>
        <w:spacing w:after="0"/>
        <w:ind w:left="0"/>
        <w:jc w:val="both"/>
      </w:pPr>
      <w:r>
        <w:rPr>
          <w:rFonts w:ascii="Times New Roman"/>
          <w:b w:val="false"/>
          <w:i w:val="false"/>
          <w:color w:val="000000"/>
          <w:sz w:val="28"/>
        </w:rPr>
        <w:t>
      45. Білім алушылардың жоғары білім беру бағдарламаларын меңгеруі үшін барынша қолайлы жағдайлар жасай отырып, ЖОО оқыту нысандарын, әдістері мен құралдарын дербес айқындайды.</w:t>
      </w:r>
    </w:p>
    <w:bookmarkEnd w:id="453"/>
    <w:bookmarkStart w:name="z476" w:id="454"/>
    <w:p>
      <w:pPr>
        <w:spacing w:after="0"/>
        <w:ind w:left="0"/>
        <w:jc w:val="both"/>
      </w:pPr>
      <w:r>
        <w:rPr>
          <w:rFonts w:ascii="Times New Roman"/>
          <w:b w:val="false"/>
          <w:i w:val="false"/>
          <w:color w:val="000000"/>
          <w:sz w:val="28"/>
        </w:rPr>
        <w:t>
      46. ЖОО оқытушысы оқу жоспарлары мен оқу бағдарламаларының (силлабус) талаптарын сақтау шартымен оқу сабақтарын ұйымдастыру және өткізу тәсілдері мен нысандарын, оқыту әдістерін таңдау еркіндігіне ие.</w:t>
      </w:r>
    </w:p>
    <w:bookmarkEnd w:id="454"/>
    <w:bookmarkStart w:name="z477" w:id="455"/>
    <w:p>
      <w:pPr>
        <w:spacing w:after="0"/>
        <w:ind w:left="0"/>
        <w:jc w:val="both"/>
      </w:pPr>
      <w:r>
        <w:rPr>
          <w:rFonts w:ascii="Times New Roman"/>
          <w:b w:val="false"/>
          <w:i w:val="false"/>
          <w:color w:val="000000"/>
          <w:sz w:val="28"/>
        </w:rPr>
        <w:t>
      47. Жоғары білімнің білім беру бағдарламалары пәндердің үш циклын қамтиды: жалпы білім беретін пәндер циклы (ЖББП), базалық пәндер циклы (БЗП) және бейіндеуші пәндер циклы (БП), сондай-ақ қосымша оқыту түрлері (мамандық бойынша кәсіптік практика, дене шынықтыру және т.б.), аралық және қорытынды аттестаттау.</w:t>
      </w:r>
    </w:p>
    <w:bookmarkEnd w:id="455"/>
    <w:bookmarkStart w:name="z478" w:id="456"/>
    <w:p>
      <w:pPr>
        <w:spacing w:after="0"/>
        <w:ind w:left="0"/>
        <w:jc w:val="both"/>
      </w:pPr>
      <w:r>
        <w:rPr>
          <w:rFonts w:ascii="Times New Roman"/>
          <w:b w:val="false"/>
          <w:i w:val="false"/>
          <w:color w:val="000000"/>
          <w:sz w:val="28"/>
        </w:rPr>
        <w:t xml:space="preserve">
      48. Пәндердің әр циклы тізбесі мен мазмұны үлгілік оқу жоспарларында және үлгілік оқу бағдарламаларында айқындалатын міндетті компонент пәндерінен, сондай-ақ таңдау бойынша компонент пәндерінен, ӘАОО-да тізбесі мен мазмұны оқу жұмыс жоспарларында және оқу жұмыс бағдарламаларында (силлабус) айқындалатын ЖОО-компоненті пәндерінен тұрады. </w:t>
      </w:r>
    </w:p>
    <w:bookmarkEnd w:id="456"/>
    <w:bookmarkStart w:name="z479" w:id="457"/>
    <w:p>
      <w:pPr>
        <w:spacing w:after="0"/>
        <w:ind w:left="0"/>
        <w:jc w:val="both"/>
      </w:pPr>
      <w:r>
        <w:rPr>
          <w:rFonts w:ascii="Times New Roman"/>
          <w:b w:val="false"/>
          <w:i w:val="false"/>
          <w:color w:val="000000"/>
          <w:sz w:val="28"/>
        </w:rPr>
        <w:t>
      49. Оқыту барлық оқыту нысандары үшін бірыңғай білім беру бағдарламалары негізінде жүзеге асырылады.</w:t>
      </w:r>
    </w:p>
    <w:bookmarkEnd w:id="457"/>
    <w:bookmarkStart w:name="z480" w:id="458"/>
    <w:p>
      <w:pPr>
        <w:spacing w:after="0"/>
        <w:ind w:left="0"/>
        <w:jc w:val="both"/>
      </w:pPr>
      <w:r>
        <w:rPr>
          <w:rFonts w:ascii="Times New Roman"/>
          <w:b w:val="false"/>
          <w:i w:val="false"/>
          <w:color w:val="000000"/>
          <w:sz w:val="28"/>
        </w:rPr>
        <w:t>
      Даму мүмкіндіктері шектеулі, оның ішінде мүгедектігі бар адамдар үшін олардың ерекше білім берілуіне қажеттілігі ескеріле отырып, оқуына арнайы жағдайлар жасалады.</w:t>
      </w:r>
    </w:p>
    <w:bookmarkEnd w:id="458"/>
    <w:bookmarkStart w:name="z481" w:id="459"/>
    <w:p>
      <w:pPr>
        <w:spacing w:after="0"/>
        <w:ind w:left="0"/>
        <w:jc w:val="both"/>
      </w:pPr>
      <w:r>
        <w:rPr>
          <w:rFonts w:ascii="Times New Roman"/>
          <w:b w:val="false"/>
          <w:i w:val="false"/>
          <w:color w:val="000000"/>
          <w:sz w:val="28"/>
        </w:rPr>
        <w:t>
      50. ЖОО білім беру бағдарламаларында оқытудың дуальды жүйесінің элементтері, оқытудың инновациялық, оның ішінде қашықтықтан оқыту технологиялары, сондай-ақ үш тілде оқыту іске асырылуы мүмкін.</w:t>
      </w:r>
    </w:p>
    <w:bookmarkEnd w:id="459"/>
    <w:bookmarkStart w:name="z482" w:id="460"/>
    <w:p>
      <w:pPr>
        <w:spacing w:after="0"/>
        <w:ind w:left="0"/>
        <w:jc w:val="both"/>
      </w:pPr>
      <w:r>
        <w:rPr>
          <w:rFonts w:ascii="Times New Roman"/>
          <w:b w:val="false"/>
          <w:i w:val="false"/>
          <w:color w:val="000000"/>
          <w:sz w:val="28"/>
        </w:rPr>
        <w:t>
      51. Техникалық және кәсіптік (орта кәсіптік), орта білімнен кейінгі немесе жоғары білімі бар тұлғалар үшін ЖОО-да оқу процесі жеделдетілген оқу мерзімімен қысқартылған білім беру бағдарламалары бойынша ұйымдастырылады.</w:t>
      </w:r>
    </w:p>
    <w:bookmarkEnd w:id="460"/>
    <w:bookmarkStart w:name="z483" w:id="461"/>
    <w:p>
      <w:pPr>
        <w:spacing w:after="0"/>
        <w:ind w:left="0"/>
        <w:jc w:val="both"/>
      </w:pPr>
      <w:r>
        <w:rPr>
          <w:rFonts w:ascii="Times New Roman"/>
          <w:b w:val="false"/>
          <w:i w:val="false"/>
          <w:color w:val="000000"/>
          <w:sz w:val="28"/>
        </w:rPr>
        <w:t>
      52. Жоғары білім базасындағы білім беру бағдарламалары тек кәсіби даярлықты көздейді және базалық пәндер мен бейіндеуші пәндерді, оқытудың қосымша түрлерін, аралық және қорытынды аттестаттауды қамтиды.</w:t>
      </w:r>
    </w:p>
    <w:bookmarkEnd w:id="461"/>
    <w:bookmarkStart w:name="z484" w:id="462"/>
    <w:p>
      <w:pPr>
        <w:spacing w:after="0"/>
        <w:ind w:left="0"/>
        <w:jc w:val="both"/>
      </w:pPr>
      <w:r>
        <w:rPr>
          <w:rFonts w:ascii="Times New Roman"/>
          <w:b w:val="false"/>
          <w:i w:val="false"/>
          <w:color w:val="000000"/>
          <w:sz w:val="28"/>
        </w:rPr>
        <w:t>
      53. Қысқартылған білім беру бағдарламалары бойынша оқу мерзімін білім алушылардың пререквизиттеріне байланысты ЖОО дербес айқындайды.</w:t>
      </w:r>
    </w:p>
    <w:bookmarkEnd w:id="462"/>
    <w:bookmarkStart w:name="z485" w:id="463"/>
    <w:p>
      <w:pPr>
        <w:spacing w:after="0"/>
        <w:ind w:left="0"/>
        <w:jc w:val="both"/>
      </w:pPr>
      <w:r>
        <w:rPr>
          <w:rFonts w:ascii="Times New Roman"/>
          <w:b w:val="false"/>
          <w:i w:val="false"/>
          <w:color w:val="000000"/>
          <w:sz w:val="28"/>
        </w:rPr>
        <w:t>
      Бұл жағдайда көлемдерінің жеткіліктігі және білім беру бағдарламасының сабақтастығы шартымен кредиттерді қайта есептеу және бұрын игерілген пәндерді есепке алу жүзеге асырылады. Оқыту бағыты мен мерзімі транскриптте (дипломға қосымшалар) көрсетілген пәндер пререквизиттері ескеріле отырып айқындалады.</w:t>
      </w:r>
    </w:p>
    <w:bookmarkEnd w:id="463"/>
    <w:bookmarkStart w:name="z486" w:id="464"/>
    <w:p>
      <w:pPr>
        <w:spacing w:after="0"/>
        <w:ind w:left="0"/>
        <w:jc w:val="both"/>
      </w:pPr>
      <w:r>
        <w:rPr>
          <w:rFonts w:ascii="Times New Roman"/>
          <w:b w:val="false"/>
          <w:i w:val="false"/>
          <w:color w:val="000000"/>
          <w:sz w:val="28"/>
        </w:rPr>
        <w:t>
      54. Білім алушылардың кәсіптік практикасы, эксперименттік жұмысы және оларды қорытынды аттестаттау жоғары білімнің мемлекеттік жалпыға міндетті стандарттарының талаптарына сәйкес академиялық күнтізбеге сәйкес жүргізіледі.</w:t>
      </w:r>
    </w:p>
    <w:bookmarkEnd w:id="464"/>
    <w:bookmarkStart w:name="z487" w:id="465"/>
    <w:p>
      <w:pPr>
        <w:spacing w:after="0"/>
        <w:ind w:left="0"/>
        <w:jc w:val="both"/>
      </w:pPr>
      <w:r>
        <w:rPr>
          <w:rFonts w:ascii="Times New Roman"/>
          <w:b w:val="false"/>
          <w:i w:val="false"/>
          <w:color w:val="000000"/>
          <w:sz w:val="28"/>
        </w:rPr>
        <w:t xml:space="preserve">
      Кәсіптік практика мамандарды даярлау бейініне сәйкес келетін ұйымдарда жүргізіледі және оқыту процесінде алынған білімдерді бекітуге, практикалық дағдыларды алуға және озық тәжірибені игеруге бағытталған. </w:t>
      </w:r>
    </w:p>
    <w:bookmarkEnd w:id="465"/>
    <w:bookmarkStart w:name="z488" w:id="466"/>
    <w:p>
      <w:pPr>
        <w:spacing w:after="0"/>
        <w:ind w:left="0"/>
        <w:jc w:val="both"/>
      </w:pPr>
      <w:r>
        <w:rPr>
          <w:rFonts w:ascii="Times New Roman"/>
          <w:b w:val="false"/>
          <w:i w:val="false"/>
          <w:color w:val="000000"/>
          <w:sz w:val="28"/>
        </w:rPr>
        <w:t>
      55. Кәсіптік практиканың түрлері, мерзімдері мен мазмұны оқу жұмыс жоспарларымен және оқу жұмыс бағдарламаларымен айқындалады.</w:t>
      </w:r>
    </w:p>
    <w:bookmarkEnd w:id="466"/>
    <w:bookmarkStart w:name="z489" w:id="467"/>
    <w:p>
      <w:pPr>
        <w:spacing w:after="0"/>
        <w:ind w:left="0"/>
        <w:jc w:val="both"/>
      </w:pPr>
      <w:r>
        <w:rPr>
          <w:rFonts w:ascii="Times New Roman"/>
          <w:b w:val="false"/>
          <w:i w:val="false"/>
          <w:color w:val="000000"/>
          <w:sz w:val="28"/>
        </w:rPr>
        <w:t>
      Кәсіптік практиканың барлық түрлері бойынша бағдарламаларды әзірлеу мен бекітуді ЖОО білім беру саласындағы уәкілетті орган бекіткен Кәсіптік практиканы ұйымдастыру және өткізу қағидаларына және Практика базалары ретінде ұйымдарды айқындау қағидаларына сәйкес дербес айқындайды.</w:t>
      </w:r>
    </w:p>
    <w:bookmarkEnd w:id="467"/>
    <w:bookmarkStart w:name="z490" w:id="468"/>
    <w:p>
      <w:pPr>
        <w:spacing w:after="0"/>
        <w:ind w:left="0"/>
        <w:jc w:val="both"/>
      </w:pPr>
      <w:r>
        <w:rPr>
          <w:rFonts w:ascii="Times New Roman"/>
          <w:b w:val="false"/>
          <w:i w:val="false"/>
          <w:color w:val="000000"/>
          <w:sz w:val="28"/>
        </w:rPr>
        <w:t>
      ӘАОО-да кәсіптік практика мен тағылымдаманың барлық түрлері бойынша бағдарламаларды әзірлеу және бекіту тәртібі тиісті уәкілетті мемлекеттік орган бекіткен Әскери, арнаулы оқу орындары білім алушыларының кәсіптік практикасы мен тағылымдамасын ұйымдастыру және өткізу қағидаларында айқындалады.</w:t>
      </w:r>
    </w:p>
    <w:bookmarkEnd w:id="468"/>
    <w:bookmarkStart w:name="z491" w:id="469"/>
    <w:p>
      <w:pPr>
        <w:spacing w:after="0"/>
        <w:ind w:left="0"/>
        <w:jc w:val="both"/>
      </w:pPr>
      <w:r>
        <w:rPr>
          <w:rFonts w:ascii="Times New Roman"/>
          <w:b w:val="false"/>
          <w:i w:val="false"/>
          <w:color w:val="000000"/>
          <w:sz w:val="28"/>
        </w:rPr>
        <w:t>
      56. Білім алушылардың оқу жетістіктерін бағалау білім беру саласындағы уәкілетті орган бекіткен Білім алушылардың үлгерімін ағымдағы бақылау, аралық және қорытынды аттестаттаудан өткізу қағидаларына сәйкес жүзеге асырылады. ЖОО-лар білім алушылардың ағымдағы және межелік үлгерімін бақылау және аралық аттестаттаудан өткізу нысандарын, тәртібі мен мерзімділігін дербес айқындайды.</w:t>
      </w:r>
    </w:p>
    <w:bookmarkEnd w:id="469"/>
    <w:bookmarkStart w:name="z492" w:id="470"/>
    <w:p>
      <w:pPr>
        <w:spacing w:after="0"/>
        <w:ind w:left="0"/>
        <w:jc w:val="both"/>
      </w:pPr>
      <w:r>
        <w:rPr>
          <w:rFonts w:ascii="Times New Roman"/>
          <w:b w:val="false"/>
          <w:i w:val="false"/>
          <w:color w:val="000000"/>
          <w:sz w:val="28"/>
        </w:rPr>
        <w:t>
      ӘАОО-да білім алушылардың үлгерімін ағымдағы және межелік бақылау, аралық және қорытынды аттестаттаудан өткізу нысандары, тәртібі мен мерзімділігі тиісті уәкілетті мемлекеттік орган бекіткен Әскери, арнайы оқу орындары білім алушыларының үлгерімін ағымдағы бақылау, аралық және қорытынды аттестаттаудан өткізу қағидаларында айқындалады.</w:t>
      </w:r>
    </w:p>
    <w:bookmarkEnd w:id="470"/>
    <w:bookmarkStart w:name="z493" w:id="471"/>
    <w:p>
      <w:pPr>
        <w:spacing w:after="0"/>
        <w:ind w:left="0"/>
        <w:jc w:val="both"/>
      </w:pPr>
      <w:r>
        <w:rPr>
          <w:rFonts w:ascii="Times New Roman"/>
          <w:b w:val="false"/>
          <w:i w:val="false"/>
          <w:color w:val="000000"/>
          <w:sz w:val="28"/>
        </w:rPr>
        <w:t>
      57. Білім алушыларды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ЖОО-да тіркеу офисі құрылады.</w:t>
      </w:r>
    </w:p>
    <w:bookmarkEnd w:id="471"/>
    <w:bookmarkStart w:name="z494" w:id="472"/>
    <w:p>
      <w:pPr>
        <w:spacing w:after="0"/>
        <w:ind w:left="0"/>
        <w:jc w:val="both"/>
      </w:pPr>
      <w:r>
        <w:rPr>
          <w:rFonts w:ascii="Times New Roman"/>
          <w:b w:val="false"/>
          <w:i w:val="false"/>
          <w:color w:val="000000"/>
          <w:sz w:val="28"/>
        </w:rPr>
        <w:t>
      58. Тіркеу офисінің құрылымы мен жұмыс тәртібін ЖОО дербес айқындайды.</w:t>
      </w:r>
    </w:p>
    <w:bookmarkEnd w:id="472"/>
    <w:bookmarkStart w:name="z495" w:id="473"/>
    <w:p>
      <w:pPr>
        <w:spacing w:after="0"/>
        <w:ind w:left="0"/>
        <w:jc w:val="both"/>
      </w:pPr>
      <w:r>
        <w:rPr>
          <w:rFonts w:ascii="Times New Roman"/>
          <w:b w:val="false"/>
          <w:i w:val="false"/>
          <w:color w:val="000000"/>
          <w:sz w:val="28"/>
        </w:rPr>
        <w:t>
      59. Тіркеу офисі мынадай негізгі функцияларды атқарады:</w:t>
      </w:r>
    </w:p>
    <w:bookmarkEnd w:id="473"/>
    <w:bookmarkStart w:name="z496" w:id="474"/>
    <w:p>
      <w:pPr>
        <w:spacing w:after="0"/>
        <w:ind w:left="0"/>
        <w:jc w:val="both"/>
      </w:pPr>
      <w:r>
        <w:rPr>
          <w:rFonts w:ascii="Times New Roman"/>
          <w:b w:val="false"/>
          <w:i w:val="false"/>
          <w:color w:val="000000"/>
          <w:sz w:val="28"/>
        </w:rPr>
        <w:t xml:space="preserve">
      1) оқу пәндеріне тіркеу қағидаларын әзірлейді; </w:t>
      </w:r>
    </w:p>
    <w:bookmarkEnd w:id="474"/>
    <w:bookmarkStart w:name="z497" w:id="475"/>
    <w:p>
      <w:pPr>
        <w:spacing w:after="0"/>
        <w:ind w:left="0"/>
        <w:jc w:val="both"/>
      </w:pPr>
      <w:r>
        <w:rPr>
          <w:rFonts w:ascii="Times New Roman"/>
          <w:b w:val="false"/>
          <w:i w:val="false"/>
          <w:color w:val="000000"/>
          <w:sz w:val="28"/>
        </w:rPr>
        <w:t xml:space="preserve">
      2) білім алушыларды оқу пәндеріне тіркеуді жүргізеді; </w:t>
      </w:r>
    </w:p>
    <w:bookmarkEnd w:id="475"/>
    <w:bookmarkStart w:name="z498" w:id="476"/>
    <w:p>
      <w:pPr>
        <w:spacing w:after="0"/>
        <w:ind w:left="0"/>
        <w:jc w:val="both"/>
      </w:pPr>
      <w:r>
        <w:rPr>
          <w:rFonts w:ascii="Times New Roman"/>
          <w:b w:val="false"/>
          <w:i w:val="false"/>
          <w:color w:val="000000"/>
          <w:sz w:val="28"/>
        </w:rPr>
        <w:t>
      3) академиялық топтар мен лектерді қалыптастырады;</w:t>
      </w:r>
    </w:p>
    <w:bookmarkEnd w:id="476"/>
    <w:bookmarkStart w:name="z499" w:id="477"/>
    <w:p>
      <w:pPr>
        <w:spacing w:after="0"/>
        <w:ind w:left="0"/>
        <w:jc w:val="both"/>
      </w:pPr>
      <w:r>
        <w:rPr>
          <w:rFonts w:ascii="Times New Roman"/>
          <w:b w:val="false"/>
          <w:i w:val="false"/>
          <w:color w:val="000000"/>
          <w:sz w:val="28"/>
        </w:rPr>
        <w:t>
      4) білім алушылардың жеке оқу жоспарларын белгіленген тәртіппен тіркейді;</w:t>
      </w:r>
    </w:p>
    <w:bookmarkEnd w:id="477"/>
    <w:bookmarkStart w:name="z500" w:id="478"/>
    <w:p>
      <w:pPr>
        <w:spacing w:after="0"/>
        <w:ind w:left="0"/>
        <w:jc w:val="both"/>
      </w:pPr>
      <w:r>
        <w:rPr>
          <w:rFonts w:ascii="Times New Roman"/>
          <w:b w:val="false"/>
          <w:i w:val="false"/>
          <w:color w:val="000000"/>
          <w:sz w:val="28"/>
        </w:rPr>
        <w:t>
      5) білім алушыларды аралық және қорытынды аттестаттауды ұйымдастырады және өткізеді;</w:t>
      </w:r>
    </w:p>
    <w:bookmarkEnd w:id="478"/>
    <w:bookmarkStart w:name="z501" w:id="479"/>
    <w:p>
      <w:pPr>
        <w:spacing w:after="0"/>
        <w:ind w:left="0"/>
        <w:jc w:val="both"/>
      </w:pPr>
      <w:r>
        <w:rPr>
          <w:rFonts w:ascii="Times New Roman"/>
          <w:b w:val="false"/>
          <w:i w:val="false"/>
          <w:color w:val="000000"/>
          <w:sz w:val="28"/>
        </w:rPr>
        <w:t xml:space="preserve">
      6) білім алушылардың академиялық рейтингін есептеуді жүзеге асырады; </w:t>
      </w:r>
    </w:p>
    <w:bookmarkEnd w:id="479"/>
    <w:bookmarkStart w:name="z502" w:id="480"/>
    <w:p>
      <w:pPr>
        <w:spacing w:after="0"/>
        <w:ind w:left="0"/>
        <w:jc w:val="both"/>
      </w:pPr>
      <w:r>
        <w:rPr>
          <w:rFonts w:ascii="Times New Roman"/>
          <w:b w:val="false"/>
          <w:i w:val="false"/>
          <w:color w:val="000000"/>
          <w:sz w:val="28"/>
        </w:rPr>
        <w:t>
      7) оқытудың барлық кезеңі ішінде және бүкіл оқыту кезеңінде білім алушылардың игерген кредиттерін есепке алуды жүргізеді;</w:t>
      </w:r>
    </w:p>
    <w:bookmarkEnd w:id="480"/>
    <w:bookmarkStart w:name="z503" w:id="481"/>
    <w:p>
      <w:pPr>
        <w:spacing w:after="0"/>
        <w:ind w:left="0"/>
        <w:jc w:val="both"/>
      </w:pPr>
      <w:r>
        <w:rPr>
          <w:rFonts w:ascii="Times New Roman"/>
          <w:b w:val="false"/>
          <w:i w:val="false"/>
          <w:color w:val="000000"/>
          <w:sz w:val="28"/>
        </w:rPr>
        <w:t>
      8) білім алушылардың транскриптін жазып береді.</w:t>
      </w:r>
    </w:p>
    <w:bookmarkEnd w:id="481"/>
    <w:bookmarkStart w:name="z504" w:id="482"/>
    <w:p>
      <w:pPr>
        <w:spacing w:after="0"/>
        <w:ind w:left="0"/>
        <w:jc w:val="both"/>
      </w:pPr>
      <w:r>
        <w:rPr>
          <w:rFonts w:ascii="Times New Roman"/>
          <w:b w:val="false"/>
          <w:i w:val="false"/>
          <w:color w:val="000000"/>
          <w:sz w:val="28"/>
        </w:rPr>
        <w:t>
      60. Қызмет түрлеріне сәйкес, сондай-ақ білім мен ғылымды кіріктіруді қамтамасыз ету мақсатында ЖОО-да мамандандырылған зертханалар және (немесе) ғылыми, ғылыми-зерттеу, ғылыми-өндірістік бөлімшелер, конструкторлық бюролар, дайындық бөлімдері (факультет, орталық), өндірістік және әлеуметтік инфрақұрылымдардың объектілері, жатақханалар, клиникалық базалар, оқу-тәжірибелік шаруашылықтар, практиканың оқу базалары, оқу театрлары мен концерт залдары, көркем-шығармашылық шеберханалар, дене шынықтыру-спорт клубтары және басқа да құрылымдық бөлімшелер болуы мүмкін.</w:t>
      </w:r>
    </w:p>
    <w:bookmarkEnd w:id="482"/>
    <w:bookmarkStart w:name="z505" w:id="483"/>
    <w:p>
      <w:pPr>
        <w:spacing w:after="0"/>
        <w:ind w:left="0"/>
        <w:jc w:val="both"/>
      </w:pPr>
      <w:r>
        <w:rPr>
          <w:rFonts w:ascii="Times New Roman"/>
          <w:b w:val="false"/>
          <w:i w:val="false"/>
          <w:color w:val="000000"/>
          <w:sz w:val="28"/>
        </w:rPr>
        <w:t xml:space="preserve">
      Оқу сабақтарын өткізу, кәсіптік практиканың әртүрлі түрлерін ұйымдастыру және өткізу, курстық жұмыстар (жобалар), дипломдық жұмыстар (жобалар) дайындау мақсатында ЖОО жұмыс берушілермен бірлесіп, өзінің бейініне сәйкес келетін кәсіпорындар мен ұйымдарда оқу бөлімшелерін (филиалдарын) ұйымдастыра алады. </w:t>
      </w:r>
    </w:p>
    <w:bookmarkEnd w:id="483"/>
    <w:bookmarkStart w:name="z506" w:id="484"/>
    <w:p>
      <w:pPr>
        <w:spacing w:after="0"/>
        <w:ind w:left="0"/>
        <w:jc w:val="both"/>
      </w:pPr>
      <w:r>
        <w:rPr>
          <w:rFonts w:ascii="Times New Roman"/>
          <w:b w:val="false"/>
          <w:i w:val="false"/>
          <w:color w:val="000000"/>
          <w:sz w:val="28"/>
        </w:rPr>
        <w:t>
      61. ЖОО-ның тәрбие қызметі оқу процесінің құрамдас бөлігі болып табылады және патриотизм, азаматтылық, интернационализм, жоғары мораль және адамгершілік, конфессияаралық толеранттылықтың құқықтық мәдениетін, сондай-ақ білім алушылардың жан-жақты қызығушылықтары мен қабілеттерін дамытуға бағытталған.</w:t>
      </w:r>
    </w:p>
    <w:bookmarkEnd w:id="484"/>
    <w:bookmarkStart w:name="z507" w:id="485"/>
    <w:p>
      <w:pPr>
        <w:spacing w:after="0"/>
        <w:ind w:left="0"/>
        <w:jc w:val="both"/>
      </w:pPr>
      <w:r>
        <w:rPr>
          <w:rFonts w:ascii="Times New Roman"/>
          <w:b w:val="false"/>
          <w:i w:val="false"/>
          <w:color w:val="000000"/>
          <w:sz w:val="28"/>
        </w:rPr>
        <w:t>
      62. Тәрбие қызметі білім алушылар мен профессор-оқытушылар құрамының адами қадір-қасиетін өзара құрметтеу негізінде жүзеге асырылады.</w:t>
      </w:r>
    </w:p>
    <w:bookmarkEnd w:id="485"/>
    <w:bookmarkStart w:name="z508" w:id="486"/>
    <w:p>
      <w:pPr>
        <w:spacing w:after="0"/>
        <w:ind w:left="0"/>
        <w:jc w:val="both"/>
      </w:pPr>
      <w:r>
        <w:rPr>
          <w:rFonts w:ascii="Times New Roman"/>
          <w:b w:val="false"/>
          <w:i w:val="false"/>
          <w:color w:val="000000"/>
          <w:sz w:val="28"/>
        </w:rPr>
        <w:t>
      Жоғары оқу орындарында тәрбие жұмысы қазақстандық бірегейлік пен бірлік, "Мәңгілік ел" жалпыұлттық патриоттық идеясының рухани-адамгершілік құндылықтары, салауатты өмір салты мәдениетін қалыптастыру негізінде жүзеге асырылады.</w:t>
      </w:r>
    </w:p>
    <w:bookmarkEnd w:id="486"/>
    <w:bookmarkStart w:name="z509" w:id="487"/>
    <w:p>
      <w:pPr>
        <w:spacing w:after="0"/>
        <w:ind w:left="0"/>
        <w:jc w:val="both"/>
      </w:pPr>
      <w:r>
        <w:rPr>
          <w:rFonts w:ascii="Times New Roman"/>
          <w:b w:val="false"/>
          <w:i w:val="false"/>
          <w:color w:val="000000"/>
          <w:sz w:val="28"/>
        </w:rPr>
        <w:t>
      63. ЖОО-ның тәрбие қызметі тәрбие жұмысы бойынша кешенді жоспар негізінде жүзеге асырылады.</w:t>
      </w:r>
    </w:p>
    <w:bookmarkEnd w:id="487"/>
    <w:bookmarkStart w:name="z510" w:id="488"/>
    <w:p>
      <w:pPr>
        <w:spacing w:after="0"/>
        <w:ind w:left="0"/>
        <w:jc w:val="both"/>
      </w:pPr>
      <w:r>
        <w:rPr>
          <w:rFonts w:ascii="Times New Roman"/>
          <w:b w:val="false"/>
          <w:i w:val="false"/>
          <w:color w:val="000000"/>
          <w:sz w:val="28"/>
        </w:rPr>
        <w:t>
      64. ЖОО-ның тәрбие жұмысы:</w:t>
      </w:r>
    </w:p>
    <w:bookmarkEnd w:id="488"/>
    <w:bookmarkStart w:name="z511" w:id="489"/>
    <w:p>
      <w:pPr>
        <w:spacing w:after="0"/>
        <w:ind w:left="0"/>
        <w:jc w:val="both"/>
      </w:pPr>
      <w:r>
        <w:rPr>
          <w:rFonts w:ascii="Times New Roman"/>
          <w:b w:val="false"/>
          <w:i w:val="false"/>
          <w:color w:val="000000"/>
          <w:sz w:val="28"/>
        </w:rPr>
        <w:t>
      1) білім алушылардың бойында өз бетінше және білікті түрде шешімдер қабылдау мен іске асыру икемділіктерін қалыптастыруды;</w:t>
      </w:r>
    </w:p>
    <w:bookmarkEnd w:id="489"/>
    <w:bookmarkStart w:name="z512" w:id="490"/>
    <w:p>
      <w:pPr>
        <w:spacing w:after="0"/>
        <w:ind w:left="0"/>
        <w:jc w:val="both"/>
      </w:pPr>
      <w:r>
        <w:rPr>
          <w:rFonts w:ascii="Times New Roman"/>
          <w:b w:val="false"/>
          <w:i w:val="false"/>
          <w:color w:val="000000"/>
          <w:sz w:val="28"/>
        </w:rPr>
        <w:t>
      2) білім алушылардың бойында патриотизм, азаматтылық, интернационализм, жоғары мораль мен адамгершілікті қалыптастыруды;</w:t>
      </w:r>
    </w:p>
    <w:bookmarkEnd w:id="490"/>
    <w:bookmarkStart w:name="z513" w:id="491"/>
    <w:p>
      <w:pPr>
        <w:spacing w:after="0"/>
        <w:ind w:left="0"/>
        <w:jc w:val="both"/>
      </w:pPr>
      <w:r>
        <w:rPr>
          <w:rFonts w:ascii="Times New Roman"/>
          <w:b w:val="false"/>
          <w:i w:val="false"/>
          <w:color w:val="000000"/>
          <w:sz w:val="28"/>
        </w:rPr>
        <w:t>
      3) білім алушыларды салауатты өмір салтына, қоғамдық іс-шараларға белсенді қатысуға ынталандыруды;</w:t>
      </w:r>
    </w:p>
    <w:bookmarkEnd w:id="491"/>
    <w:bookmarkStart w:name="z514" w:id="492"/>
    <w:p>
      <w:pPr>
        <w:spacing w:after="0"/>
        <w:ind w:left="0"/>
        <w:jc w:val="both"/>
      </w:pPr>
      <w:r>
        <w:rPr>
          <w:rFonts w:ascii="Times New Roman"/>
          <w:b w:val="false"/>
          <w:i w:val="false"/>
          <w:color w:val="000000"/>
          <w:sz w:val="28"/>
        </w:rPr>
        <w:t>
      4) кафедра бейіні бойынша білім алушылардың ой-өрісін кеңейтуге, таңдаған мамандығына құндылық қатынасты қалыптастыруға ықпал ететін тақырыптық іс-шаралар өткізуді;</w:t>
      </w:r>
    </w:p>
    <w:bookmarkEnd w:id="492"/>
    <w:bookmarkStart w:name="z515" w:id="493"/>
    <w:p>
      <w:pPr>
        <w:spacing w:after="0"/>
        <w:ind w:left="0"/>
        <w:jc w:val="both"/>
      </w:pPr>
      <w:r>
        <w:rPr>
          <w:rFonts w:ascii="Times New Roman"/>
          <w:b w:val="false"/>
          <w:i w:val="false"/>
          <w:color w:val="000000"/>
          <w:sz w:val="28"/>
        </w:rPr>
        <w:t>
      5) жастарға құқықтық білім беруге және құқықтық нигилизмнің алдын алуға бағытталған іс-шаралар өткізуді қамтиды.</w:t>
      </w:r>
    </w:p>
    <w:bookmarkEnd w:id="493"/>
    <w:bookmarkStart w:name="z516" w:id="494"/>
    <w:p>
      <w:pPr>
        <w:spacing w:after="0"/>
        <w:ind w:left="0"/>
        <w:jc w:val="both"/>
      </w:pPr>
      <w:r>
        <w:rPr>
          <w:rFonts w:ascii="Times New Roman"/>
          <w:b w:val="false"/>
          <w:i w:val="false"/>
          <w:color w:val="000000"/>
          <w:sz w:val="28"/>
        </w:rPr>
        <w:t>
      ӘАОО-да тәрбие жұмысы тиісті уәкілетті мемлекеттік орган бекіткен Әскери, арнаулы оқу орындары қызметінің қағидаларында айқындалған қосымша жұмыс түрлерін қамтиды.</w:t>
      </w:r>
    </w:p>
    <w:bookmarkEnd w:id="494"/>
    <w:bookmarkStart w:name="z517" w:id="495"/>
    <w:p>
      <w:pPr>
        <w:spacing w:after="0"/>
        <w:ind w:left="0"/>
        <w:jc w:val="both"/>
      </w:pPr>
      <w:r>
        <w:rPr>
          <w:rFonts w:ascii="Times New Roman"/>
          <w:b w:val="false"/>
          <w:i w:val="false"/>
          <w:color w:val="000000"/>
          <w:sz w:val="28"/>
        </w:rPr>
        <w:t>
      65. ЖОО-ның тәрбие процесі білім алушылардың бойында сыбайлас жемқорлық көріністеріне "мүлдем төзбеушілікті", сыбайлас жемқорлыққа қарсы мінез-құлық көзқарасын қалыптастыруға бағытталған шараларды көздеуі тиіс.</w:t>
      </w:r>
    </w:p>
    <w:bookmarkEnd w:id="495"/>
    <w:bookmarkStart w:name="z518" w:id="496"/>
    <w:p>
      <w:pPr>
        <w:spacing w:after="0"/>
        <w:ind w:left="0"/>
        <w:jc w:val="left"/>
      </w:pPr>
      <w:r>
        <w:rPr>
          <w:rFonts w:ascii="Times New Roman"/>
          <w:b/>
          <w:i w:val="false"/>
          <w:color w:val="000000"/>
        </w:rPr>
        <w:t xml:space="preserve"> 2.3. ЖОО-ның ғылыми-зерттеу қызметі</w:t>
      </w:r>
    </w:p>
    <w:bookmarkEnd w:id="496"/>
    <w:bookmarkStart w:name="z519" w:id="497"/>
    <w:p>
      <w:pPr>
        <w:spacing w:after="0"/>
        <w:ind w:left="0"/>
        <w:jc w:val="both"/>
      </w:pPr>
      <w:r>
        <w:rPr>
          <w:rFonts w:ascii="Times New Roman"/>
          <w:b w:val="false"/>
          <w:i w:val="false"/>
          <w:color w:val="000000"/>
          <w:sz w:val="28"/>
        </w:rPr>
        <w:t>
      66. ЖОО-ның ғылыми-зерттеу қызметін оқытушылар мен ғылыми қызметкерлер жүзеге асырады.</w:t>
      </w:r>
    </w:p>
    <w:bookmarkEnd w:id="497"/>
    <w:bookmarkStart w:name="z520" w:id="498"/>
    <w:p>
      <w:pPr>
        <w:spacing w:after="0"/>
        <w:ind w:left="0"/>
        <w:jc w:val="both"/>
      </w:pPr>
      <w:r>
        <w:rPr>
          <w:rFonts w:ascii="Times New Roman"/>
          <w:b w:val="false"/>
          <w:i w:val="false"/>
          <w:color w:val="000000"/>
          <w:sz w:val="28"/>
        </w:rPr>
        <w:t>
      Профессор-оқытушылар құрамы ғылыми-зерттеу жұмысын негізгі жұмыс уақытында оқытушының жеке жұмыс жоспарына сәйкес өз қызметінің міндетті құрамдас бөлігі ретінде орындайды.</w:t>
      </w:r>
    </w:p>
    <w:bookmarkEnd w:id="498"/>
    <w:bookmarkStart w:name="z521" w:id="499"/>
    <w:p>
      <w:pPr>
        <w:spacing w:after="0"/>
        <w:ind w:left="0"/>
        <w:jc w:val="both"/>
      </w:pPr>
      <w:r>
        <w:rPr>
          <w:rFonts w:ascii="Times New Roman"/>
          <w:b w:val="false"/>
          <w:i w:val="false"/>
          <w:color w:val="000000"/>
          <w:sz w:val="28"/>
        </w:rPr>
        <w:t>
      67. ЖОО-дағы ғылыми-зерттеу жұмысы (бұдан әрі – ҒЗЖ) қызмет түрлеріне сәйкес:</w:t>
      </w:r>
    </w:p>
    <w:bookmarkEnd w:id="499"/>
    <w:bookmarkStart w:name="z522" w:id="500"/>
    <w:p>
      <w:pPr>
        <w:spacing w:after="0"/>
        <w:ind w:left="0"/>
        <w:jc w:val="both"/>
      </w:pPr>
      <w:r>
        <w:rPr>
          <w:rFonts w:ascii="Times New Roman"/>
          <w:b w:val="false"/>
          <w:i w:val="false"/>
          <w:color w:val="000000"/>
          <w:sz w:val="28"/>
        </w:rPr>
        <w:t>
      1) іргелі, қолданбалы, іздеу (бастамашылық), ғылыми-зерттеу, тәжірибелік-конструкторлық, оның ішінде инновациялық бағыттар бойынша жұмыстар жүргізуді;</w:t>
      </w:r>
    </w:p>
    <w:bookmarkEnd w:id="500"/>
    <w:bookmarkStart w:name="z523" w:id="501"/>
    <w:p>
      <w:pPr>
        <w:spacing w:after="0"/>
        <w:ind w:left="0"/>
        <w:jc w:val="both"/>
      </w:pPr>
      <w:r>
        <w:rPr>
          <w:rFonts w:ascii="Times New Roman"/>
          <w:b w:val="false"/>
          <w:i w:val="false"/>
          <w:color w:val="000000"/>
          <w:sz w:val="28"/>
        </w:rPr>
        <w:t>
      2) тапсырыс, бөгде ұйымдармен жасалған шарт бойынша ғылыми зерттеулерді жүзеге асыруды;</w:t>
      </w:r>
    </w:p>
    <w:bookmarkEnd w:id="501"/>
    <w:bookmarkStart w:name="z524" w:id="502"/>
    <w:p>
      <w:pPr>
        <w:spacing w:after="0"/>
        <w:ind w:left="0"/>
        <w:jc w:val="both"/>
      </w:pPr>
      <w:r>
        <w:rPr>
          <w:rFonts w:ascii="Times New Roman"/>
          <w:b w:val="false"/>
          <w:i w:val="false"/>
          <w:color w:val="000000"/>
          <w:sz w:val="28"/>
        </w:rPr>
        <w:t>
      3) өз ғылыми мектептерін қалыптастыру мен дамытуды, ЖОО профессор-оқытушылар құрамының зерттеу жұмысына тартылуын;</w:t>
      </w:r>
    </w:p>
    <w:bookmarkEnd w:id="502"/>
    <w:bookmarkStart w:name="z525" w:id="503"/>
    <w:p>
      <w:pPr>
        <w:spacing w:after="0"/>
        <w:ind w:left="0"/>
        <w:jc w:val="both"/>
      </w:pPr>
      <w:r>
        <w:rPr>
          <w:rFonts w:ascii="Times New Roman"/>
          <w:b w:val="false"/>
          <w:i w:val="false"/>
          <w:color w:val="000000"/>
          <w:sz w:val="28"/>
        </w:rPr>
        <w:t>
      4) студенттердің, магистранттардың және докторанттардың ғылыми-зерттеу жұмысын ұйымдастыруды, зерттеу жұмысына білім алушылардың барлық санаттарын белсенді түрде тартуды;</w:t>
      </w:r>
    </w:p>
    <w:bookmarkEnd w:id="503"/>
    <w:bookmarkStart w:name="z526" w:id="504"/>
    <w:p>
      <w:pPr>
        <w:spacing w:after="0"/>
        <w:ind w:left="0"/>
        <w:jc w:val="both"/>
      </w:pPr>
      <w:r>
        <w:rPr>
          <w:rFonts w:ascii="Times New Roman"/>
          <w:b w:val="false"/>
          <w:i w:val="false"/>
          <w:color w:val="000000"/>
          <w:sz w:val="28"/>
        </w:rPr>
        <w:t>
      5) ғылыми-педагогикалық қызметкерлер мен білім алушылардың ғылыми зерттеулері мен шығармашылық қызметі арқылы жаңа білімдерді алуды;</w:t>
      </w:r>
    </w:p>
    <w:bookmarkEnd w:id="504"/>
    <w:bookmarkStart w:name="z527" w:id="505"/>
    <w:p>
      <w:pPr>
        <w:spacing w:after="0"/>
        <w:ind w:left="0"/>
        <w:jc w:val="both"/>
      </w:pPr>
      <w:r>
        <w:rPr>
          <w:rFonts w:ascii="Times New Roman"/>
          <w:b w:val="false"/>
          <w:i w:val="false"/>
          <w:color w:val="000000"/>
          <w:sz w:val="28"/>
        </w:rPr>
        <w:t>
      6) жоғары білімді дамытудың теориялық және әдіснамалық негіздерін зерттеу мен әзірлеуді;</w:t>
      </w:r>
    </w:p>
    <w:bookmarkEnd w:id="505"/>
    <w:bookmarkStart w:name="z528" w:id="506"/>
    <w:p>
      <w:pPr>
        <w:spacing w:after="0"/>
        <w:ind w:left="0"/>
        <w:jc w:val="both"/>
      </w:pPr>
      <w:r>
        <w:rPr>
          <w:rFonts w:ascii="Times New Roman"/>
          <w:b w:val="false"/>
          <w:i w:val="false"/>
          <w:color w:val="000000"/>
          <w:sz w:val="28"/>
        </w:rPr>
        <w:t>
      7) оқытудың инновациялық технологияларын әзірлеуді және ЖОО оқу процесіне енгізуді;</w:t>
      </w:r>
    </w:p>
    <w:bookmarkEnd w:id="506"/>
    <w:bookmarkStart w:name="z529" w:id="507"/>
    <w:p>
      <w:pPr>
        <w:spacing w:after="0"/>
        <w:ind w:left="0"/>
        <w:jc w:val="both"/>
      </w:pPr>
      <w:r>
        <w:rPr>
          <w:rFonts w:ascii="Times New Roman"/>
          <w:b w:val="false"/>
          <w:i w:val="false"/>
          <w:color w:val="000000"/>
          <w:sz w:val="28"/>
        </w:rPr>
        <w:t>
      8) ғылыми зерттеулер нәтижелерін оқу процесіне және өндіріске енгізуді;</w:t>
      </w:r>
    </w:p>
    <w:bookmarkEnd w:id="507"/>
    <w:bookmarkStart w:name="z530" w:id="508"/>
    <w:p>
      <w:pPr>
        <w:spacing w:after="0"/>
        <w:ind w:left="0"/>
        <w:jc w:val="both"/>
      </w:pPr>
      <w:r>
        <w:rPr>
          <w:rFonts w:ascii="Times New Roman"/>
          <w:b w:val="false"/>
          <w:i w:val="false"/>
          <w:color w:val="000000"/>
          <w:sz w:val="28"/>
        </w:rPr>
        <w:t>
      9) зерттеу қызметінің инновациялық инфрақұрылымын қалыптастыруды, ғылыми әзірлемелерді коммерцияландырудың тетігін құруды және ендіруді;</w:t>
      </w:r>
    </w:p>
    <w:bookmarkEnd w:id="508"/>
    <w:bookmarkStart w:name="z531" w:id="509"/>
    <w:p>
      <w:pPr>
        <w:spacing w:after="0"/>
        <w:ind w:left="0"/>
        <w:jc w:val="both"/>
      </w:pPr>
      <w:r>
        <w:rPr>
          <w:rFonts w:ascii="Times New Roman"/>
          <w:b w:val="false"/>
          <w:i w:val="false"/>
          <w:color w:val="000000"/>
          <w:sz w:val="28"/>
        </w:rPr>
        <w:t>
      10) зерттеушілер мен әзірлеушілердің зияткерлік меншігі мен авторлық құқықтарын қорғауды;</w:t>
      </w:r>
    </w:p>
    <w:bookmarkEnd w:id="509"/>
    <w:bookmarkStart w:name="z532" w:id="510"/>
    <w:p>
      <w:pPr>
        <w:spacing w:after="0"/>
        <w:ind w:left="0"/>
        <w:jc w:val="both"/>
      </w:pPr>
      <w:r>
        <w:rPr>
          <w:rFonts w:ascii="Times New Roman"/>
          <w:b w:val="false"/>
          <w:i w:val="false"/>
          <w:color w:val="000000"/>
          <w:sz w:val="28"/>
        </w:rPr>
        <w:t>
      11) ғылыми зерттеулер мен әзірлемелердің қаржылық көздерін, оның ішінде мемлекеттік-жекешелік әріптестік, халықаралық ынтымақтастық және кәсіпорындар мен ұйымдардың қаражаты негізінде кеңейтуді қамтиды.</w:t>
      </w:r>
    </w:p>
    <w:bookmarkEnd w:id="510"/>
    <w:bookmarkStart w:name="z533" w:id="511"/>
    <w:p>
      <w:pPr>
        <w:spacing w:after="0"/>
        <w:ind w:left="0"/>
        <w:jc w:val="both"/>
      </w:pPr>
      <w:r>
        <w:rPr>
          <w:rFonts w:ascii="Times New Roman"/>
          <w:b w:val="false"/>
          <w:i w:val="false"/>
          <w:color w:val="000000"/>
          <w:sz w:val="28"/>
        </w:rPr>
        <w:t>
      68. Қызмет түрлеріне байланысты ЖОО-ның ғылыми қызметі мамандар даярлау процесінің қажетті құрамдас бөлігі болып табылады. Оқу және ғылыми процестер бірлігі:</w:t>
      </w:r>
    </w:p>
    <w:bookmarkEnd w:id="511"/>
    <w:bookmarkStart w:name="z534" w:id="512"/>
    <w:p>
      <w:pPr>
        <w:spacing w:after="0"/>
        <w:ind w:left="0"/>
        <w:jc w:val="both"/>
      </w:pPr>
      <w:r>
        <w:rPr>
          <w:rFonts w:ascii="Times New Roman"/>
          <w:b w:val="false"/>
          <w:i w:val="false"/>
          <w:color w:val="000000"/>
          <w:sz w:val="28"/>
        </w:rPr>
        <w:t>
      1) білім алушыларды Қазақстан Республикасының заңнамасында көзделген бюджеттік және бюджеттен тыс қаржыландыру көздері есебінен орындалатын ғылыми-зерттеу және жобалау-конструкторлық жұмыстарға қатысуға тарту;</w:t>
      </w:r>
    </w:p>
    <w:bookmarkEnd w:id="512"/>
    <w:bookmarkStart w:name="z535" w:id="513"/>
    <w:p>
      <w:pPr>
        <w:spacing w:after="0"/>
        <w:ind w:left="0"/>
        <w:jc w:val="both"/>
      </w:pPr>
      <w:r>
        <w:rPr>
          <w:rFonts w:ascii="Times New Roman"/>
          <w:b w:val="false"/>
          <w:i w:val="false"/>
          <w:color w:val="000000"/>
          <w:sz w:val="28"/>
        </w:rPr>
        <w:t>
      2) ЖОО-ның ғылыми және ғылыми-өндірістік бөлімшелері, кәсіпорындар мен ұйымдар базасында білім алушылардың белсенді оқу жұмысының әртүрлі нысандарын, кәсіптік практика, курстық және дипломдық жобалауды жүргізу есебінен қамтамасыз етіледі.</w:t>
      </w:r>
    </w:p>
    <w:bookmarkEnd w:id="513"/>
    <w:bookmarkStart w:name="z536" w:id="514"/>
    <w:p>
      <w:pPr>
        <w:spacing w:after="0"/>
        <w:ind w:left="0"/>
        <w:jc w:val="both"/>
      </w:pPr>
      <w:r>
        <w:rPr>
          <w:rFonts w:ascii="Times New Roman"/>
          <w:b w:val="false"/>
          <w:i w:val="false"/>
          <w:color w:val="000000"/>
          <w:sz w:val="28"/>
        </w:rPr>
        <w:t>
      69. ҒЗЖ орындау нәтижелері бойынша күнтізбелік жоспарда көзделген аралық және қорытынды есептер жасалады. Есептер дұрыс деректер негізінде, орындаушылар ұсынатын ҒЗЖ нәтижелері бойынша жасалады.</w:t>
      </w:r>
    </w:p>
    <w:bookmarkEnd w:id="514"/>
    <w:bookmarkStart w:name="z537" w:id="515"/>
    <w:p>
      <w:pPr>
        <w:spacing w:after="0"/>
        <w:ind w:left="0"/>
        <w:jc w:val="both"/>
      </w:pPr>
      <w:r>
        <w:rPr>
          <w:rFonts w:ascii="Times New Roman"/>
          <w:b w:val="false"/>
          <w:i w:val="false"/>
          <w:color w:val="000000"/>
          <w:sz w:val="28"/>
        </w:rPr>
        <w:t>
      70. Жоғары оқу орындары қызметінің басым бағыты білім беру қызметімен қатар, ғылыми және (немесе) ғылыми-техникалық қызмет нәтижелерін коммерцияландыру болып табылады.</w:t>
      </w:r>
    </w:p>
    <w:bookmarkEnd w:id="515"/>
    <w:bookmarkStart w:name="z538" w:id="516"/>
    <w:p>
      <w:pPr>
        <w:spacing w:after="0"/>
        <w:ind w:left="0"/>
        <w:jc w:val="both"/>
      </w:pPr>
      <w:r>
        <w:rPr>
          <w:rFonts w:ascii="Times New Roman"/>
          <w:b w:val="false"/>
          <w:i w:val="false"/>
          <w:color w:val="000000"/>
          <w:sz w:val="28"/>
        </w:rPr>
        <w:t>
      71. ЖОО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bookmarkEnd w:id="516"/>
    <w:bookmarkStart w:name="z539" w:id="517"/>
    <w:p>
      <w:pPr>
        <w:spacing w:after="0"/>
        <w:ind w:left="0"/>
        <w:jc w:val="both"/>
      </w:pPr>
      <w:r>
        <w:rPr>
          <w:rFonts w:ascii="Times New Roman"/>
          <w:b w:val="false"/>
          <w:i w:val="false"/>
          <w:color w:val="000000"/>
          <w:sz w:val="28"/>
        </w:rPr>
        <w:t>
      ЖОО-лар шетелдік білім беру, ғылыми және мәдени ұйымдармен, халықаралық ұйымдармен және қорлармен тікелей байланыстарды дербес орнатады,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білім беру саласындағы халықаралық үкіметтік емес ұйымдарға (қауымдастықтарға) мүше болады.</w:t>
      </w:r>
    </w:p>
    <w:bookmarkEnd w:id="517"/>
    <w:bookmarkStart w:name="z540" w:id="518"/>
    <w:p>
      <w:pPr>
        <w:spacing w:after="0"/>
        <w:ind w:left="0"/>
        <w:jc w:val="both"/>
      </w:pPr>
      <w:r>
        <w:rPr>
          <w:rFonts w:ascii="Times New Roman"/>
          <w:b w:val="false"/>
          <w:i w:val="false"/>
          <w:color w:val="000000"/>
          <w:sz w:val="28"/>
        </w:rPr>
        <w:t xml:space="preserve">
      72. ӘАОО халықаралық шарттар мен келісімшарттарға сәйкес шетелдік азаматтар қатарынан мамандар даярлауды жүзеге асыруға құқылы. </w:t>
      </w:r>
    </w:p>
    <w:bookmarkEnd w:id="518"/>
    <w:bookmarkStart w:name="z541" w:id="519"/>
    <w:p>
      <w:pPr>
        <w:spacing w:after="0"/>
        <w:ind w:left="0"/>
        <w:jc w:val="left"/>
      </w:pPr>
      <w:r>
        <w:rPr>
          <w:rFonts w:ascii="Times New Roman"/>
          <w:b/>
          <w:i w:val="false"/>
          <w:color w:val="000000"/>
        </w:rPr>
        <w:t xml:space="preserve"> 3. ЖОО қызметін ақпараттық және материалдық-техникалық қамтамасыз ету</w:t>
      </w:r>
    </w:p>
    <w:bookmarkEnd w:id="519"/>
    <w:bookmarkStart w:name="z542" w:id="520"/>
    <w:p>
      <w:pPr>
        <w:spacing w:after="0"/>
        <w:ind w:left="0"/>
        <w:jc w:val="both"/>
      </w:pPr>
      <w:r>
        <w:rPr>
          <w:rFonts w:ascii="Times New Roman"/>
          <w:b w:val="false"/>
          <w:i w:val="false"/>
          <w:color w:val="000000"/>
          <w:sz w:val="28"/>
        </w:rPr>
        <w:t>
      73. ЖОО-ның ақпараттық ресурстармен қамтамасыз етілуі білім беру қызметін жүзеге асырудың міндетті шарты болып табылады.</w:t>
      </w:r>
    </w:p>
    <w:bookmarkEnd w:id="520"/>
    <w:bookmarkStart w:name="z543" w:id="521"/>
    <w:p>
      <w:pPr>
        <w:spacing w:after="0"/>
        <w:ind w:left="0"/>
        <w:jc w:val="both"/>
      </w:pPr>
      <w:r>
        <w:rPr>
          <w:rFonts w:ascii="Times New Roman"/>
          <w:b w:val="false"/>
          <w:i w:val="false"/>
          <w:color w:val="000000"/>
          <w:sz w:val="28"/>
        </w:rPr>
        <w:t>
      74. Кітапхана қоры ақпараттық ресурстардың құрамдас бөлігі болып табылады және оқу, оқу-әдістемелік және ғылыми әдебиетті, сондай-ақ нормативтік құқықтық актілерді қамтиды.</w:t>
      </w:r>
    </w:p>
    <w:bookmarkEnd w:id="521"/>
    <w:bookmarkStart w:name="z544" w:id="522"/>
    <w:p>
      <w:pPr>
        <w:spacing w:after="0"/>
        <w:ind w:left="0"/>
        <w:jc w:val="both"/>
      </w:pPr>
      <w:r>
        <w:rPr>
          <w:rFonts w:ascii="Times New Roman"/>
          <w:b w:val="false"/>
          <w:i w:val="false"/>
          <w:color w:val="000000"/>
          <w:sz w:val="28"/>
        </w:rPr>
        <w:t xml:space="preserve">
      ЖОО-лар оқу жоспарларының барлық пәндері бойынша білім алушыларды оқу, оқу-әдістемелік әдебиетпен қамтамасыз етеді. </w:t>
      </w:r>
    </w:p>
    <w:bookmarkEnd w:id="522"/>
    <w:bookmarkStart w:name="z545" w:id="523"/>
    <w:p>
      <w:pPr>
        <w:spacing w:after="0"/>
        <w:ind w:left="0"/>
        <w:jc w:val="both"/>
      </w:pPr>
      <w:r>
        <w:rPr>
          <w:rFonts w:ascii="Times New Roman"/>
          <w:b w:val="false"/>
          <w:i w:val="false"/>
          <w:color w:val="000000"/>
          <w:sz w:val="28"/>
        </w:rPr>
        <w:t>
      Жоғары білімнің білім беру бағдарламаларын іске асыру білім алушылардың электронды кітапханаларда орналастырылатын халықаралық дереккөздерді қоса алғанда, кітапхана қорына, компьютерлік технологияларға, оқу-әдістемелік және ғылыми әдебиетке, оқу, ғылыми, ақпараттық деректер базасына еркін қол жеткізуімен қамтамасыз етіледі.</w:t>
      </w:r>
    </w:p>
    <w:bookmarkEnd w:id="523"/>
    <w:bookmarkStart w:name="z546" w:id="524"/>
    <w:p>
      <w:pPr>
        <w:spacing w:after="0"/>
        <w:ind w:left="0"/>
        <w:jc w:val="both"/>
      </w:pPr>
      <w:r>
        <w:rPr>
          <w:rFonts w:ascii="Times New Roman"/>
          <w:b w:val="false"/>
          <w:i w:val="false"/>
          <w:color w:val="000000"/>
          <w:sz w:val="28"/>
        </w:rPr>
        <w:t>
      75. ЖОО-ларда web-сайтты, ақпараттық-білім беру порталын, оқытудың кредиттік технологиясын қамтамасыз етудің автоматтандырылған жүйесін, ЖОО-ның жергілікті желілерінде орналасқан ақпараттық-білім беру ресурстарының жиынтығын және кең жолақты әрі жоғары жылдамдықты интернетке қосылған тармақталған компьютерлік желіні қамтитын жоғары технологиялық ақпараттық-білім беру ортасы құрылады.</w:t>
      </w:r>
    </w:p>
    <w:bookmarkEnd w:id="524"/>
    <w:bookmarkStart w:name="z547" w:id="525"/>
    <w:p>
      <w:pPr>
        <w:spacing w:after="0"/>
        <w:ind w:left="0"/>
        <w:jc w:val="both"/>
      </w:pPr>
      <w:r>
        <w:rPr>
          <w:rFonts w:ascii="Times New Roman"/>
          <w:b w:val="false"/>
          <w:i w:val="false"/>
          <w:color w:val="000000"/>
          <w:sz w:val="28"/>
        </w:rPr>
        <w:t>
      76. Тиісті дәрісханалық және зертханалық базалардың, оқу кабинеттерінің, өндірістік шеберханалардың, полигондардың, спорт залдарының және оның қызметін қамтамасыз ететін және оған меншік, шаруашылық жүргізу немесе жедел басқару құқығында тиесілі басқа да орынжайлардың болуы ЖОО қызметінің міндетті шарты болып табылады.</w:t>
      </w:r>
    </w:p>
    <w:bookmarkEnd w:id="525"/>
    <w:bookmarkStart w:name="z548" w:id="526"/>
    <w:p>
      <w:pPr>
        <w:spacing w:after="0"/>
        <w:ind w:left="0"/>
        <w:jc w:val="both"/>
      </w:pPr>
      <w:r>
        <w:rPr>
          <w:rFonts w:ascii="Times New Roman"/>
          <w:b w:val="false"/>
          <w:i w:val="false"/>
          <w:color w:val="000000"/>
          <w:sz w:val="28"/>
        </w:rPr>
        <w:t>
      77. ЖОО-ның оқыту нысандары бойынша екі ауысымнан аспайтын оқу сабақтарын жүргізу үшін қажетті дәрісханалық қоры болады.</w:t>
      </w:r>
    </w:p>
    <w:bookmarkEnd w:id="526"/>
    <w:bookmarkStart w:name="z549" w:id="527"/>
    <w:p>
      <w:pPr>
        <w:spacing w:after="0"/>
        <w:ind w:left="0"/>
        <w:jc w:val="both"/>
      </w:pPr>
      <w:r>
        <w:rPr>
          <w:rFonts w:ascii="Times New Roman"/>
          <w:b w:val="false"/>
          <w:i w:val="false"/>
          <w:color w:val="000000"/>
          <w:sz w:val="28"/>
        </w:rPr>
        <w:t>
      78. Білім беру мақсаттары мен міндеттеріне қол жеткізу үшін ЖОО-ның әртүрлі техникалық ресурстары: зертханалық жабдықтары, қондырғылары, тетіктері, стендтері, өлшеу құралдары, оқу және зерттеу мақсаттарында пайдаланылатын макеттері және бұйымдардың модельдері, эксперименттік үлгілері, материалдары, компьютерлік және өзге де есептеу техникасы, бағдарламалық құралдары болады.</w:t>
      </w:r>
    </w:p>
    <w:bookmarkEnd w:id="527"/>
    <w:bookmarkStart w:name="z550" w:id="528"/>
    <w:p>
      <w:pPr>
        <w:spacing w:after="0"/>
        <w:ind w:left="0"/>
        <w:jc w:val="both"/>
      </w:pPr>
      <w:r>
        <w:rPr>
          <w:rFonts w:ascii="Times New Roman"/>
          <w:b w:val="false"/>
          <w:i w:val="false"/>
          <w:color w:val="000000"/>
          <w:sz w:val="28"/>
        </w:rPr>
        <w:t>
      79. ЖОО-ның білім алушылар контингентіне және білім беру қызметіне қарай айқындалатын білім алу үшін қажетті жағдайлармен қамтамасыз ететін қаржылық ресурстары болады.</w:t>
      </w:r>
    </w:p>
    <w:bookmarkEnd w:id="528"/>
    <w:bookmarkStart w:name="z551" w:id="529"/>
    <w:p>
      <w:pPr>
        <w:spacing w:after="0"/>
        <w:ind w:left="0"/>
        <w:jc w:val="both"/>
      </w:pPr>
      <w:r>
        <w:rPr>
          <w:rFonts w:ascii="Times New Roman"/>
          <w:b w:val="false"/>
          <w:i w:val="false"/>
          <w:color w:val="000000"/>
          <w:sz w:val="28"/>
        </w:rPr>
        <w:t>
      80. Қаржылық ресурстар көздеріне бюджет қаражаты, оның ішінде білім беру және ғылыми гранттардан алынған қаражат, ақылы негізде білім беру қызметінен, оқу-әдістемелік, ғылыми, тәжірибелік-конструкторлық, эксперименттік және баспа өнімдерін сатудан түсетін қаражат, демеушілік көмек және Қазақстан Республикасының қолданыстағы заңнамасында тыйым салынбаған қызметтің басқа да түрлерін жүзеге асырудан алынған өзге де қаражат көздері жатады.</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сәуірдегі</w:t>
            </w:r>
            <w:r>
              <w:br/>
            </w:r>
            <w:r>
              <w:rPr>
                <w:rFonts w:ascii="Times New Roman"/>
                <w:b w:val="false"/>
                <w:i w:val="false"/>
                <w:color w:val="000000"/>
                <w:sz w:val="20"/>
              </w:rPr>
              <w:t>№ 181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17 мамырдағы</w:t>
            </w:r>
            <w:r>
              <w:br/>
            </w:r>
            <w:r>
              <w:rPr>
                <w:rFonts w:ascii="Times New Roman"/>
                <w:b w:val="false"/>
                <w:i w:val="false"/>
                <w:color w:val="000000"/>
                <w:sz w:val="20"/>
              </w:rPr>
              <w:t>№ 499 қаулысымен</w:t>
            </w:r>
            <w:r>
              <w:br/>
            </w:r>
            <w:r>
              <w:rPr>
                <w:rFonts w:ascii="Times New Roman"/>
                <w:b w:val="false"/>
                <w:i w:val="false"/>
                <w:color w:val="000000"/>
                <w:sz w:val="20"/>
              </w:rPr>
              <w:t>бекітілген</w:t>
            </w:r>
          </w:p>
        </w:tc>
      </w:tr>
    </w:tbl>
    <w:bookmarkStart w:name="z554" w:id="530"/>
    <w:p>
      <w:pPr>
        <w:spacing w:after="0"/>
        <w:ind w:left="0"/>
        <w:jc w:val="left"/>
      </w:pPr>
      <w:r>
        <w:rPr>
          <w:rFonts w:ascii="Times New Roman"/>
          <w:b/>
          <w:i w:val="false"/>
          <w:color w:val="000000"/>
        </w:rPr>
        <w:t xml:space="preserve"> Жоғары және жоғары оқу орнынан кейінгі білім беру бағдарламаларын іске асыратын білім беру ұйымдары қызметінің үлгілік қағидалары</w:t>
      </w:r>
    </w:p>
    <w:bookmarkEnd w:id="530"/>
    <w:bookmarkStart w:name="z555" w:id="531"/>
    <w:p>
      <w:pPr>
        <w:spacing w:after="0"/>
        <w:ind w:left="0"/>
        <w:jc w:val="left"/>
      </w:pPr>
      <w:r>
        <w:rPr>
          <w:rFonts w:ascii="Times New Roman"/>
          <w:b/>
          <w:i w:val="false"/>
          <w:color w:val="000000"/>
        </w:rPr>
        <w:t xml:space="preserve"> 1. Жалпы ережелер</w:t>
      </w:r>
    </w:p>
    <w:bookmarkEnd w:id="531"/>
    <w:bookmarkStart w:name="z556" w:id="532"/>
    <w:p>
      <w:pPr>
        <w:spacing w:after="0"/>
        <w:ind w:left="0"/>
        <w:jc w:val="both"/>
      </w:pPr>
      <w:r>
        <w:rPr>
          <w:rFonts w:ascii="Times New Roman"/>
          <w:b w:val="false"/>
          <w:i w:val="false"/>
          <w:color w:val="000000"/>
          <w:sz w:val="28"/>
        </w:rPr>
        <w:t xml:space="preserve">
      1. Осы Жоғары және жоғары оқу орнынан кейінгі білім беру бағдарламаларын іске асыратын білім беру ұйымдары қызметінің үлгілік қағидалары (бұдан әрі – Қағидалар) "Бiлiм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меншік нысаны мен ведомстволық бағыныстылығына қарамастан Қазақстан Республикасының жоғары және жоғары оқу орнынан кейінгі білім беру бағдарламаларын іске асыратын білім беру ұйымдары қызметінің тәртібін айқындайды.</w:t>
      </w:r>
    </w:p>
    <w:bookmarkEnd w:id="532"/>
    <w:bookmarkStart w:name="z557" w:id="533"/>
    <w:p>
      <w:pPr>
        <w:spacing w:after="0"/>
        <w:ind w:left="0"/>
        <w:jc w:val="both"/>
      </w:pPr>
      <w:r>
        <w:rPr>
          <w:rFonts w:ascii="Times New Roman"/>
          <w:b w:val="false"/>
          <w:i w:val="false"/>
          <w:color w:val="000000"/>
          <w:sz w:val="28"/>
        </w:rPr>
        <w:t xml:space="preserve">
      2. Жоғары және жоғары оқу орнынан кейінгі білім жоғары оқу орындарының мынадай түрлерінде: ұлттық зерттеу университеттерінде, ұлттық жоғары оқу орындарында, зерттеу университеттерінде, университеттерде, академияларда алынады. </w:t>
      </w:r>
    </w:p>
    <w:bookmarkEnd w:id="533"/>
    <w:bookmarkStart w:name="z558" w:id="534"/>
    <w:p>
      <w:pPr>
        <w:spacing w:after="0"/>
        <w:ind w:left="0"/>
        <w:jc w:val="both"/>
      </w:pPr>
      <w:r>
        <w:rPr>
          <w:rFonts w:ascii="Times New Roman"/>
          <w:b w:val="false"/>
          <w:i w:val="false"/>
          <w:color w:val="000000"/>
          <w:sz w:val="28"/>
        </w:rPr>
        <w:t xml:space="preserve">
      3. Жоғары оқу орындарының негізгі міндеті – ғылым мен практиканың жетістіктері негізінде тұлғаның кәсіби қалыптасуы мен дамуына бағытталған білім беру бағдарламаларын меңгеру үшін қажетті жағдайларды жасау арқылы жоғары және жоғары оқу орнынан кейінгі білімі бар кадрларды даярлау. </w:t>
      </w:r>
    </w:p>
    <w:bookmarkEnd w:id="534"/>
    <w:bookmarkStart w:name="z559" w:id="535"/>
    <w:p>
      <w:pPr>
        <w:spacing w:after="0"/>
        <w:ind w:left="0"/>
        <w:jc w:val="both"/>
      </w:pPr>
      <w:r>
        <w:rPr>
          <w:rFonts w:ascii="Times New Roman"/>
          <w:b w:val="false"/>
          <w:i w:val="false"/>
          <w:color w:val="000000"/>
          <w:sz w:val="28"/>
        </w:rPr>
        <w:t xml:space="preserve">
      4. Жоғары оқу орны (бұдан әрі – ЖОО)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w:t>
      </w:r>
      <w:r>
        <w:rPr>
          <w:rFonts w:ascii="Times New Roman"/>
          <w:b w:val="false"/>
          <w:i w:val="false"/>
          <w:color w:val="000000"/>
          <w:sz w:val="28"/>
        </w:rPr>
        <w:t>Ғылыми және (немесе) ғылыми-техникалық қызметті коммерцияландыру туралы</w:t>
      </w:r>
      <w:r>
        <w:rPr>
          <w:rFonts w:ascii="Times New Roman"/>
          <w:b w:val="false"/>
          <w:i w:val="false"/>
          <w:color w:val="000000"/>
          <w:sz w:val="28"/>
        </w:rPr>
        <w:t>" Қазақстан Республикасының заңдарына, білім беру және ғылыми қызметті регламенттейтін өзге де нормативтік құқықтық актілерге, сондай-ақ осы Қағидалар мен олардың негізінде әзірленген ЖОО жарғысына сәйкес жүзеге асырады.</w:t>
      </w:r>
    </w:p>
    <w:bookmarkEnd w:id="535"/>
    <w:bookmarkStart w:name="z560" w:id="536"/>
    <w:p>
      <w:pPr>
        <w:spacing w:after="0"/>
        <w:ind w:left="0"/>
        <w:jc w:val="both"/>
      </w:pPr>
      <w:r>
        <w:rPr>
          <w:rFonts w:ascii="Times New Roman"/>
          <w:b w:val="false"/>
          <w:i w:val="false"/>
          <w:color w:val="000000"/>
          <w:sz w:val="28"/>
        </w:rPr>
        <w:t>
      Әскери, арнаулы оқу орындары (бұдан әрі – ӘАОО) өз қызметін тиісті уәкілетті мемлекеттік органдардың басшылары бекітетін нормативтік құқықтық актілердің ерекшеліктерін ескере отырып жүзеге асырады.</w:t>
      </w:r>
    </w:p>
    <w:bookmarkEnd w:id="536"/>
    <w:bookmarkStart w:name="z561" w:id="537"/>
    <w:p>
      <w:pPr>
        <w:spacing w:after="0"/>
        <w:ind w:left="0"/>
        <w:jc w:val="left"/>
      </w:pPr>
      <w:r>
        <w:rPr>
          <w:rFonts w:ascii="Times New Roman"/>
          <w:b/>
          <w:i w:val="false"/>
          <w:color w:val="000000"/>
        </w:rPr>
        <w:t xml:space="preserve"> 2. Жоғары және жоғары оқу орнынан кейінгі білім беру бағдарламаларын іске асыратын білім беру ұйымдары қызметінің тәртібі</w:t>
      </w:r>
    </w:p>
    <w:bookmarkEnd w:id="537"/>
    <w:bookmarkStart w:name="z562" w:id="538"/>
    <w:p>
      <w:pPr>
        <w:spacing w:after="0"/>
        <w:ind w:left="0"/>
        <w:jc w:val="left"/>
      </w:pPr>
      <w:r>
        <w:rPr>
          <w:rFonts w:ascii="Times New Roman"/>
          <w:b/>
          <w:i w:val="false"/>
          <w:color w:val="000000"/>
        </w:rPr>
        <w:t xml:space="preserve"> 2.1. ЖОО-ны басқару</w:t>
      </w:r>
    </w:p>
    <w:bookmarkEnd w:id="538"/>
    <w:bookmarkStart w:name="z563" w:id="539"/>
    <w:p>
      <w:pPr>
        <w:spacing w:after="0"/>
        <w:ind w:left="0"/>
        <w:jc w:val="both"/>
      </w:pPr>
      <w:r>
        <w:rPr>
          <w:rFonts w:ascii="Times New Roman"/>
          <w:b w:val="false"/>
          <w:i w:val="false"/>
          <w:color w:val="000000"/>
          <w:sz w:val="28"/>
        </w:rPr>
        <w:t xml:space="preserve">
      5. ЖОО-ны басқару Қазақстан Республикасының заңнамасына, осы Қағидаларға және жоғары және жоғары оқу орнынан кейінгі білім беру бағдарламаларын іске асыратын білім беру ұйымының жарғысына сәйкес алқалы басқару қағидаттарында жүзеге асырылады. </w:t>
      </w:r>
    </w:p>
    <w:bookmarkEnd w:id="539"/>
    <w:bookmarkStart w:name="z564" w:id="540"/>
    <w:p>
      <w:pPr>
        <w:spacing w:after="0"/>
        <w:ind w:left="0"/>
        <w:jc w:val="both"/>
      </w:pPr>
      <w:r>
        <w:rPr>
          <w:rFonts w:ascii="Times New Roman"/>
          <w:b w:val="false"/>
          <w:i w:val="false"/>
          <w:color w:val="000000"/>
          <w:sz w:val="28"/>
        </w:rPr>
        <w:t>
      ӘАОО басқару Қазақстан Республикасының заңнамасына, ӘАОО қызметінің қағидаларына және жоғары және жоғары оқу орнынан кейінгі білім беру бағдарламаларын іске асыратын білім беру ұйымының жарғысына сәйкес жүзеге асырылады.</w:t>
      </w:r>
    </w:p>
    <w:bookmarkEnd w:id="540"/>
    <w:bookmarkStart w:name="z565" w:id="541"/>
    <w:p>
      <w:pPr>
        <w:spacing w:after="0"/>
        <w:ind w:left="0"/>
        <w:jc w:val="both"/>
      </w:pPr>
      <w:r>
        <w:rPr>
          <w:rFonts w:ascii="Times New Roman"/>
          <w:b w:val="false"/>
          <w:i w:val="false"/>
          <w:color w:val="000000"/>
          <w:sz w:val="28"/>
        </w:rPr>
        <w:t>
      6. Корпоративтік басқару қағидаттары ӘАОО қоспағанда, ЖОО-да байқау немесе қамқоршылық кеңестерін, немесе директорлар кеңесін құру арқылы іске асырылады.</w:t>
      </w:r>
    </w:p>
    <w:bookmarkEnd w:id="541"/>
    <w:bookmarkStart w:name="z566" w:id="542"/>
    <w:p>
      <w:pPr>
        <w:spacing w:after="0"/>
        <w:ind w:left="0"/>
        <w:jc w:val="both"/>
      </w:pPr>
      <w:r>
        <w:rPr>
          <w:rFonts w:ascii="Times New Roman"/>
          <w:b w:val="false"/>
          <w:i w:val="false"/>
          <w:color w:val="000000"/>
          <w:sz w:val="28"/>
        </w:rPr>
        <w:t xml:space="preserve">
      Алқалы басқару қағидаттары ЖОО-да ғылыми, оқу-әдістемелік, ғылыми (ғылыми-техникалық) кеңестер құру арқылы іске асырылады. Корпоративтік және алқалық басқару органдарының қызметі Қазақстан Республикасының заңнамасымен және (немесе) жоғары және жоғары оқу орнынан кейінгі білім беру бағдарламаларын іске асыратын білім беру ұйымының ішкі ережелерімен регламенттеледі. </w:t>
      </w:r>
    </w:p>
    <w:bookmarkEnd w:id="542"/>
    <w:bookmarkStart w:name="z567" w:id="543"/>
    <w:p>
      <w:pPr>
        <w:spacing w:after="0"/>
        <w:ind w:left="0"/>
        <w:jc w:val="both"/>
      </w:pPr>
      <w:r>
        <w:rPr>
          <w:rFonts w:ascii="Times New Roman"/>
          <w:b w:val="false"/>
          <w:i w:val="false"/>
          <w:color w:val="000000"/>
          <w:sz w:val="28"/>
        </w:rPr>
        <w:t>
      Шаруашылық жүргізу құқығындағы мемлекеттік кәсіпорын нысанында құрылған ЖОО-да заңнамада айқындалатын тәртіппен байқау кеңестері құрылады.</w:t>
      </w:r>
    </w:p>
    <w:bookmarkEnd w:id="543"/>
    <w:bookmarkStart w:name="z568" w:id="544"/>
    <w:p>
      <w:pPr>
        <w:spacing w:after="0"/>
        <w:ind w:left="0"/>
        <w:jc w:val="both"/>
      </w:pPr>
      <w:r>
        <w:rPr>
          <w:rFonts w:ascii="Times New Roman"/>
          <w:b w:val="false"/>
          <w:i w:val="false"/>
          <w:color w:val="000000"/>
          <w:sz w:val="28"/>
        </w:rPr>
        <w:t>
      7. ЖОО қызметін тиімді басқарудың негізгі құралы стратегиялық жоспарлау болып табылады.</w:t>
      </w:r>
    </w:p>
    <w:bookmarkEnd w:id="544"/>
    <w:bookmarkStart w:name="z569" w:id="545"/>
    <w:p>
      <w:pPr>
        <w:spacing w:after="0"/>
        <w:ind w:left="0"/>
        <w:jc w:val="both"/>
      </w:pPr>
      <w:r>
        <w:rPr>
          <w:rFonts w:ascii="Times New Roman"/>
          <w:b w:val="false"/>
          <w:i w:val="false"/>
          <w:color w:val="000000"/>
          <w:sz w:val="28"/>
        </w:rPr>
        <w:t>
      8. ЖОО ұйымдастыру-құқықтық нысанына және меншік нысанына қарай заңнамаға сәйкес өздерінің даму стратегияларын және (немесе) даму бағдарламаларын және (немесе) даму жоспарларын әзірлейді.</w:t>
      </w:r>
    </w:p>
    <w:bookmarkEnd w:id="545"/>
    <w:bookmarkStart w:name="z570" w:id="546"/>
    <w:p>
      <w:pPr>
        <w:spacing w:after="0"/>
        <w:ind w:left="0"/>
        <w:jc w:val="both"/>
      </w:pPr>
      <w:r>
        <w:rPr>
          <w:rFonts w:ascii="Times New Roman"/>
          <w:b w:val="false"/>
          <w:i w:val="false"/>
          <w:color w:val="000000"/>
          <w:sz w:val="28"/>
        </w:rPr>
        <w:t>
      9. ЖОО-ның қызметін тікелей басқаруды Қазақстан Республикасының қолданыстағы заңнамасына сәйкес қызметке тағайындалатын (сайланатын) және қызметтен босатылатын ЖОО ректоры (басшысы) жүзеге асырады.</w:t>
      </w:r>
    </w:p>
    <w:bookmarkEnd w:id="546"/>
    <w:bookmarkStart w:name="z571" w:id="547"/>
    <w:p>
      <w:pPr>
        <w:spacing w:after="0"/>
        <w:ind w:left="0"/>
        <w:jc w:val="both"/>
      </w:pPr>
      <w:r>
        <w:rPr>
          <w:rFonts w:ascii="Times New Roman"/>
          <w:b w:val="false"/>
          <w:i w:val="false"/>
          <w:color w:val="000000"/>
          <w:sz w:val="28"/>
        </w:rPr>
        <w:t>
      Шаруашылық жүргізу құқығындағы мемлекеттік кәсіпорын нысанында құрылған ЖОО-да байқау кеңестері:</w:t>
      </w:r>
    </w:p>
    <w:bookmarkEnd w:id="547"/>
    <w:bookmarkStart w:name="z572" w:id="548"/>
    <w:p>
      <w:pPr>
        <w:spacing w:after="0"/>
        <w:ind w:left="0"/>
        <w:jc w:val="both"/>
      </w:pPr>
      <w:r>
        <w:rPr>
          <w:rFonts w:ascii="Times New Roman"/>
          <w:b w:val="false"/>
          <w:i w:val="false"/>
          <w:color w:val="000000"/>
          <w:sz w:val="28"/>
        </w:rPr>
        <w:t>
      тиісті саланың уәкілетті органы бұрын байқау кеңесіне қарауға ұсынған адамдардың арасынан ЖОО ректоры лауазымына тағайындау үшін осы байқау кеңесі таңдап алған бірнеше кандидатураны тиісті саланың уәкілетті органына енгізу;</w:t>
      </w:r>
    </w:p>
    <w:bookmarkEnd w:id="548"/>
    <w:bookmarkStart w:name="z573" w:id="549"/>
    <w:p>
      <w:pPr>
        <w:spacing w:after="0"/>
        <w:ind w:left="0"/>
        <w:jc w:val="both"/>
      </w:pPr>
      <w:r>
        <w:rPr>
          <w:rFonts w:ascii="Times New Roman"/>
          <w:b w:val="false"/>
          <w:i w:val="false"/>
          <w:color w:val="000000"/>
          <w:sz w:val="28"/>
        </w:rPr>
        <w:t xml:space="preserve">
      тиісті саланың уәкілетті органының ЖОО ректорымен еңбек шартын бұзу туралы ұсынысымен келісу не тиісті саланың уәкілетті органының ЖОО ректорымен еңбек шартын бұзу туралы оның шешімін негізді деп тану туралы ұсынысымен келісу арқылы ЖОО-ның ректорын тағайындау және онымен еңбек шартын бұзу мәселелері бойынша тиісті саланың уәкілетті органының ұсыныстарымен келіседі. </w:t>
      </w:r>
    </w:p>
    <w:bookmarkEnd w:id="549"/>
    <w:bookmarkStart w:name="z574" w:id="550"/>
    <w:p>
      <w:pPr>
        <w:spacing w:after="0"/>
        <w:ind w:left="0"/>
        <w:jc w:val="both"/>
      </w:pPr>
      <w:r>
        <w:rPr>
          <w:rFonts w:ascii="Times New Roman"/>
          <w:b w:val="false"/>
          <w:i w:val="false"/>
          <w:color w:val="000000"/>
          <w:sz w:val="28"/>
        </w:rPr>
        <w:t>
      10. ЖОО ректорының (басшысының) орынбасарлары – проректорлары (басшының орынбасарлары) болады.</w:t>
      </w:r>
    </w:p>
    <w:bookmarkEnd w:id="550"/>
    <w:bookmarkStart w:name="z575" w:id="551"/>
    <w:p>
      <w:pPr>
        <w:spacing w:after="0"/>
        <w:ind w:left="0"/>
        <w:jc w:val="both"/>
      </w:pPr>
      <w:r>
        <w:rPr>
          <w:rFonts w:ascii="Times New Roman"/>
          <w:b w:val="false"/>
          <w:i w:val="false"/>
          <w:color w:val="000000"/>
          <w:sz w:val="28"/>
        </w:rPr>
        <w:t xml:space="preserve">
      11. Білім және ғылым саласындағы уәкілетті органның ведомстволық бағынысты мемлекеттік жоғары оқу орны ЖОО проректорының бос лауазымына орналасу үшін үміткерлерді іріктеуді ұйымдастырады. </w:t>
      </w:r>
    </w:p>
    <w:bookmarkEnd w:id="551"/>
    <w:bookmarkStart w:name="z576" w:id="552"/>
    <w:p>
      <w:pPr>
        <w:spacing w:after="0"/>
        <w:ind w:left="0"/>
        <w:jc w:val="both"/>
      </w:pPr>
      <w:r>
        <w:rPr>
          <w:rFonts w:ascii="Times New Roman"/>
          <w:b w:val="false"/>
          <w:i w:val="false"/>
          <w:color w:val="000000"/>
          <w:sz w:val="28"/>
        </w:rPr>
        <w:t xml:space="preserve">
      Білім және ғылым саласындағы уәкілетті орган Қазақстан Республикасының заңнамасында белгіленген тәртіппен ведомстволық бағынысты мемлекеттік ЖОО-ның проректорын ЖОО ректорының ұсынысы бойынша тағайындайды және босатады. </w:t>
      </w:r>
    </w:p>
    <w:bookmarkEnd w:id="552"/>
    <w:bookmarkStart w:name="z577" w:id="553"/>
    <w:p>
      <w:pPr>
        <w:spacing w:after="0"/>
        <w:ind w:left="0"/>
        <w:jc w:val="both"/>
      </w:pPr>
      <w:r>
        <w:rPr>
          <w:rFonts w:ascii="Times New Roman"/>
          <w:b w:val="false"/>
          <w:i w:val="false"/>
          <w:color w:val="000000"/>
          <w:sz w:val="28"/>
        </w:rPr>
        <w:t>
      12. Проректорлардың (басшының орынбасарлары) саны мен лауазымдық өкілеттілігін білім және ғылым саласындағы уәкілетті орган белгілеген ұсынылатын проректорлар санының нормативіне және олардың қызмет бағыттарына сәйкес ЖОО өз бетінше белгілейді.</w:t>
      </w:r>
    </w:p>
    <w:bookmarkEnd w:id="553"/>
    <w:bookmarkStart w:name="z578" w:id="554"/>
    <w:p>
      <w:pPr>
        <w:spacing w:after="0"/>
        <w:ind w:left="0"/>
        <w:jc w:val="both"/>
      </w:pPr>
      <w:r>
        <w:rPr>
          <w:rFonts w:ascii="Times New Roman"/>
          <w:b w:val="false"/>
          <w:i w:val="false"/>
          <w:color w:val="000000"/>
          <w:sz w:val="28"/>
        </w:rPr>
        <w:t>
      13. ЖОО ректоры (басшысы) ЖОО атынан сенімхатсыз әрекет етеді, барлық органдарда оның мүдделерін білдіреді, заңнамада белгіленген тәртіппен ЖОО мүлкін басқарады, шарттар жасайды, сенімхаттар береді, банк шоттарын ашады және өзге де мәмілелер жасайды, барлық қызметкерлер, оқытушылар үшін міндетті бұйрықтар мен өкімдер шығарады.</w:t>
      </w:r>
    </w:p>
    <w:bookmarkEnd w:id="554"/>
    <w:bookmarkStart w:name="z579" w:id="555"/>
    <w:p>
      <w:pPr>
        <w:spacing w:after="0"/>
        <w:ind w:left="0"/>
        <w:jc w:val="both"/>
      </w:pPr>
      <w:r>
        <w:rPr>
          <w:rFonts w:ascii="Times New Roman"/>
          <w:b w:val="false"/>
          <w:i w:val="false"/>
          <w:color w:val="000000"/>
          <w:sz w:val="28"/>
        </w:rPr>
        <w:t>
      14. ЖОО ректоры (басшы) алқалы басқару қағидаттарында жоғары оқу орнын басқаруды жүзеге асырады, білім алушылардың даярлық сапасын, жоғары және жоғары оқу орнынан кейінгі білімнің мемлекеттік жалпыға міндетті білім беру стандартының (бұдан әрі – МЖМБС), қаржылық тәртіптің, шарт талаптарында көзделген ЖОО қызметкерлерінің еңбек құқықтары мен білім алушылар құқықтарының сақталуын қамтамасыз етеді.</w:t>
      </w:r>
    </w:p>
    <w:bookmarkEnd w:id="555"/>
    <w:bookmarkStart w:name="z580" w:id="556"/>
    <w:p>
      <w:pPr>
        <w:spacing w:after="0"/>
        <w:ind w:left="0"/>
        <w:jc w:val="both"/>
      </w:pPr>
      <w:r>
        <w:rPr>
          <w:rFonts w:ascii="Times New Roman"/>
          <w:b w:val="false"/>
          <w:i w:val="false"/>
          <w:color w:val="000000"/>
          <w:sz w:val="28"/>
        </w:rPr>
        <w:t>
      ЖОО ректоры (басшысы) ЖОО-ның шаруашылық жүргізу құқығындағы немесе жеке меншігіндегі мүліктің және басқа да материалдық құндылықтардың есепке алынуы мен есептілігін, сақталуын жүзеге асырады.</w:t>
      </w:r>
    </w:p>
    <w:bookmarkEnd w:id="556"/>
    <w:bookmarkStart w:name="z581" w:id="557"/>
    <w:p>
      <w:pPr>
        <w:spacing w:after="0"/>
        <w:ind w:left="0"/>
        <w:jc w:val="both"/>
      </w:pPr>
      <w:r>
        <w:rPr>
          <w:rFonts w:ascii="Times New Roman"/>
          <w:b w:val="false"/>
          <w:i w:val="false"/>
          <w:color w:val="000000"/>
          <w:sz w:val="28"/>
        </w:rPr>
        <w:t>
      15. Мемлекеттік ЖОО ректоры Қазақстан Республикасының заңнамасында белгіленген тәртіппен үш жылда бір рет аттестаттаудан өтеді.</w:t>
      </w:r>
    </w:p>
    <w:bookmarkEnd w:id="557"/>
    <w:bookmarkStart w:name="z582" w:id="558"/>
    <w:p>
      <w:pPr>
        <w:spacing w:after="0"/>
        <w:ind w:left="0"/>
        <w:jc w:val="both"/>
      </w:pPr>
      <w:r>
        <w:rPr>
          <w:rFonts w:ascii="Times New Roman"/>
          <w:b w:val="false"/>
          <w:i w:val="false"/>
          <w:color w:val="000000"/>
          <w:sz w:val="28"/>
        </w:rPr>
        <w:t xml:space="preserve">
      Жекеменшік ЖОО ректоры оның өкілеттіктері шеңберін, тағайындалу (сайлану) және лауазымнан босатылу тәртібін айқындайтын құрылтайшылардың жалпы жиналысына тікелей есеп береді. </w:t>
      </w:r>
    </w:p>
    <w:bookmarkEnd w:id="558"/>
    <w:bookmarkStart w:name="z583" w:id="559"/>
    <w:p>
      <w:pPr>
        <w:spacing w:after="0"/>
        <w:ind w:left="0"/>
        <w:jc w:val="both"/>
      </w:pPr>
      <w:r>
        <w:rPr>
          <w:rFonts w:ascii="Times New Roman"/>
          <w:b w:val="false"/>
          <w:i w:val="false"/>
          <w:color w:val="000000"/>
          <w:sz w:val="28"/>
        </w:rPr>
        <w:t xml:space="preserve">
      16. Мемлекеттік ЖОО ректорлары жыл сайын академиялық қызмет нәтижелері бойынша – ғылыми кеңестің, стратегиялық даму және даму жоспары бойынша – байқау кеңестерінің немесе директорлар кеңесінің алдында есеп береді. </w:t>
      </w:r>
    </w:p>
    <w:bookmarkEnd w:id="559"/>
    <w:bookmarkStart w:name="z584" w:id="560"/>
    <w:p>
      <w:pPr>
        <w:spacing w:after="0"/>
        <w:ind w:left="0"/>
        <w:jc w:val="both"/>
      </w:pPr>
      <w:r>
        <w:rPr>
          <w:rFonts w:ascii="Times New Roman"/>
          <w:b w:val="false"/>
          <w:i w:val="false"/>
          <w:color w:val="000000"/>
          <w:sz w:val="28"/>
        </w:rPr>
        <w:t>
      Мемлекеттік ЖОО қаржылық есебі алдын ала байқау кеңесінде бекітіледі.</w:t>
      </w:r>
    </w:p>
    <w:bookmarkEnd w:id="560"/>
    <w:bookmarkStart w:name="z585" w:id="561"/>
    <w:p>
      <w:pPr>
        <w:spacing w:after="0"/>
        <w:ind w:left="0"/>
        <w:jc w:val="both"/>
      </w:pPr>
      <w:r>
        <w:rPr>
          <w:rFonts w:ascii="Times New Roman"/>
          <w:b w:val="false"/>
          <w:i w:val="false"/>
          <w:color w:val="000000"/>
          <w:sz w:val="28"/>
        </w:rPr>
        <w:t>
      17. ЖОО-ның адами ресурстарын басқару оның кадрлық саясатына сәйкес жүзеге асырылады, ол рекрутингті, кадрларды даярлау және біліктіліктерін арттыруды қамтитын адами ресурстарды дамыту қағидаттарына негізделеді.</w:t>
      </w:r>
    </w:p>
    <w:bookmarkEnd w:id="561"/>
    <w:bookmarkStart w:name="z586" w:id="562"/>
    <w:p>
      <w:pPr>
        <w:spacing w:after="0"/>
        <w:ind w:left="0"/>
        <w:jc w:val="both"/>
      </w:pPr>
      <w:r>
        <w:rPr>
          <w:rFonts w:ascii="Times New Roman"/>
          <w:b w:val="false"/>
          <w:i w:val="false"/>
          <w:color w:val="000000"/>
          <w:sz w:val="28"/>
        </w:rPr>
        <w:t>
      18. ЖОО-ға жұмысқа қабылдау кезінде қызметкерлер кандидатуралары білім беру саласындағы уәкілетті орган бекіткен педагог қызметкерлер және оларға теңестірілген адамдар лауазымдарының үлгілік біліктілік сипаттамалары (бұдан әрі – лауазымдардың біліктілік сипаттамалары) талаптарына сәйкес келуі тиіс.</w:t>
      </w:r>
    </w:p>
    <w:bookmarkEnd w:id="562"/>
    <w:bookmarkStart w:name="z587" w:id="563"/>
    <w:p>
      <w:pPr>
        <w:spacing w:after="0"/>
        <w:ind w:left="0"/>
        <w:jc w:val="both"/>
      </w:pPr>
      <w:r>
        <w:rPr>
          <w:rFonts w:ascii="Times New Roman"/>
          <w:b w:val="false"/>
          <w:i w:val="false"/>
          <w:color w:val="000000"/>
          <w:sz w:val="28"/>
        </w:rPr>
        <w:t>
      ӘАОО-да профессор-оқытушылар құрамының лауазымына кандидатуралар жұмысқа қабылдау кезінде тиісті уәкілетті мемлекеттік орган бекіткен әскери, арнаулы оқу орындарындағы азаматтық қызметшілер лауазымдарын қоспағанда, педагог қызметкерлер мен оларға теңестірілген адамдар лауазымдарының біліктілік сипаттамаларына сәйкес келулері тиіс.</w:t>
      </w:r>
    </w:p>
    <w:bookmarkEnd w:id="563"/>
    <w:bookmarkStart w:name="z588" w:id="564"/>
    <w:p>
      <w:pPr>
        <w:spacing w:after="0"/>
        <w:ind w:left="0"/>
        <w:jc w:val="both"/>
      </w:pPr>
      <w:r>
        <w:rPr>
          <w:rFonts w:ascii="Times New Roman"/>
          <w:b w:val="false"/>
          <w:i w:val="false"/>
          <w:color w:val="000000"/>
          <w:sz w:val="28"/>
        </w:rPr>
        <w:t>
      19. ЖОО өз құрылымын дербес қалыптастырады және оны ғылыми кеңестің шешімімен бекітеді. Бұл ретте құрылымдық бөлімшелер ЖОО қызметінің барлық бағыттары мен түрлерін қамтуы тиіс.</w:t>
      </w:r>
    </w:p>
    <w:bookmarkEnd w:id="564"/>
    <w:bookmarkStart w:name="z589" w:id="565"/>
    <w:p>
      <w:pPr>
        <w:spacing w:after="0"/>
        <w:ind w:left="0"/>
        <w:jc w:val="both"/>
      </w:pPr>
      <w:r>
        <w:rPr>
          <w:rFonts w:ascii="Times New Roman"/>
          <w:b w:val="false"/>
          <w:i w:val="false"/>
          <w:color w:val="000000"/>
          <w:sz w:val="28"/>
        </w:rPr>
        <w:t>
      ӘАОО құрылымын тиісті уәкілетті мемлекеттік орган айқындайды.</w:t>
      </w:r>
    </w:p>
    <w:bookmarkEnd w:id="565"/>
    <w:bookmarkStart w:name="z590" w:id="566"/>
    <w:p>
      <w:pPr>
        <w:spacing w:after="0"/>
        <w:ind w:left="0"/>
        <w:jc w:val="both"/>
      </w:pPr>
      <w:r>
        <w:rPr>
          <w:rFonts w:ascii="Times New Roman"/>
          <w:b w:val="false"/>
          <w:i w:val="false"/>
          <w:color w:val="000000"/>
          <w:sz w:val="28"/>
        </w:rPr>
        <w:t xml:space="preserve">
      20. ЖОО құрамына тізбесі мен атауларын ЖОО дербес айқындайтын әртүрлі құрылымдық бөлімшелер: факультеттер, институттар, кафедралар, департаменттер және тағы басқалар кіруі мүмкін. </w:t>
      </w:r>
    </w:p>
    <w:bookmarkEnd w:id="566"/>
    <w:bookmarkStart w:name="z591" w:id="567"/>
    <w:p>
      <w:pPr>
        <w:spacing w:after="0"/>
        <w:ind w:left="0"/>
        <w:jc w:val="both"/>
      </w:pPr>
      <w:r>
        <w:rPr>
          <w:rFonts w:ascii="Times New Roman"/>
          <w:b w:val="false"/>
          <w:i w:val="false"/>
          <w:color w:val="000000"/>
          <w:sz w:val="28"/>
        </w:rPr>
        <w:t>
      21. ЖОО құрылымдық бөлімшелер туралы ережелерді өз бетінше әзірлейді және бекітеді, онда олардың қызметінің негізгі бағыттары, ЖОО-ны басқарудың ұйымдық құрылымында құрылымдық бөлімшеге оның мәртебесін әкімшілік-құқықтық бекіту бойынша талаптар айқындалады.</w:t>
      </w:r>
    </w:p>
    <w:bookmarkEnd w:id="567"/>
    <w:bookmarkStart w:name="z592" w:id="568"/>
    <w:p>
      <w:pPr>
        <w:spacing w:after="0"/>
        <w:ind w:left="0"/>
        <w:jc w:val="both"/>
      </w:pPr>
      <w:r>
        <w:rPr>
          <w:rFonts w:ascii="Times New Roman"/>
          <w:b w:val="false"/>
          <w:i w:val="false"/>
          <w:color w:val="000000"/>
          <w:sz w:val="28"/>
        </w:rPr>
        <w:t>
      22. Басшылар, мамандар және басқа да қызметкерлер лауазымдарының бекітілген біліктілік сипаттамаларына сәйкес қызметкерлердің лауазымдық нұсқаулықтарын ЖОО дербес әзірлейді және бекітеді, онда олардың лауазымға тағайындалу және лауазымнан босатылу тәртібі, құқықтары, міндеттері, өкілеттіктері мен жауапкершіліктері айқындалады.</w:t>
      </w:r>
    </w:p>
    <w:bookmarkEnd w:id="568"/>
    <w:bookmarkStart w:name="z593" w:id="569"/>
    <w:p>
      <w:pPr>
        <w:spacing w:after="0"/>
        <w:ind w:left="0"/>
        <w:jc w:val="both"/>
      </w:pPr>
      <w:r>
        <w:rPr>
          <w:rFonts w:ascii="Times New Roman"/>
          <w:b w:val="false"/>
          <w:i w:val="false"/>
          <w:color w:val="000000"/>
          <w:sz w:val="28"/>
        </w:rPr>
        <w:t xml:space="preserve">
      23. Кафедраның профессор-оқытушылар құрамын лауазымға тағайындау білім беру саласындағы уәкілетті органның бұйрығымен бекітілген Жоғары оқу орындарының профессор-оқытушылар құрамы мен ғылыми қызметкерлерін лауазымдарға конкурстық тағайындау қағидаларына сәйкес жүзеге асады. </w:t>
      </w:r>
    </w:p>
    <w:bookmarkEnd w:id="569"/>
    <w:bookmarkStart w:name="z594" w:id="570"/>
    <w:p>
      <w:pPr>
        <w:spacing w:after="0"/>
        <w:ind w:left="0"/>
        <w:jc w:val="both"/>
      </w:pPr>
      <w:r>
        <w:rPr>
          <w:rFonts w:ascii="Times New Roman"/>
          <w:b w:val="false"/>
          <w:i w:val="false"/>
          <w:color w:val="000000"/>
          <w:sz w:val="28"/>
        </w:rPr>
        <w:t xml:space="preserve">
      ӘАОО-ның профессор-оқытушылар құрамын лауазымға тағайындау тәртібін тиісті уәкілетті мемлекеттік органдар айқындайды. </w:t>
      </w:r>
    </w:p>
    <w:bookmarkEnd w:id="570"/>
    <w:bookmarkStart w:name="z595" w:id="571"/>
    <w:p>
      <w:pPr>
        <w:spacing w:after="0"/>
        <w:ind w:left="0"/>
        <w:jc w:val="both"/>
      </w:pPr>
      <w:r>
        <w:rPr>
          <w:rFonts w:ascii="Times New Roman"/>
          <w:b w:val="false"/>
          <w:i w:val="false"/>
          <w:color w:val="000000"/>
          <w:sz w:val="28"/>
        </w:rPr>
        <w:t>
      24. Штаттық кестені ЖОО дербес айқындайды және оны жыл сайын ректор (басшы) бекітеді. ӘАОО-да штаттық кестені тиісті уәкілетті мемлекеттік орган айқындайды.</w:t>
      </w:r>
    </w:p>
    <w:bookmarkEnd w:id="571"/>
    <w:bookmarkStart w:name="z596" w:id="572"/>
    <w:p>
      <w:pPr>
        <w:spacing w:after="0"/>
        <w:ind w:left="0"/>
        <w:jc w:val="left"/>
      </w:pPr>
      <w:r>
        <w:rPr>
          <w:rFonts w:ascii="Times New Roman"/>
          <w:b/>
          <w:i w:val="false"/>
          <w:color w:val="000000"/>
        </w:rPr>
        <w:t xml:space="preserve"> 2.2. ЖОО-ның білім беру қызметі</w:t>
      </w:r>
    </w:p>
    <w:bookmarkEnd w:id="572"/>
    <w:bookmarkStart w:name="z597" w:id="573"/>
    <w:p>
      <w:pPr>
        <w:spacing w:after="0"/>
        <w:ind w:left="0"/>
        <w:jc w:val="both"/>
      </w:pPr>
      <w:r>
        <w:rPr>
          <w:rFonts w:ascii="Times New Roman"/>
          <w:b w:val="false"/>
          <w:i w:val="false"/>
          <w:color w:val="000000"/>
          <w:sz w:val="28"/>
        </w:rPr>
        <w:t>
      25. ЖОО-ның білім беру қызметі академиялық саясат негізінде жүзеге асырылады, ол білім беру қызметін жоспарлау мен басқару және студентке бағдарланған оқытуды іске асыруға және білім сапасын арттыруға бағытталған оқу процесін тиімді ұйымдастыру бойынша шаралар, қағидалар және рәсімдер жүйесін білдіреді.</w:t>
      </w:r>
    </w:p>
    <w:bookmarkEnd w:id="573"/>
    <w:bookmarkStart w:name="z598" w:id="574"/>
    <w:p>
      <w:pPr>
        <w:spacing w:after="0"/>
        <w:ind w:left="0"/>
        <w:jc w:val="both"/>
      </w:pPr>
      <w:r>
        <w:rPr>
          <w:rFonts w:ascii="Times New Roman"/>
          <w:b w:val="false"/>
          <w:i w:val="false"/>
          <w:color w:val="000000"/>
          <w:sz w:val="28"/>
        </w:rPr>
        <w:t>
      26. Академиялық саясат ЖОО-ның алдында тұрған басымдықтар мен міндеттерді ескере отырып, білім саласындағы қолданыстағы заңнама негізінде әзірленеді.</w:t>
      </w:r>
    </w:p>
    <w:bookmarkEnd w:id="574"/>
    <w:bookmarkStart w:name="z599" w:id="575"/>
    <w:p>
      <w:pPr>
        <w:spacing w:after="0"/>
        <w:ind w:left="0"/>
        <w:jc w:val="both"/>
      </w:pPr>
      <w:r>
        <w:rPr>
          <w:rFonts w:ascii="Times New Roman"/>
          <w:b w:val="false"/>
          <w:i w:val="false"/>
          <w:color w:val="000000"/>
          <w:sz w:val="28"/>
        </w:rPr>
        <w:t>
      Академиялық саясаттың құрылымы мен бағыттарын ЖОО дербес айқындайды.</w:t>
      </w:r>
    </w:p>
    <w:bookmarkEnd w:id="575"/>
    <w:bookmarkStart w:name="z600" w:id="576"/>
    <w:p>
      <w:pPr>
        <w:spacing w:after="0"/>
        <w:ind w:left="0"/>
        <w:jc w:val="both"/>
      </w:pPr>
      <w:r>
        <w:rPr>
          <w:rFonts w:ascii="Times New Roman"/>
          <w:b w:val="false"/>
          <w:i w:val="false"/>
          <w:color w:val="000000"/>
          <w:sz w:val="28"/>
        </w:rPr>
        <w:t>
      27. ЖОО-ға білім алушыларды қабылдау Қазақстан Республикасы Үкіметінің қаулысымен бекітілген Жоғары және жоғары оқу орнынан кейінгі білімнің білім беру бағдарламаларын іске асыратын білім беру ұйымдарына оқуға қабылдаудың үлгілік қағидаларына сәйкес конкурстық негізде жүзеге асырылады.</w:t>
      </w:r>
    </w:p>
    <w:bookmarkEnd w:id="576"/>
    <w:bookmarkStart w:name="z601" w:id="577"/>
    <w:p>
      <w:pPr>
        <w:spacing w:after="0"/>
        <w:ind w:left="0"/>
        <w:jc w:val="both"/>
      </w:pPr>
      <w:r>
        <w:rPr>
          <w:rFonts w:ascii="Times New Roman"/>
          <w:b w:val="false"/>
          <w:i w:val="false"/>
          <w:color w:val="000000"/>
          <w:sz w:val="28"/>
        </w:rPr>
        <w:t>
      ӘАОО-ға білім алушыларды қабылдау тиісті деңгейдің білім беру бағдарламаларын іске асыратын Әскери, арнаулы оқу орындарына оқуға қабылдаудың қағидаларына сәйкес жүзеге асырылады.</w:t>
      </w:r>
    </w:p>
    <w:bookmarkEnd w:id="577"/>
    <w:bookmarkStart w:name="z602" w:id="578"/>
    <w:p>
      <w:pPr>
        <w:spacing w:after="0"/>
        <w:ind w:left="0"/>
        <w:jc w:val="both"/>
      </w:pPr>
      <w:r>
        <w:rPr>
          <w:rFonts w:ascii="Times New Roman"/>
          <w:b w:val="false"/>
          <w:i w:val="false"/>
          <w:color w:val="000000"/>
          <w:sz w:val="28"/>
        </w:rPr>
        <w:t>
      28. ЖОО-да жоғары білімі бар кадрлар даярлау мазмұны мен оқыту мерзімдері бойынша әртүрлі білім беру бағдарламалары бойынша оқытудың күндізгі, кешкі, сырттай, қашықтықтан оқыту нысандарында және экстернат нысанында жүзеге асырылады.</w:t>
      </w:r>
    </w:p>
    <w:bookmarkEnd w:id="578"/>
    <w:bookmarkStart w:name="z603" w:id="579"/>
    <w:p>
      <w:pPr>
        <w:spacing w:after="0"/>
        <w:ind w:left="0"/>
        <w:jc w:val="both"/>
      </w:pPr>
      <w:r>
        <w:rPr>
          <w:rFonts w:ascii="Times New Roman"/>
          <w:b w:val="false"/>
          <w:i w:val="false"/>
          <w:color w:val="000000"/>
          <w:sz w:val="28"/>
        </w:rPr>
        <w:t>
      29. ЖОО-да жоғары оқу орнынан кейінгі білімі бар кадрлар даярлау мазмұны мен оқыту мерзімдері бойынша әртүрлі білім беру бағдарламалары бойынша күндізгі нысанда жүзеге асырылады.</w:t>
      </w:r>
    </w:p>
    <w:bookmarkEnd w:id="579"/>
    <w:bookmarkStart w:name="z604" w:id="580"/>
    <w:p>
      <w:pPr>
        <w:spacing w:after="0"/>
        <w:ind w:left="0"/>
        <w:jc w:val="both"/>
      </w:pPr>
      <w:r>
        <w:rPr>
          <w:rFonts w:ascii="Times New Roman"/>
          <w:b w:val="false"/>
          <w:i w:val="false"/>
          <w:color w:val="000000"/>
          <w:sz w:val="28"/>
        </w:rPr>
        <w:t xml:space="preserve">
      30. ЖОО-да оқу жылы 1 қыркүйектен басталады және академиялық күнтізбеге сәйкес аяқталады. ӘАОО-дағы оқу жылының басталу және аяқталу мерзімін тиісті уәкілетті мемлекеттік органдар айқындайды. </w:t>
      </w:r>
    </w:p>
    <w:bookmarkEnd w:id="580"/>
    <w:bookmarkStart w:name="z605" w:id="581"/>
    <w:p>
      <w:pPr>
        <w:spacing w:after="0"/>
        <w:ind w:left="0"/>
        <w:jc w:val="both"/>
      </w:pPr>
      <w:r>
        <w:rPr>
          <w:rFonts w:ascii="Times New Roman"/>
          <w:b w:val="false"/>
          <w:i w:val="false"/>
          <w:color w:val="000000"/>
          <w:sz w:val="28"/>
        </w:rPr>
        <w:t>
      31. ЖОО-ның оқу-әдістемелік жұмысы білім беру саласындағы уәкілетті орган бекіткен Оқу-әдістемелік және ғылыми-әдістемелік жұмысты ұйымдастыру және жүзеге асыру қағидаларына сәйкес ұйымдастырылады.</w:t>
      </w:r>
    </w:p>
    <w:bookmarkEnd w:id="581"/>
    <w:bookmarkStart w:name="z606" w:id="582"/>
    <w:p>
      <w:pPr>
        <w:spacing w:after="0"/>
        <w:ind w:left="0"/>
        <w:jc w:val="both"/>
      </w:pPr>
      <w:r>
        <w:rPr>
          <w:rFonts w:ascii="Times New Roman"/>
          <w:b w:val="false"/>
          <w:i w:val="false"/>
          <w:color w:val="000000"/>
          <w:sz w:val="28"/>
        </w:rPr>
        <w:t>
      ӘАОО-ның оқу-әдістемелік жұмысы тиісті уәкілетті мемлекеттік орган бекіткен Әскери, арнаулы оқу орындарында оқу процесін, оқу-әдістемелік және ғылыми-әдістемелік қызметті ұйымдастыру және жүзеге асыру қағидаларына сәйкес ұйымдастырылады.</w:t>
      </w:r>
    </w:p>
    <w:bookmarkEnd w:id="582"/>
    <w:bookmarkStart w:name="z607" w:id="583"/>
    <w:p>
      <w:pPr>
        <w:spacing w:after="0"/>
        <w:ind w:left="0"/>
        <w:jc w:val="both"/>
      </w:pPr>
      <w:r>
        <w:rPr>
          <w:rFonts w:ascii="Times New Roman"/>
          <w:b w:val="false"/>
          <w:i w:val="false"/>
          <w:color w:val="000000"/>
          <w:sz w:val="28"/>
        </w:rPr>
        <w:t>
      32. ЖОО-ның білім беру қызметі оқыту нәтижесі мен құзыреттілік негізгі рөл ойнайтын және білім алушылар үшін білім беру процесінің басты қорытындысы болып табылатын студентке бағытталған тәсілдің негізінде кредиттік оқыту технологиясы бойынша жүзеге асырылады.</w:t>
      </w:r>
    </w:p>
    <w:bookmarkEnd w:id="583"/>
    <w:bookmarkStart w:name="z608" w:id="584"/>
    <w:p>
      <w:pPr>
        <w:spacing w:after="0"/>
        <w:ind w:left="0"/>
        <w:jc w:val="both"/>
      </w:pPr>
      <w:r>
        <w:rPr>
          <w:rFonts w:ascii="Times New Roman"/>
          <w:b w:val="false"/>
          <w:i w:val="false"/>
          <w:color w:val="000000"/>
          <w:sz w:val="28"/>
        </w:rPr>
        <w:t>
      ӘАОО-ның білім беру қызметі тиісті уәкілетті мемлекеттік орган бекіткен әскери, арнаулы оқу орындары қызметінің қағидаларына сәйкес жүзеге асырылады.</w:t>
      </w:r>
    </w:p>
    <w:bookmarkEnd w:id="584"/>
    <w:bookmarkStart w:name="z609" w:id="585"/>
    <w:p>
      <w:pPr>
        <w:spacing w:after="0"/>
        <w:ind w:left="0"/>
        <w:jc w:val="both"/>
      </w:pPr>
      <w:r>
        <w:rPr>
          <w:rFonts w:ascii="Times New Roman"/>
          <w:b w:val="false"/>
          <w:i w:val="false"/>
          <w:color w:val="000000"/>
          <w:sz w:val="28"/>
        </w:rPr>
        <w:t>
      33. Білім беру қызметінің сапасын арттыру мақсатында ЖОО еуропалық жоғары білім кеңістігіндегі (ESG) стандарттар мен жоғары білім сапасын қамтамасыз ету нұсқаулығына негізделген сапаны іштей қамтамасыз етудің жүйесін құрады, ол мыналарды қамтиды:</w:t>
      </w:r>
    </w:p>
    <w:bookmarkEnd w:id="585"/>
    <w:bookmarkStart w:name="z610" w:id="586"/>
    <w:p>
      <w:pPr>
        <w:spacing w:after="0"/>
        <w:ind w:left="0"/>
        <w:jc w:val="both"/>
      </w:pPr>
      <w:r>
        <w:rPr>
          <w:rFonts w:ascii="Times New Roman"/>
          <w:b w:val="false"/>
          <w:i w:val="false"/>
          <w:color w:val="000000"/>
          <w:sz w:val="28"/>
        </w:rPr>
        <w:t xml:space="preserve">
      1) сапаны қамтамасыз ету саласындағы саясат; </w:t>
      </w:r>
    </w:p>
    <w:bookmarkEnd w:id="586"/>
    <w:bookmarkStart w:name="z611" w:id="587"/>
    <w:p>
      <w:pPr>
        <w:spacing w:after="0"/>
        <w:ind w:left="0"/>
        <w:jc w:val="both"/>
      </w:pPr>
      <w:r>
        <w:rPr>
          <w:rFonts w:ascii="Times New Roman"/>
          <w:b w:val="false"/>
          <w:i w:val="false"/>
          <w:color w:val="000000"/>
          <w:sz w:val="28"/>
        </w:rPr>
        <w:t>
      2) бағдарламаларды әзірлеу мен бекіту;</w:t>
      </w:r>
    </w:p>
    <w:bookmarkEnd w:id="587"/>
    <w:bookmarkStart w:name="z612" w:id="588"/>
    <w:p>
      <w:pPr>
        <w:spacing w:after="0"/>
        <w:ind w:left="0"/>
        <w:jc w:val="both"/>
      </w:pPr>
      <w:r>
        <w:rPr>
          <w:rFonts w:ascii="Times New Roman"/>
          <w:b w:val="false"/>
          <w:i w:val="false"/>
          <w:color w:val="000000"/>
          <w:sz w:val="28"/>
        </w:rPr>
        <w:t>
      3) студентке бағдарланған оқыту, сабақ беру және бағалау;</w:t>
      </w:r>
    </w:p>
    <w:bookmarkEnd w:id="588"/>
    <w:bookmarkStart w:name="z613" w:id="589"/>
    <w:p>
      <w:pPr>
        <w:spacing w:after="0"/>
        <w:ind w:left="0"/>
        <w:jc w:val="both"/>
      </w:pPr>
      <w:r>
        <w:rPr>
          <w:rFonts w:ascii="Times New Roman"/>
          <w:b w:val="false"/>
          <w:i w:val="false"/>
          <w:color w:val="000000"/>
          <w:sz w:val="28"/>
        </w:rPr>
        <w:t>
      4) студенттерді қабылдау, олардың үлгерімі, тану және сертификаттау;</w:t>
      </w:r>
    </w:p>
    <w:bookmarkEnd w:id="589"/>
    <w:bookmarkStart w:name="z614" w:id="590"/>
    <w:p>
      <w:pPr>
        <w:spacing w:after="0"/>
        <w:ind w:left="0"/>
        <w:jc w:val="both"/>
      </w:pPr>
      <w:r>
        <w:rPr>
          <w:rFonts w:ascii="Times New Roman"/>
          <w:b w:val="false"/>
          <w:i w:val="false"/>
          <w:color w:val="000000"/>
          <w:sz w:val="28"/>
        </w:rPr>
        <w:t>
      5) оқытушылар құрамы;</w:t>
      </w:r>
    </w:p>
    <w:bookmarkEnd w:id="590"/>
    <w:bookmarkStart w:name="z615" w:id="591"/>
    <w:p>
      <w:pPr>
        <w:spacing w:after="0"/>
        <w:ind w:left="0"/>
        <w:jc w:val="both"/>
      </w:pPr>
      <w:r>
        <w:rPr>
          <w:rFonts w:ascii="Times New Roman"/>
          <w:b w:val="false"/>
          <w:i w:val="false"/>
          <w:color w:val="000000"/>
          <w:sz w:val="28"/>
        </w:rPr>
        <w:t>
      6) оқу ресурстары және студенттерді қолдау жүйесі;</w:t>
      </w:r>
    </w:p>
    <w:bookmarkEnd w:id="591"/>
    <w:bookmarkStart w:name="z616" w:id="592"/>
    <w:p>
      <w:pPr>
        <w:spacing w:after="0"/>
        <w:ind w:left="0"/>
        <w:jc w:val="both"/>
      </w:pPr>
      <w:r>
        <w:rPr>
          <w:rFonts w:ascii="Times New Roman"/>
          <w:b w:val="false"/>
          <w:i w:val="false"/>
          <w:color w:val="000000"/>
          <w:sz w:val="28"/>
        </w:rPr>
        <w:t>
      7) ақпаратты басқару;</w:t>
      </w:r>
    </w:p>
    <w:bookmarkEnd w:id="592"/>
    <w:bookmarkStart w:name="z617" w:id="593"/>
    <w:p>
      <w:pPr>
        <w:spacing w:after="0"/>
        <w:ind w:left="0"/>
        <w:jc w:val="both"/>
      </w:pPr>
      <w:r>
        <w:rPr>
          <w:rFonts w:ascii="Times New Roman"/>
          <w:b w:val="false"/>
          <w:i w:val="false"/>
          <w:color w:val="000000"/>
          <w:sz w:val="28"/>
        </w:rPr>
        <w:t>
      8) жұртшылықты хабардар ету;</w:t>
      </w:r>
    </w:p>
    <w:bookmarkEnd w:id="593"/>
    <w:bookmarkStart w:name="z618" w:id="594"/>
    <w:p>
      <w:pPr>
        <w:spacing w:after="0"/>
        <w:ind w:left="0"/>
        <w:jc w:val="both"/>
      </w:pPr>
      <w:r>
        <w:rPr>
          <w:rFonts w:ascii="Times New Roman"/>
          <w:b w:val="false"/>
          <w:i w:val="false"/>
          <w:color w:val="000000"/>
          <w:sz w:val="28"/>
        </w:rPr>
        <w:t>
      9) тұрақты мониторинг және бағдарламаларды мерзімді бағалау;</w:t>
      </w:r>
    </w:p>
    <w:bookmarkEnd w:id="594"/>
    <w:bookmarkStart w:name="z619" w:id="595"/>
    <w:p>
      <w:pPr>
        <w:spacing w:after="0"/>
        <w:ind w:left="0"/>
        <w:jc w:val="both"/>
      </w:pPr>
      <w:r>
        <w:rPr>
          <w:rFonts w:ascii="Times New Roman"/>
          <w:b w:val="false"/>
          <w:i w:val="false"/>
          <w:color w:val="000000"/>
          <w:sz w:val="28"/>
        </w:rPr>
        <w:t>
      10) сыртқы мерзімді сапаны қамтамасыз ету.</w:t>
      </w:r>
    </w:p>
    <w:bookmarkEnd w:id="595"/>
    <w:bookmarkStart w:name="z620" w:id="596"/>
    <w:p>
      <w:pPr>
        <w:spacing w:after="0"/>
        <w:ind w:left="0"/>
        <w:jc w:val="both"/>
      </w:pPr>
      <w:r>
        <w:rPr>
          <w:rFonts w:ascii="Times New Roman"/>
          <w:b w:val="false"/>
          <w:i w:val="false"/>
          <w:color w:val="000000"/>
          <w:sz w:val="28"/>
        </w:rPr>
        <w:t>
      34. Білім беру сапасын қамтамасыз етудің ішкі жүйесі мынадай негізгі қағидаттарға негізделеді:</w:t>
      </w:r>
    </w:p>
    <w:bookmarkEnd w:id="596"/>
    <w:bookmarkStart w:name="z621" w:id="597"/>
    <w:p>
      <w:pPr>
        <w:spacing w:after="0"/>
        <w:ind w:left="0"/>
        <w:jc w:val="both"/>
      </w:pPr>
      <w:r>
        <w:rPr>
          <w:rFonts w:ascii="Times New Roman"/>
          <w:b w:val="false"/>
          <w:i w:val="false"/>
          <w:color w:val="000000"/>
          <w:sz w:val="28"/>
        </w:rPr>
        <w:t>
      1) ұсынылатын білім беру қызметтерінің сапасын қамтамасыз ету;</w:t>
      </w:r>
    </w:p>
    <w:bookmarkEnd w:id="597"/>
    <w:bookmarkStart w:name="z622" w:id="598"/>
    <w:p>
      <w:pPr>
        <w:spacing w:after="0"/>
        <w:ind w:left="0"/>
        <w:jc w:val="both"/>
      </w:pPr>
      <w:r>
        <w:rPr>
          <w:rFonts w:ascii="Times New Roman"/>
          <w:b w:val="false"/>
          <w:i w:val="false"/>
          <w:color w:val="000000"/>
          <w:sz w:val="28"/>
        </w:rPr>
        <w:t>
      2) сапаны қамтамасыз ету жоғары білім беру жүйесінің, оқу орындарының, білім беру бағдарламалары мен студенттердің алуан түрлілігіне сәйкес келеді;</w:t>
      </w:r>
    </w:p>
    <w:bookmarkEnd w:id="598"/>
    <w:bookmarkStart w:name="z623" w:id="599"/>
    <w:p>
      <w:pPr>
        <w:spacing w:after="0"/>
        <w:ind w:left="0"/>
        <w:jc w:val="both"/>
      </w:pPr>
      <w:r>
        <w:rPr>
          <w:rFonts w:ascii="Times New Roman"/>
          <w:b w:val="false"/>
          <w:i w:val="false"/>
          <w:color w:val="000000"/>
          <w:sz w:val="28"/>
        </w:rPr>
        <w:t>
      3) сапаны қамтамасыз ету сапа мәдениетін дамытуды қолдайды;</w:t>
      </w:r>
    </w:p>
    <w:bookmarkEnd w:id="599"/>
    <w:bookmarkStart w:name="z624" w:id="600"/>
    <w:p>
      <w:pPr>
        <w:spacing w:after="0"/>
        <w:ind w:left="0"/>
        <w:jc w:val="both"/>
      </w:pPr>
      <w:r>
        <w:rPr>
          <w:rFonts w:ascii="Times New Roman"/>
          <w:b w:val="false"/>
          <w:i w:val="false"/>
          <w:color w:val="000000"/>
          <w:sz w:val="28"/>
        </w:rPr>
        <w:t>
      4) сапаны қамтамасыз ету студенттердің, барлық басқа да мүдделі тараптар мен қоғамның қажеттілігі мен үмітін ескереді;</w:t>
      </w:r>
    </w:p>
    <w:bookmarkEnd w:id="600"/>
    <w:bookmarkStart w:name="z625" w:id="601"/>
    <w:p>
      <w:pPr>
        <w:spacing w:after="0"/>
        <w:ind w:left="0"/>
        <w:jc w:val="both"/>
      </w:pPr>
      <w:r>
        <w:rPr>
          <w:rFonts w:ascii="Times New Roman"/>
          <w:b w:val="false"/>
          <w:i w:val="false"/>
          <w:color w:val="000000"/>
          <w:sz w:val="28"/>
        </w:rPr>
        <w:t>
      5) сапаны қамтамасыз ету студенттің оқудағы, сондай-ақ жазбаша жұмыстарды (бақылау, курстық, эссе, дипломдық, диссертациялық) орындау барысындағы адалдығын көрсететін академиялық адалдыққа негізделеді.</w:t>
      </w:r>
    </w:p>
    <w:bookmarkEnd w:id="601"/>
    <w:bookmarkStart w:name="z626" w:id="602"/>
    <w:p>
      <w:pPr>
        <w:spacing w:after="0"/>
        <w:ind w:left="0"/>
        <w:jc w:val="both"/>
      </w:pPr>
      <w:r>
        <w:rPr>
          <w:rFonts w:ascii="Times New Roman"/>
          <w:b w:val="false"/>
          <w:i w:val="false"/>
          <w:color w:val="000000"/>
          <w:sz w:val="28"/>
        </w:rPr>
        <w:t>
      35. Академиялық адалдық оқыту процесінің негізгі қағидаты болып табылады. Плагиатты болдырмау үшін ӘАОО-ны қоспағанда, білім алушылардың жазбаша жұмыстарының барлық түрі (бақылау, эссе, курстық, дипломдық, диссертациялық) антиплагиат бағдарламасын қолдана отырып тексерістен өтеді. Тексеру тәртібі мен рәсімін жоғары оқу орны дербес айқындайды.</w:t>
      </w:r>
    </w:p>
    <w:bookmarkEnd w:id="602"/>
    <w:bookmarkStart w:name="z627" w:id="603"/>
    <w:p>
      <w:pPr>
        <w:spacing w:after="0"/>
        <w:ind w:left="0"/>
        <w:jc w:val="both"/>
      </w:pPr>
      <w:r>
        <w:rPr>
          <w:rFonts w:ascii="Times New Roman"/>
          <w:b w:val="false"/>
          <w:i w:val="false"/>
          <w:color w:val="000000"/>
          <w:sz w:val="28"/>
        </w:rPr>
        <w:t>
      36. Оқу процесін ұйымдастыру академиялық күнтізбе, оқу сабақтарының кестесі және білім беру бағдарламалары негізінде жүзеге асырылады.</w:t>
      </w:r>
    </w:p>
    <w:bookmarkEnd w:id="603"/>
    <w:bookmarkStart w:name="z628" w:id="604"/>
    <w:p>
      <w:pPr>
        <w:spacing w:after="0"/>
        <w:ind w:left="0"/>
        <w:jc w:val="both"/>
      </w:pPr>
      <w:r>
        <w:rPr>
          <w:rFonts w:ascii="Times New Roman"/>
          <w:b w:val="false"/>
          <w:i w:val="false"/>
          <w:color w:val="000000"/>
          <w:sz w:val="28"/>
        </w:rPr>
        <w:t xml:space="preserve">
      37. Білім берудің тиісті деңгейлерінің мемлекеттік жалпыға міндетті білім беру стандарттарына, үлгілік оқу жоспарларына сәйкес, сондай-ақ кәсіптік стандарттар негізінде ЖОО білім беру бағдарламаларын дербес әзірлейді. </w:t>
      </w:r>
    </w:p>
    <w:bookmarkEnd w:id="604"/>
    <w:bookmarkStart w:name="z629" w:id="605"/>
    <w:p>
      <w:pPr>
        <w:spacing w:after="0"/>
        <w:ind w:left="0"/>
        <w:jc w:val="both"/>
      </w:pPr>
      <w:r>
        <w:rPr>
          <w:rFonts w:ascii="Times New Roman"/>
          <w:b w:val="false"/>
          <w:i w:val="false"/>
          <w:color w:val="000000"/>
          <w:sz w:val="28"/>
        </w:rPr>
        <w:t>
      38. Профессор-оқытушылар құрамының орташа жылдық педагогикалық (оқу) жүктемесін жұмыс уақытының жылдық нормасының шегінде оқу жұмысының жалпы көлемі мен профессор-оқытушылар құрамының бекітілген штатына байланысты ЖОО дербес белгілейді және ғылыми кеңестің шешімі негізінде ЖОО ректоры бекітеді.</w:t>
      </w:r>
    </w:p>
    <w:bookmarkEnd w:id="605"/>
    <w:bookmarkStart w:name="z630" w:id="606"/>
    <w:p>
      <w:pPr>
        <w:spacing w:after="0"/>
        <w:ind w:left="0"/>
        <w:jc w:val="both"/>
      </w:pPr>
      <w:r>
        <w:rPr>
          <w:rFonts w:ascii="Times New Roman"/>
          <w:b w:val="false"/>
          <w:i w:val="false"/>
          <w:color w:val="000000"/>
          <w:sz w:val="28"/>
        </w:rPr>
        <w:t>
      39. ЖОО-да оқу жұмысының мынадай негізгі түрлері белгіленеді: дәрістер, семинарлар, практикалық, студиялық және зертханалық сабақтар, консультациялар, бақылау жұмыстары, коллоквиумдар, білім алушының өзіндік жұмысы, оқытушының жетекшілігімен білім алушының өзіндік жұмысы, кәсіптік практика, ғылыми тағылымдама, курстық жұмыс (жоба), дипломдық жұмыс (жоба), эксперименттік жұмыс, білім алушылардың оқу жетістіктерін әртүрлі нысанда бақылау (емтихан, жазбаша жұмыстарды қорғау) және басқалар.</w:t>
      </w:r>
    </w:p>
    <w:bookmarkEnd w:id="606"/>
    <w:bookmarkStart w:name="z631" w:id="607"/>
    <w:p>
      <w:pPr>
        <w:spacing w:after="0"/>
        <w:ind w:left="0"/>
        <w:jc w:val="both"/>
      </w:pPr>
      <w:r>
        <w:rPr>
          <w:rFonts w:ascii="Times New Roman"/>
          <w:b w:val="false"/>
          <w:i w:val="false"/>
          <w:color w:val="000000"/>
          <w:sz w:val="28"/>
        </w:rPr>
        <w:t>
      Бұл ретте сабақ түрлерін, сондай-ақ дәрістер мен семинарлар, практикалық, студиялық және зертханалық сабақтар арасындағы сағат көлемінің арақатынасын ЖОО дербес айқындайды.</w:t>
      </w:r>
    </w:p>
    <w:bookmarkEnd w:id="607"/>
    <w:bookmarkStart w:name="z632" w:id="608"/>
    <w:p>
      <w:pPr>
        <w:spacing w:after="0"/>
        <w:ind w:left="0"/>
        <w:jc w:val="both"/>
      </w:pPr>
      <w:r>
        <w:rPr>
          <w:rFonts w:ascii="Times New Roman"/>
          <w:b w:val="false"/>
          <w:i w:val="false"/>
          <w:color w:val="000000"/>
          <w:sz w:val="28"/>
        </w:rPr>
        <w:t xml:space="preserve">
      40. ЖОО оқытушыларының ғылыми-педагогикалық қызметі құрылымдық бөлімшенің басшысы бекіткен оқу жылына арналған оқытушының жеке жұмыс жоспары негізінде жүзеге асырылады. </w:t>
      </w:r>
    </w:p>
    <w:bookmarkEnd w:id="608"/>
    <w:bookmarkStart w:name="z633" w:id="609"/>
    <w:p>
      <w:pPr>
        <w:spacing w:after="0"/>
        <w:ind w:left="0"/>
        <w:jc w:val="both"/>
      </w:pPr>
      <w:r>
        <w:rPr>
          <w:rFonts w:ascii="Times New Roman"/>
          <w:b w:val="false"/>
          <w:i w:val="false"/>
          <w:color w:val="000000"/>
          <w:sz w:val="28"/>
        </w:rPr>
        <w:t>
      41. Дәрістерді ғылым докторы немесе ғылым кандидаты ғылыми дәрежесі, философия докторы (PhD) немесе бейіні бойынша доктор дәрежесі, ғылыми атақтары (қауымдастырылған профессор (доцент), профессор), сондай-ақ магистр академиялық дәрежесі немесе кемінде 3 жыл ғылыми-педагогикалық өтілі бар аға оқытушылар оқиды.</w:t>
      </w:r>
    </w:p>
    <w:bookmarkEnd w:id="609"/>
    <w:bookmarkStart w:name="z634" w:id="610"/>
    <w:p>
      <w:pPr>
        <w:spacing w:after="0"/>
        <w:ind w:left="0"/>
        <w:jc w:val="both"/>
      </w:pPr>
      <w:r>
        <w:rPr>
          <w:rFonts w:ascii="Times New Roman"/>
          <w:b w:val="false"/>
          <w:i w:val="false"/>
          <w:color w:val="000000"/>
          <w:sz w:val="28"/>
        </w:rPr>
        <w:t>
      Дәрістерді оқуға және (немесе) басқа оқу сабақтарының түрлерін өткізуге ғылыми қызметкерлер, еңбегі сіңген мәдениет, өнер, спорт қайраткерлері, шығармашылық одақтардың мүшелері немесе мамандық бейіні бойынша кемінде 3 жыл практикалық жұмыс өтілі бар тәжірибелі мамандар да тартылуы мүмкін.</w:t>
      </w:r>
    </w:p>
    <w:bookmarkEnd w:id="610"/>
    <w:bookmarkStart w:name="z635" w:id="611"/>
    <w:p>
      <w:pPr>
        <w:spacing w:after="0"/>
        <w:ind w:left="0"/>
        <w:jc w:val="both"/>
      </w:pPr>
      <w:r>
        <w:rPr>
          <w:rFonts w:ascii="Times New Roman"/>
          <w:b w:val="false"/>
          <w:i w:val="false"/>
          <w:color w:val="000000"/>
          <w:sz w:val="28"/>
        </w:rPr>
        <w:t>
      42. ӘАОО-ны қоспағанда, магистранттар мен докторанттардың ғылыми-зерттеу және эксперименттік-зерттеу жұмысына, магистрлік диссертацияларға (жобаларға) және докторлық диссертацияларға жетекшілікті ғылым докторы және ғылым кандидаты ғылыми дәрежесі және (немесе) философия докторы (PhD) және бейіні бойынша доктор дәрежесі, ғылыми атақтары (қауымдастырылған профессор (доцент) бар және ғылыми зерттеулермен белсенді айналысатын оқытушылар және (немесе) ғылыми дәрежесі, білім алушының мамандығына сәйкес келетін бейін бойынша ғылыми жарияланымдары бар ғылыми қызметкерлер мен практик-мамандар жүзеге асырады.</w:t>
      </w:r>
    </w:p>
    <w:bookmarkEnd w:id="611"/>
    <w:bookmarkStart w:name="z636" w:id="612"/>
    <w:p>
      <w:pPr>
        <w:spacing w:after="0"/>
        <w:ind w:left="0"/>
        <w:jc w:val="both"/>
      </w:pPr>
      <w:r>
        <w:rPr>
          <w:rFonts w:ascii="Times New Roman"/>
          <w:b w:val="false"/>
          <w:i w:val="false"/>
          <w:color w:val="000000"/>
          <w:sz w:val="28"/>
        </w:rPr>
        <w:t>
      43. Оқу жұмысының басқа түрлері атқарып отырған лауазымына қарамастан барлық оқытушылардың педагогикалық жүктемесіне кіруі мүмкін.</w:t>
      </w:r>
    </w:p>
    <w:bookmarkEnd w:id="612"/>
    <w:bookmarkStart w:name="z637" w:id="613"/>
    <w:p>
      <w:pPr>
        <w:spacing w:after="0"/>
        <w:ind w:left="0"/>
        <w:jc w:val="both"/>
      </w:pPr>
      <w:r>
        <w:rPr>
          <w:rFonts w:ascii="Times New Roman"/>
          <w:b w:val="false"/>
          <w:i w:val="false"/>
          <w:color w:val="000000"/>
          <w:sz w:val="28"/>
        </w:rPr>
        <w:t>
      44. Оқу жұмысы аудиториялық (дәрістер, семинарлар, практикалық, студиялық, зертханалық сабақтар, консультациялар, емтихандар, жазбаша жұмыстар) және оқу жұмысының барлық қалған түрлері жататын аудиториядан тыс деп бөлінеді.</w:t>
      </w:r>
    </w:p>
    <w:bookmarkEnd w:id="613"/>
    <w:bookmarkStart w:name="z638" w:id="614"/>
    <w:p>
      <w:pPr>
        <w:spacing w:after="0"/>
        <w:ind w:left="0"/>
        <w:jc w:val="both"/>
      </w:pPr>
      <w:r>
        <w:rPr>
          <w:rFonts w:ascii="Times New Roman"/>
          <w:b w:val="false"/>
          <w:i w:val="false"/>
          <w:color w:val="000000"/>
          <w:sz w:val="28"/>
        </w:rPr>
        <w:t>
      45. Білім алушылардың жоғары білім беру бағдарламаларын меңгеруі үшін барынша қолайлы жағдайлар жасай отырып, ЖОО оқыту нысандарын, әдістері мен құралдарын дербес айқындайды.</w:t>
      </w:r>
    </w:p>
    <w:bookmarkEnd w:id="614"/>
    <w:bookmarkStart w:name="z639" w:id="615"/>
    <w:p>
      <w:pPr>
        <w:spacing w:after="0"/>
        <w:ind w:left="0"/>
        <w:jc w:val="both"/>
      </w:pPr>
      <w:r>
        <w:rPr>
          <w:rFonts w:ascii="Times New Roman"/>
          <w:b w:val="false"/>
          <w:i w:val="false"/>
          <w:color w:val="000000"/>
          <w:sz w:val="28"/>
        </w:rPr>
        <w:t>
      46. ЖОО оқытушысы оқу жоспарлары мен оқу бағдарламаларының (силлабус) талаптарын сақтау шартымен оқу сабақтарын ұйымдастыру және өткізу тәсілдері мен нысандарын, оқыту әдістерін таңдау еркіндігіне ие.</w:t>
      </w:r>
    </w:p>
    <w:bookmarkEnd w:id="615"/>
    <w:bookmarkStart w:name="z640" w:id="616"/>
    <w:p>
      <w:pPr>
        <w:spacing w:after="0"/>
        <w:ind w:left="0"/>
        <w:jc w:val="both"/>
      </w:pPr>
      <w:r>
        <w:rPr>
          <w:rFonts w:ascii="Times New Roman"/>
          <w:b w:val="false"/>
          <w:i w:val="false"/>
          <w:color w:val="000000"/>
          <w:sz w:val="28"/>
        </w:rPr>
        <w:t>
      47. Жоғары және жоғары оқу орнынан кейінгі білімнің білім беру бағдарламалары пәндердің үш циклын қамтиды: жалпы білім беретін пәндер циклы (ЖББП), базалық пәндер циклы (БЗП) және бейіндеуші пәндер циклы (БП), сондай-ақ қосымша оқыту түрлері (мамандық бойынша кәсіптік практика, дене шынықтыру және т.б.), аралық және қорытынды аттестаттау.</w:t>
      </w:r>
    </w:p>
    <w:bookmarkEnd w:id="616"/>
    <w:bookmarkStart w:name="z641" w:id="617"/>
    <w:p>
      <w:pPr>
        <w:spacing w:after="0"/>
        <w:ind w:left="0"/>
        <w:jc w:val="both"/>
      </w:pPr>
      <w:r>
        <w:rPr>
          <w:rFonts w:ascii="Times New Roman"/>
          <w:b w:val="false"/>
          <w:i w:val="false"/>
          <w:color w:val="000000"/>
          <w:sz w:val="28"/>
        </w:rPr>
        <w:t xml:space="preserve">
      48. Пәндердің әр циклы тізбесі мен мазмұны үлгілік оқу жоспарларында және үлгілік оқу бағдарламаларында айқындалатын міндетті компонент пәндерінен, сондай-ақ таңдау бойынша компонент пәндерінен, ӘАОО-да тізбесі мен мазмұны оқу жұмыс жоспарларында және оқу жұмыс бағдарламаларында айқындалатын ЖОО компоненті пәндерінен тұрады. </w:t>
      </w:r>
    </w:p>
    <w:bookmarkEnd w:id="617"/>
    <w:bookmarkStart w:name="z642" w:id="618"/>
    <w:p>
      <w:pPr>
        <w:spacing w:after="0"/>
        <w:ind w:left="0"/>
        <w:jc w:val="both"/>
      </w:pPr>
      <w:r>
        <w:rPr>
          <w:rFonts w:ascii="Times New Roman"/>
          <w:b w:val="false"/>
          <w:i w:val="false"/>
          <w:color w:val="000000"/>
          <w:sz w:val="28"/>
        </w:rPr>
        <w:t>
      49. Оқыту барлық оқыту нысандары үшін бірыңғай білім беру бағдарламалары негізінде жүзеге асырылады.</w:t>
      </w:r>
    </w:p>
    <w:bookmarkEnd w:id="618"/>
    <w:bookmarkStart w:name="z643" w:id="619"/>
    <w:p>
      <w:pPr>
        <w:spacing w:after="0"/>
        <w:ind w:left="0"/>
        <w:jc w:val="both"/>
      </w:pPr>
      <w:r>
        <w:rPr>
          <w:rFonts w:ascii="Times New Roman"/>
          <w:b w:val="false"/>
          <w:i w:val="false"/>
          <w:color w:val="000000"/>
          <w:sz w:val="28"/>
        </w:rPr>
        <w:t>
      Даму мүмкіндіктері шектеулі, оның ішінде мүгедектігі бар адамдар үшін олардың жеке қажеттілігі ескеріле отырып оқуына арнайы жағдайлар жасалады.</w:t>
      </w:r>
    </w:p>
    <w:bookmarkEnd w:id="619"/>
    <w:bookmarkStart w:name="z644" w:id="620"/>
    <w:p>
      <w:pPr>
        <w:spacing w:after="0"/>
        <w:ind w:left="0"/>
        <w:jc w:val="both"/>
      </w:pPr>
      <w:r>
        <w:rPr>
          <w:rFonts w:ascii="Times New Roman"/>
          <w:b w:val="false"/>
          <w:i w:val="false"/>
          <w:color w:val="000000"/>
          <w:sz w:val="28"/>
        </w:rPr>
        <w:t>
      50. ЖОО білім беру бағдарламаларында оқытудың дуальды жүйесінің элементтері, оқытудың инновациялық, оның ішінде қашықтықтан оқыту технологиялары, сондай-ақ үш тілде білім беру іске асырылуы мүмкін.</w:t>
      </w:r>
    </w:p>
    <w:bookmarkEnd w:id="620"/>
    <w:bookmarkStart w:name="z645" w:id="621"/>
    <w:p>
      <w:pPr>
        <w:spacing w:after="0"/>
        <w:ind w:left="0"/>
        <w:jc w:val="both"/>
      </w:pPr>
      <w:r>
        <w:rPr>
          <w:rFonts w:ascii="Times New Roman"/>
          <w:b w:val="false"/>
          <w:i w:val="false"/>
          <w:color w:val="000000"/>
          <w:sz w:val="28"/>
        </w:rPr>
        <w:t>
      51. Техникалық және кәсіптік (орта кәсіптік), орта білімнен кейінгі немесе жоғары білімі бар тұлғалар үшін ЖОО-да оқу процесі жеделдетілген оқу мерзімімен қысқартылған білім беру бағдарламалары бойынша ұйымдастырылады.</w:t>
      </w:r>
    </w:p>
    <w:bookmarkEnd w:id="621"/>
    <w:bookmarkStart w:name="z646" w:id="622"/>
    <w:p>
      <w:pPr>
        <w:spacing w:after="0"/>
        <w:ind w:left="0"/>
        <w:jc w:val="both"/>
      </w:pPr>
      <w:r>
        <w:rPr>
          <w:rFonts w:ascii="Times New Roman"/>
          <w:b w:val="false"/>
          <w:i w:val="false"/>
          <w:color w:val="000000"/>
          <w:sz w:val="28"/>
        </w:rPr>
        <w:t>
      52. Жоғары білім базасындағы білім беру бағдарламалары тек кәсіби даярлықты көздейді және базалық пәндер мен бейіндеуші пәндерді, оқытудың қосымша түрлерін, аралық және қорытынды аттестаттауды қамтиды.</w:t>
      </w:r>
    </w:p>
    <w:bookmarkEnd w:id="622"/>
    <w:bookmarkStart w:name="z647" w:id="623"/>
    <w:p>
      <w:pPr>
        <w:spacing w:after="0"/>
        <w:ind w:left="0"/>
        <w:jc w:val="both"/>
      </w:pPr>
      <w:r>
        <w:rPr>
          <w:rFonts w:ascii="Times New Roman"/>
          <w:b w:val="false"/>
          <w:i w:val="false"/>
          <w:color w:val="000000"/>
          <w:sz w:val="28"/>
        </w:rPr>
        <w:t>
      53. Қысқартылған білім беру бағдарламалары бойынша оқу мерзімін білім алушылардың пререквизиттеріне байланысты ЖОО дербес айқындайды.</w:t>
      </w:r>
    </w:p>
    <w:bookmarkEnd w:id="623"/>
    <w:bookmarkStart w:name="z648" w:id="624"/>
    <w:p>
      <w:pPr>
        <w:spacing w:after="0"/>
        <w:ind w:left="0"/>
        <w:jc w:val="both"/>
      </w:pPr>
      <w:r>
        <w:rPr>
          <w:rFonts w:ascii="Times New Roman"/>
          <w:b w:val="false"/>
          <w:i w:val="false"/>
          <w:color w:val="000000"/>
          <w:sz w:val="28"/>
        </w:rPr>
        <w:t>
      Бұл жағдайда көлемдерінің жеткіліктігі және білім беру бағдарламасының сабақтастығы шартымен кредиттерді қайта есептеу және бұрын игерілген пәндерді есепке алу жүзеге асырылады. Оқу бағыты мен мерзімі транскриптте (дипломға қосымшалар) көрсетілген пәндердің пререквизиттері ескеріле отырып айқындалады.</w:t>
      </w:r>
    </w:p>
    <w:bookmarkEnd w:id="624"/>
    <w:bookmarkStart w:name="z649" w:id="625"/>
    <w:p>
      <w:pPr>
        <w:spacing w:after="0"/>
        <w:ind w:left="0"/>
        <w:jc w:val="both"/>
      </w:pPr>
      <w:r>
        <w:rPr>
          <w:rFonts w:ascii="Times New Roman"/>
          <w:b w:val="false"/>
          <w:i w:val="false"/>
          <w:color w:val="000000"/>
          <w:sz w:val="28"/>
        </w:rPr>
        <w:t>
      54. Білім алушылардың кәсіптік практикасы, эксперименттік жұмысы және оларды қорытынды аттестаттау жоғары және жоғары оқу орнынан кейінгі білімнің мемлекеттік жалпыға міндетті стандарттарының талаптарына сәйкес академиялық күнтізбеге сәйкес жүргізіледі.</w:t>
      </w:r>
    </w:p>
    <w:bookmarkEnd w:id="625"/>
    <w:bookmarkStart w:name="z650" w:id="626"/>
    <w:p>
      <w:pPr>
        <w:spacing w:after="0"/>
        <w:ind w:left="0"/>
        <w:jc w:val="both"/>
      </w:pPr>
      <w:r>
        <w:rPr>
          <w:rFonts w:ascii="Times New Roman"/>
          <w:b w:val="false"/>
          <w:i w:val="false"/>
          <w:color w:val="000000"/>
          <w:sz w:val="28"/>
        </w:rPr>
        <w:t xml:space="preserve">
      Кәсіптік практика мамандарды даярлау бейініне сәйкес келетін ұйымдарда жүргізіледі және оқыту процесінде алынған білімдерді бекітуге, практикалық дағдыларды алуға және озық тәжірибені игеруге бағытталған. </w:t>
      </w:r>
    </w:p>
    <w:bookmarkEnd w:id="626"/>
    <w:bookmarkStart w:name="z651" w:id="627"/>
    <w:p>
      <w:pPr>
        <w:spacing w:after="0"/>
        <w:ind w:left="0"/>
        <w:jc w:val="both"/>
      </w:pPr>
      <w:r>
        <w:rPr>
          <w:rFonts w:ascii="Times New Roman"/>
          <w:b w:val="false"/>
          <w:i w:val="false"/>
          <w:color w:val="000000"/>
          <w:sz w:val="28"/>
        </w:rPr>
        <w:t xml:space="preserve">
      55. Кәсіптік практиканың түрлері, мерзімдері мен мазмұны оқу жұмыс жоспарларымен және оқу жұмыс бағдарламаларымен айқындалады. </w:t>
      </w:r>
    </w:p>
    <w:bookmarkEnd w:id="627"/>
    <w:bookmarkStart w:name="z652" w:id="628"/>
    <w:p>
      <w:pPr>
        <w:spacing w:after="0"/>
        <w:ind w:left="0"/>
        <w:jc w:val="both"/>
      </w:pPr>
      <w:r>
        <w:rPr>
          <w:rFonts w:ascii="Times New Roman"/>
          <w:b w:val="false"/>
          <w:i w:val="false"/>
          <w:color w:val="000000"/>
          <w:sz w:val="28"/>
        </w:rPr>
        <w:t>
      Кәсіптік практиканың барлық түрлері бойынша бағдарламаларды әзірлеу мен бекітуді ЖОО білім беру саласындағы уәкілетті орган бекіткен Кәсіптік практиканы ұйымдастыру және өткізу қағидаларына және Практика базалары ретінде ұйымды айқындау қағидаларына сәйкес дербес айқындайды.</w:t>
      </w:r>
    </w:p>
    <w:bookmarkEnd w:id="628"/>
    <w:bookmarkStart w:name="z653" w:id="629"/>
    <w:p>
      <w:pPr>
        <w:spacing w:after="0"/>
        <w:ind w:left="0"/>
        <w:jc w:val="both"/>
      </w:pPr>
      <w:r>
        <w:rPr>
          <w:rFonts w:ascii="Times New Roman"/>
          <w:b w:val="false"/>
          <w:i w:val="false"/>
          <w:color w:val="000000"/>
          <w:sz w:val="28"/>
        </w:rPr>
        <w:t>
      ӘАОО-да кәсіптік практика мен тағылымдаманың барлық түрлері бойынша бағдарламаларды әзірлеу және бекіту тәртібі тиісті уәкілетті мемлекеттік орган бекіткен Әскери, арнайы оқу орындары білім алушыларының кәсіптік практикасы мен тағылымдамасын ұйымдастыру және өткізу қағидаларында айқындалады.</w:t>
      </w:r>
    </w:p>
    <w:bookmarkEnd w:id="629"/>
    <w:bookmarkStart w:name="z654" w:id="630"/>
    <w:p>
      <w:pPr>
        <w:spacing w:after="0"/>
        <w:ind w:left="0"/>
        <w:jc w:val="both"/>
      </w:pPr>
      <w:r>
        <w:rPr>
          <w:rFonts w:ascii="Times New Roman"/>
          <w:b w:val="false"/>
          <w:i w:val="false"/>
          <w:color w:val="000000"/>
          <w:sz w:val="28"/>
        </w:rPr>
        <w:t>
      56. Білім алушылардың оқу жетістіктерін бағалау білім беру саласындағы уәкілетті орган бекіткен Білім алушылардың үлгерімін ағымдағы бақылау, аралық және қорытынды аттестаттаудан өткізу қағидаларына сәйкес жүзеге асырылады. ЖОО-лар білім алушылардың ағымдағы және межелік үлгерімін бақылау және аралық аттестаттаудан өткізу нысандарын, тәртібі мен мерзімділігін өз бетінше айқындайды.</w:t>
      </w:r>
    </w:p>
    <w:bookmarkEnd w:id="630"/>
    <w:bookmarkStart w:name="z655" w:id="631"/>
    <w:p>
      <w:pPr>
        <w:spacing w:after="0"/>
        <w:ind w:left="0"/>
        <w:jc w:val="both"/>
      </w:pPr>
      <w:r>
        <w:rPr>
          <w:rFonts w:ascii="Times New Roman"/>
          <w:b w:val="false"/>
          <w:i w:val="false"/>
          <w:color w:val="000000"/>
          <w:sz w:val="28"/>
        </w:rPr>
        <w:t>
      ӘАОО-да білім алушылардың үлгерімін ағымдағы және межелік бақылау, аралық және қорытынды аттестаттаудан өткізу нысандары, тәртібі мен мерзімділігі тиісті уәкілетті мемлекеттік орган бекіткен Әскери, арнайы оқу орындары білім алушыларының үлгерімін ағымдағы бақылау, аралық және қорытынды аттестаттаудан өткізу қағидаларында айқындалады.</w:t>
      </w:r>
    </w:p>
    <w:bookmarkEnd w:id="631"/>
    <w:bookmarkStart w:name="z656" w:id="632"/>
    <w:p>
      <w:pPr>
        <w:spacing w:after="0"/>
        <w:ind w:left="0"/>
        <w:jc w:val="both"/>
      </w:pPr>
      <w:r>
        <w:rPr>
          <w:rFonts w:ascii="Times New Roman"/>
          <w:b w:val="false"/>
          <w:i w:val="false"/>
          <w:color w:val="000000"/>
          <w:sz w:val="28"/>
        </w:rPr>
        <w:t>
      57 Білім алушыларды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ЖОО-да тіркеу офисі құрылады.</w:t>
      </w:r>
    </w:p>
    <w:bookmarkEnd w:id="632"/>
    <w:bookmarkStart w:name="z657" w:id="633"/>
    <w:p>
      <w:pPr>
        <w:spacing w:after="0"/>
        <w:ind w:left="0"/>
        <w:jc w:val="both"/>
      </w:pPr>
      <w:r>
        <w:rPr>
          <w:rFonts w:ascii="Times New Roman"/>
          <w:b w:val="false"/>
          <w:i w:val="false"/>
          <w:color w:val="000000"/>
          <w:sz w:val="28"/>
        </w:rPr>
        <w:t>
      ӘАОО-да білім алушыларды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білім сапасын мониторингілеу және бақылау (бағалау) бөлімшесі құрылады.</w:t>
      </w:r>
    </w:p>
    <w:bookmarkEnd w:id="633"/>
    <w:bookmarkStart w:name="z658" w:id="634"/>
    <w:p>
      <w:pPr>
        <w:spacing w:after="0"/>
        <w:ind w:left="0"/>
        <w:jc w:val="both"/>
      </w:pPr>
      <w:r>
        <w:rPr>
          <w:rFonts w:ascii="Times New Roman"/>
          <w:b w:val="false"/>
          <w:i w:val="false"/>
          <w:color w:val="000000"/>
          <w:sz w:val="28"/>
        </w:rPr>
        <w:t>
      58. Тіркеу офисінің құрылымы мен жұмыс тәртібін ЖОО дербес айқындайды.</w:t>
      </w:r>
    </w:p>
    <w:bookmarkEnd w:id="634"/>
    <w:bookmarkStart w:name="z659" w:id="635"/>
    <w:p>
      <w:pPr>
        <w:spacing w:after="0"/>
        <w:ind w:left="0"/>
        <w:jc w:val="both"/>
      </w:pPr>
      <w:r>
        <w:rPr>
          <w:rFonts w:ascii="Times New Roman"/>
          <w:b w:val="false"/>
          <w:i w:val="false"/>
          <w:color w:val="000000"/>
          <w:sz w:val="28"/>
        </w:rPr>
        <w:t>
      59. Тіркеу офисі (білім сапасын мониторингілеу және бақылау (бағалау) бөлімшесі) мынадай негізгі функцияларды атқарады:</w:t>
      </w:r>
    </w:p>
    <w:bookmarkEnd w:id="635"/>
    <w:bookmarkStart w:name="z660" w:id="636"/>
    <w:p>
      <w:pPr>
        <w:spacing w:after="0"/>
        <w:ind w:left="0"/>
        <w:jc w:val="both"/>
      </w:pPr>
      <w:r>
        <w:rPr>
          <w:rFonts w:ascii="Times New Roman"/>
          <w:b w:val="false"/>
          <w:i w:val="false"/>
          <w:color w:val="000000"/>
          <w:sz w:val="28"/>
        </w:rPr>
        <w:t xml:space="preserve">
      1) оқу пәндеріне тіркеу қағидаларын әзірлейді; </w:t>
      </w:r>
    </w:p>
    <w:bookmarkEnd w:id="636"/>
    <w:bookmarkStart w:name="z661" w:id="637"/>
    <w:p>
      <w:pPr>
        <w:spacing w:after="0"/>
        <w:ind w:left="0"/>
        <w:jc w:val="both"/>
      </w:pPr>
      <w:r>
        <w:rPr>
          <w:rFonts w:ascii="Times New Roman"/>
          <w:b w:val="false"/>
          <w:i w:val="false"/>
          <w:color w:val="000000"/>
          <w:sz w:val="28"/>
        </w:rPr>
        <w:t xml:space="preserve">
      2) білім алушыларды оқу пәндеріне тіркеуді жүргізеді; </w:t>
      </w:r>
    </w:p>
    <w:bookmarkEnd w:id="637"/>
    <w:bookmarkStart w:name="z662" w:id="638"/>
    <w:p>
      <w:pPr>
        <w:spacing w:after="0"/>
        <w:ind w:left="0"/>
        <w:jc w:val="both"/>
      </w:pPr>
      <w:r>
        <w:rPr>
          <w:rFonts w:ascii="Times New Roman"/>
          <w:b w:val="false"/>
          <w:i w:val="false"/>
          <w:color w:val="000000"/>
          <w:sz w:val="28"/>
        </w:rPr>
        <w:t>
      3) академиялық топтар мен лектерді қалыптастырады;</w:t>
      </w:r>
    </w:p>
    <w:bookmarkEnd w:id="638"/>
    <w:bookmarkStart w:name="z663" w:id="639"/>
    <w:p>
      <w:pPr>
        <w:spacing w:after="0"/>
        <w:ind w:left="0"/>
        <w:jc w:val="both"/>
      </w:pPr>
      <w:r>
        <w:rPr>
          <w:rFonts w:ascii="Times New Roman"/>
          <w:b w:val="false"/>
          <w:i w:val="false"/>
          <w:color w:val="000000"/>
          <w:sz w:val="28"/>
        </w:rPr>
        <w:t>
      4) білім алушылардың жеке оқу жоспарларын белгіленген тәртіппен тіркейді;</w:t>
      </w:r>
    </w:p>
    <w:bookmarkEnd w:id="639"/>
    <w:bookmarkStart w:name="z664" w:id="640"/>
    <w:p>
      <w:pPr>
        <w:spacing w:after="0"/>
        <w:ind w:left="0"/>
        <w:jc w:val="both"/>
      </w:pPr>
      <w:r>
        <w:rPr>
          <w:rFonts w:ascii="Times New Roman"/>
          <w:b w:val="false"/>
          <w:i w:val="false"/>
          <w:color w:val="000000"/>
          <w:sz w:val="28"/>
        </w:rPr>
        <w:t>
      5) білім алушыларды аралық және қорытынды аттестаттауды ұйымдастырады және өткізеді;</w:t>
      </w:r>
    </w:p>
    <w:bookmarkEnd w:id="640"/>
    <w:bookmarkStart w:name="z665" w:id="641"/>
    <w:p>
      <w:pPr>
        <w:spacing w:after="0"/>
        <w:ind w:left="0"/>
        <w:jc w:val="both"/>
      </w:pPr>
      <w:r>
        <w:rPr>
          <w:rFonts w:ascii="Times New Roman"/>
          <w:b w:val="false"/>
          <w:i w:val="false"/>
          <w:color w:val="000000"/>
          <w:sz w:val="28"/>
        </w:rPr>
        <w:t xml:space="preserve">
      6) білім алушылардың академиялық рейтингін есептеуді жүзеге асырады; </w:t>
      </w:r>
    </w:p>
    <w:bookmarkEnd w:id="641"/>
    <w:bookmarkStart w:name="z666" w:id="642"/>
    <w:p>
      <w:pPr>
        <w:spacing w:after="0"/>
        <w:ind w:left="0"/>
        <w:jc w:val="both"/>
      </w:pPr>
      <w:r>
        <w:rPr>
          <w:rFonts w:ascii="Times New Roman"/>
          <w:b w:val="false"/>
          <w:i w:val="false"/>
          <w:color w:val="000000"/>
          <w:sz w:val="28"/>
        </w:rPr>
        <w:t>
      7) оқытудың барлық кезеңі ішінде және бүкіл оқыту кезеңінде білім алушылардың игерген кредиттерін есепке алуды жүргізеді;</w:t>
      </w:r>
    </w:p>
    <w:bookmarkEnd w:id="642"/>
    <w:bookmarkStart w:name="z667" w:id="643"/>
    <w:p>
      <w:pPr>
        <w:spacing w:after="0"/>
        <w:ind w:left="0"/>
        <w:jc w:val="both"/>
      </w:pPr>
      <w:r>
        <w:rPr>
          <w:rFonts w:ascii="Times New Roman"/>
          <w:b w:val="false"/>
          <w:i w:val="false"/>
          <w:color w:val="000000"/>
          <w:sz w:val="28"/>
        </w:rPr>
        <w:t>
      8) білім алушылардың транскриптін жазып береді.</w:t>
      </w:r>
    </w:p>
    <w:bookmarkEnd w:id="643"/>
    <w:bookmarkStart w:name="z668" w:id="644"/>
    <w:p>
      <w:pPr>
        <w:spacing w:after="0"/>
        <w:ind w:left="0"/>
        <w:jc w:val="both"/>
      </w:pPr>
      <w:r>
        <w:rPr>
          <w:rFonts w:ascii="Times New Roman"/>
          <w:b w:val="false"/>
          <w:i w:val="false"/>
          <w:color w:val="000000"/>
          <w:sz w:val="28"/>
        </w:rPr>
        <w:t>
      60. Қызмет түрлеріне сәйкес, сондай-ақ білім мен ғылымды кіріктіруді қамтамасыз ету мақсатында ЖОО-да мамандандырылған зертханалар және (немесе) ғылыми, ғылыми-зерттеу, ғылыми-өндірістік бөлімшелер, конструкторлық бюролар, дайындық бөлімдері (факультет, орталық), өндірістік және әлеуметтік инфрақұрылымдардың объектілері, жатақханалар, клиникалық базалар, оқу-тәжірибелік шаруашылықтар, практиканың оқу базалары, оқу театрлары және концерт залдары, көркем-шығармашылық шеберханалар, дене шынықтыру-спорт клубтары және басқа да құрылымдық бөлімшелер болуы мүмкін.</w:t>
      </w:r>
    </w:p>
    <w:bookmarkEnd w:id="644"/>
    <w:bookmarkStart w:name="z669" w:id="645"/>
    <w:p>
      <w:pPr>
        <w:spacing w:after="0"/>
        <w:ind w:left="0"/>
        <w:jc w:val="both"/>
      </w:pPr>
      <w:r>
        <w:rPr>
          <w:rFonts w:ascii="Times New Roman"/>
          <w:b w:val="false"/>
          <w:i w:val="false"/>
          <w:color w:val="000000"/>
          <w:sz w:val="28"/>
        </w:rPr>
        <w:t xml:space="preserve">
      Оқу сабақтарын өткізу, кәсіптік практиканың әр түрлерін ұйымдастыру және өткізу, курстық жұмыстар (жобалар), дипломдық жұмыстар (жобалар) дайындау мақсатында ЖОО жұмыс берушілермен бірлесіп өзінің бейініне сәйкес келетін кәсіпорындар мен ұйымдарда оқу бөлімшелерін (филиалдарын) ұйымдастыра алады. </w:t>
      </w:r>
    </w:p>
    <w:bookmarkEnd w:id="645"/>
    <w:bookmarkStart w:name="z670" w:id="646"/>
    <w:p>
      <w:pPr>
        <w:spacing w:after="0"/>
        <w:ind w:left="0"/>
        <w:jc w:val="both"/>
      </w:pPr>
      <w:r>
        <w:rPr>
          <w:rFonts w:ascii="Times New Roman"/>
          <w:b w:val="false"/>
          <w:i w:val="false"/>
          <w:color w:val="000000"/>
          <w:sz w:val="28"/>
        </w:rPr>
        <w:t>
      61. ЖОО-ның тәрбие қызметі оқу процесінің құрамдас бөлігі болып табылады және патриотизм, азаматтылық, интернационализм, жоғары мораль және адамгершілік, конфессияаралық толеранттылықтың құқықтық мәдениетін, сондай-ақ білім алушылардың жан-жақты қызығушылықтары мен қабілеттерін дамытуға бағытталған.</w:t>
      </w:r>
    </w:p>
    <w:bookmarkEnd w:id="646"/>
    <w:bookmarkStart w:name="z671" w:id="647"/>
    <w:p>
      <w:pPr>
        <w:spacing w:after="0"/>
        <w:ind w:left="0"/>
        <w:jc w:val="both"/>
      </w:pPr>
      <w:r>
        <w:rPr>
          <w:rFonts w:ascii="Times New Roman"/>
          <w:b w:val="false"/>
          <w:i w:val="false"/>
          <w:color w:val="000000"/>
          <w:sz w:val="28"/>
        </w:rPr>
        <w:t>
      62. Тәрбие қызметі білім алушылар мен профессор-оқытушылар құрамының адами қадір-қасиетін өзара құрметтеу негізінде жүзеге асырылады.</w:t>
      </w:r>
    </w:p>
    <w:bookmarkEnd w:id="647"/>
    <w:bookmarkStart w:name="z672" w:id="648"/>
    <w:p>
      <w:pPr>
        <w:spacing w:after="0"/>
        <w:ind w:left="0"/>
        <w:jc w:val="both"/>
      </w:pPr>
      <w:r>
        <w:rPr>
          <w:rFonts w:ascii="Times New Roman"/>
          <w:b w:val="false"/>
          <w:i w:val="false"/>
          <w:color w:val="000000"/>
          <w:sz w:val="28"/>
        </w:rPr>
        <w:t>
      Жоғары оқу орындарында тәрбие жұмысы қазақстандық бірегейлік пен бірлік, "Мәңгілік ел" жалпыұлттық патриоттық идеясының рухани-адамгершілік құндылықтары, салауатты өмір салтының мәдениетін қалыптастыру негізінде жүзеге асырылады.</w:t>
      </w:r>
    </w:p>
    <w:bookmarkEnd w:id="648"/>
    <w:bookmarkStart w:name="z673" w:id="649"/>
    <w:p>
      <w:pPr>
        <w:spacing w:after="0"/>
        <w:ind w:left="0"/>
        <w:jc w:val="both"/>
      </w:pPr>
      <w:r>
        <w:rPr>
          <w:rFonts w:ascii="Times New Roman"/>
          <w:b w:val="false"/>
          <w:i w:val="false"/>
          <w:color w:val="000000"/>
          <w:sz w:val="28"/>
        </w:rPr>
        <w:t>
      63. ЖОО-ның тәрбие қызметі тәрбие жұмысы бойынша кешенді жоспар негізінде жүзеге асырылады.</w:t>
      </w:r>
    </w:p>
    <w:bookmarkEnd w:id="649"/>
    <w:bookmarkStart w:name="z674" w:id="650"/>
    <w:p>
      <w:pPr>
        <w:spacing w:after="0"/>
        <w:ind w:left="0"/>
        <w:jc w:val="both"/>
      </w:pPr>
      <w:r>
        <w:rPr>
          <w:rFonts w:ascii="Times New Roman"/>
          <w:b w:val="false"/>
          <w:i w:val="false"/>
          <w:color w:val="000000"/>
          <w:sz w:val="28"/>
        </w:rPr>
        <w:t>
      64. ЖОО-ның тәрбие жұмысы:</w:t>
      </w:r>
    </w:p>
    <w:bookmarkEnd w:id="650"/>
    <w:bookmarkStart w:name="z675" w:id="651"/>
    <w:p>
      <w:pPr>
        <w:spacing w:after="0"/>
        <w:ind w:left="0"/>
        <w:jc w:val="both"/>
      </w:pPr>
      <w:r>
        <w:rPr>
          <w:rFonts w:ascii="Times New Roman"/>
          <w:b w:val="false"/>
          <w:i w:val="false"/>
          <w:color w:val="000000"/>
          <w:sz w:val="28"/>
        </w:rPr>
        <w:t>
      1) білім алушылардың бойында өз бетінше және білікті түрде шешімдер қабылдау мен іске асыру икемділіктерін қалыптастыру;</w:t>
      </w:r>
    </w:p>
    <w:bookmarkEnd w:id="651"/>
    <w:bookmarkStart w:name="z676" w:id="652"/>
    <w:p>
      <w:pPr>
        <w:spacing w:after="0"/>
        <w:ind w:left="0"/>
        <w:jc w:val="both"/>
      </w:pPr>
      <w:r>
        <w:rPr>
          <w:rFonts w:ascii="Times New Roman"/>
          <w:b w:val="false"/>
          <w:i w:val="false"/>
          <w:color w:val="000000"/>
          <w:sz w:val="28"/>
        </w:rPr>
        <w:t>
      2) білім алушылардың бойында патриотизм, азаматтылық, интернационализм, жоғары мораль мен адамгершілікті қалыптастыру;</w:t>
      </w:r>
    </w:p>
    <w:bookmarkEnd w:id="652"/>
    <w:bookmarkStart w:name="z677" w:id="653"/>
    <w:p>
      <w:pPr>
        <w:spacing w:after="0"/>
        <w:ind w:left="0"/>
        <w:jc w:val="both"/>
      </w:pPr>
      <w:r>
        <w:rPr>
          <w:rFonts w:ascii="Times New Roman"/>
          <w:b w:val="false"/>
          <w:i w:val="false"/>
          <w:color w:val="000000"/>
          <w:sz w:val="28"/>
        </w:rPr>
        <w:t>
      3) білім алушыларды салауатты өмір салтына, қоғамдық іс-шараларға белсенді қатысуға ынталандыру;</w:t>
      </w:r>
    </w:p>
    <w:bookmarkEnd w:id="653"/>
    <w:bookmarkStart w:name="z678" w:id="654"/>
    <w:p>
      <w:pPr>
        <w:spacing w:after="0"/>
        <w:ind w:left="0"/>
        <w:jc w:val="both"/>
      </w:pPr>
      <w:r>
        <w:rPr>
          <w:rFonts w:ascii="Times New Roman"/>
          <w:b w:val="false"/>
          <w:i w:val="false"/>
          <w:color w:val="000000"/>
          <w:sz w:val="28"/>
        </w:rPr>
        <w:t>
      4) кафедра бейіні бойынша білім алушылардың ой-өрісін кеңейтуге, таңдаған мамандығына құндылық қатынасты қалыптастыруға ықпал ететін тақырыптық іс-шаралар өткізу;</w:t>
      </w:r>
    </w:p>
    <w:bookmarkEnd w:id="654"/>
    <w:bookmarkStart w:name="z679" w:id="655"/>
    <w:p>
      <w:pPr>
        <w:spacing w:after="0"/>
        <w:ind w:left="0"/>
        <w:jc w:val="both"/>
      </w:pPr>
      <w:r>
        <w:rPr>
          <w:rFonts w:ascii="Times New Roman"/>
          <w:b w:val="false"/>
          <w:i w:val="false"/>
          <w:color w:val="000000"/>
          <w:sz w:val="28"/>
        </w:rPr>
        <w:t>
      5) жастарға құқықтық білім беруге және құқықтық нигилизмнің алдын алуға бағытталған іс-шараларды өткізу;</w:t>
      </w:r>
    </w:p>
    <w:bookmarkEnd w:id="655"/>
    <w:bookmarkStart w:name="z680" w:id="656"/>
    <w:p>
      <w:pPr>
        <w:spacing w:after="0"/>
        <w:ind w:left="0"/>
        <w:jc w:val="both"/>
      </w:pPr>
      <w:r>
        <w:rPr>
          <w:rFonts w:ascii="Times New Roman"/>
          <w:b w:val="false"/>
          <w:i w:val="false"/>
          <w:color w:val="000000"/>
          <w:sz w:val="28"/>
        </w:rPr>
        <w:t>
      ӘАОО-да тәрбие жұмысы тиісті уәкілетті мемлекеттік орган бекіткен Әскери, арнаулы оқу орындары қызметінің қағидаларында айқындалған қосымша жұмыс түрлерін қамтиды.</w:t>
      </w:r>
    </w:p>
    <w:bookmarkEnd w:id="656"/>
    <w:bookmarkStart w:name="z681" w:id="657"/>
    <w:p>
      <w:pPr>
        <w:spacing w:after="0"/>
        <w:ind w:left="0"/>
        <w:jc w:val="both"/>
      </w:pPr>
      <w:r>
        <w:rPr>
          <w:rFonts w:ascii="Times New Roman"/>
          <w:b w:val="false"/>
          <w:i w:val="false"/>
          <w:color w:val="000000"/>
          <w:sz w:val="28"/>
        </w:rPr>
        <w:t>
      65. ЖОО-ның тәрбие процесі білім алушылардың бойында сыбайлас жемқорлық көріністеріне "мүлдем төзбеушілікті", сыбайлас жемқорлыққа қарсы мінез-құлық көзқарасын қалыптастыруға бағытталған шараларды көздеуі тиіс.</w:t>
      </w:r>
    </w:p>
    <w:bookmarkEnd w:id="657"/>
    <w:bookmarkStart w:name="z682" w:id="658"/>
    <w:p>
      <w:pPr>
        <w:spacing w:after="0"/>
        <w:ind w:left="0"/>
        <w:jc w:val="left"/>
      </w:pPr>
      <w:r>
        <w:rPr>
          <w:rFonts w:ascii="Times New Roman"/>
          <w:b/>
          <w:i w:val="false"/>
          <w:color w:val="000000"/>
        </w:rPr>
        <w:t xml:space="preserve"> 2.3. ЖОО-ның ғылыми-зерттеу қызметі</w:t>
      </w:r>
    </w:p>
    <w:bookmarkEnd w:id="658"/>
    <w:bookmarkStart w:name="z683" w:id="659"/>
    <w:p>
      <w:pPr>
        <w:spacing w:after="0"/>
        <w:ind w:left="0"/>
        <w:jc w:val="both"/>
      </w:pPr>
      <w:r>
        <w:rPr>
          <w:rFonts w:ascii="Times New Roman"/>
          <w:b w:val="false"/>
          <w:i w:val="false"/>
          <w:color w:val="000000"/>
          <w:sz w:val="28"/>
        </w:rPr>
        <w:t>
      66. ЖОО-ның ғылыми-зерттеу қызметін оқытушылар мен ғылыми қызметкерлер жүзеге асырады.</w:t>
      </w:r>
    </w:p>
    <w:bookmarkEnd w:id="659"/>
    <w:bookmarkStart w:name="z684" w:id="660"/>
    <w:p>
      <w:pPr>
        <w:spacing w:after="0"/>
        <w:ind w:left="0"/>
        <w:jc w:val="both"/>
      </w:pPr>
      <w:r>
        <w:rPr>
          <w:rFonts w:ascii="Times New Roman"/>
          <w:b w:val="false"/>
          <w:i w:val="false"/>
          <w:color w:val="000000"/>
          <w:sz w:val="28"/>
        </w:rPr>
        <w:t>
      Профессор-оқытушылар құрамы ғылыми-зерттеу жұмысын негізгі жұмыс уақытында оқытушының жеке жұмыс жоспарына сәйкес өз қызметінің міндетті құрамдас бөлігі ретінде орындайды.</w:t>
      </w:r>
    </w:p>
    <w:bookmarkEnd w:id="660"/>
    <w:bookmarkStart w:name="z685" w:id="661"/>
    <w:p>
      <w:pPr>
        <w:spacing w:after="0"/>
        <w:ind w:left="0"/>
        <w:jc w:val="both"/>
      </w:pPr>
      <w:r>
        <w:rPr>
          <w:rFonts w:ascii="Times New Roman"/>
          <w:b w:val="false"/>
          <w:i w:val="false"/>
          <w:color w:val="000000"/>
          <w:sz w:val="28"/>
        </w:rPr>
        <w:t>
      67. ЖОО-дағы ғылыми-зерттеу жұмыс (бұдан әрі – ҒЗЖ) қызмет түрлеріне сәйкес:</w:t>
      </w:r>
    </w:p>
    <w:bookmarkEnd w:id="661"/>
    <w:bookmarkStart w:name="z686" w:id="662"/>
    <w:p>
      <w:pPr>
        <w:spacing w:after="0"/>
        <w:ind w:left="0"/>
        <w:jc w:val="both"/>
      </w:pPr>
      <w:r>
        <w:rPr>
          <w:rFonts w:ascii="Times New Roman"/>
          <w:b w:val="false"/>
          <w:i w:val="false"/>
          <w:color w:val="000000"/>
          <w:sz w:val="28"/>
        </w:rPr>
        <w:t>
      1) іргелі, қолданбалы, іздеу (бастамашылық), ғылыми-зерттеу, тәжірибелік-конструкторлық жұмыстар, оның ішінде инновациялық бағыттар бойынша жұмыстар жүргізуді;</w:t>
      </w:r>
    </w:p>
    <w:bookmarkEnd w:id="662"/>
    <w:bookmarkStart w:name="z687" w:id="663"/>
    <w:p>
      <w:pPr>
        <w:spacing w:after="0"/>
        <w:ind w:left="0"/>
        <w:jc w:val="both"/>
      </w:pPr>
      <w:r>
        <w:rPr>
          <w:rFonts w:ascii="Times New Roman"/>
          <w:b w:val="false"/>
          <w:i w:val="false"/>
          <w:color w:val="000000"/>
          <w:sz w:val="28"/>
        </w:rPr>
        <w:t>
      2) тапсырыс бойынша, бөгде ұйымдармен жасалған шарттар бойынша ғылыми зерттеулерді жүзеге асыруды;</w:t>
      </w:r>
    </w:p>
    <w:bookmarkEnd w:id="663"/>
    <w:bookmarkStart w:name="z688" w:id="664"/>
    <w:p>
      <w:pPr>
        <w:spacing w:after="0"/>
        <w:ind w:left="0"/>
        <w:jc w:val="both"/>
      </w:pPr>
      <w:r>
        <w:rPr>
          <w:rFonts w:ascii="Times New Roman"/>
          <w:b w:val="false"/>
          <w:i w:val="false"/>
          <w:color w:val="000000"/>
          <w:sz w:val="28"/>
        </w:rPr>
        <w:t>
      3) өз ғылыми мектептерін қалыптастыруды және дамытуды, профессор-оқытушылар құрамын зерттеу жұмысына белсенді тартуды;</w:t>
      </w:r>
    </w:p>
    <w:bookmarkEnd w:id="664"/>
    <w:bookmarkStart w:name="z689" w:id="665"/>
    <w:p>
      <w:pPr>
        <w:spacing w:after="0"/>
        <w:ind w:left="0"/>
        <w:jc w:val="both"/>
      </w:pPr>
      <w:r>
        <w:rPr>
          <w:rFonts w:ascii="Times New Roman"/>
          <w:b w:val="false"/>
          <w:i w:val="false"/>
          <w:color w:val="000000"/>
          <w:sz w:val="28"/>
        </w:rPr>
        <w:t>
      4) студенттердің, магистранттардың және докторанттардың ғылыми-зерттеу жұмысын ұйымдастыруды, зерттеу жұмысына білім алушылардың барлық санаттарын белсенді түрде тартуды;</w:t>
      </w:r>
    </w:p>
    <w:bookmarkEnd w:id="665"/>
    <w:bookmarkStart w:name="z690" w:id="666"/>
    <w:p>
      <w:pPr>
        <w:spacing w:after="0"/>
        <w:ind w:left="0"/>
        <w:jc w:val="both"/>
      </w:pPr>
      <w:r>
        <w:rPr>
          <w:rFonts w:ascii="Times New Roman"/>
          <w:b w:val="false"/>
          <w:i w:val="false"/>
          <w:color w:val="000000"/>
          <w:sz w:val="28"/>
        </w:rPr>
        <w:t>
      5) ғылыми-педагогикалық қызметкерлер мен білім алушылардың ғылыми зерттеулері мен шығармашылық қызметі арқылы жаңа білімдерді алуды;</w:t>
      </w:r>
    </w:p>
    <w:bookmarkEnd w:id="666"/>
    <w:bookmarkStart w:name="z691" w:id="667"/>
    <w:p>
      <w:pPr>
        <w:spacing w:after="0"/>
        <w:ind w:left="0"/>
        <w:jc w:val="both"/>
      </w:pPr>
      <w:r>
        <w:rPr>
          <w:rFonts w:ascii="Times New Roman"/>
          <w:b w:val="false"/>
          <w:i w:val="false"/>
          <w:color w:val="000000"/>
          <w:sz w:val="28"/>
        </w:rPr>
        <w:t>
      6) жоғары білімді дамытудың теориялық және әдіснамалық негіздерін зерттеуді және әзірлеуді;</w:t>
      </w:r>
    </w:p>
    <w:bookmarkEnd w:id="667"/>
    <w:bookmarkStart w:name="z692" w:id="668"/>
    <w:p>
      <w:pPr>
        <w:spacing w:after="0"/>
        <w:ind w:left="0"/>
        <w:jc w:val="both"/>
      </w:pPr>
      <w:r>
        <w:rPr>
          <w:rFonts w:ascii="Times New Roman"/>
          <w:b w:val="false"/>
          <w:i w:val="false"/>
          <w:color w:val="000000"/>
          <w:sz w:val="28"/>
        </w:rPr>
        <w:t>
      7) оқытудың инновациялық технологияларын әзірлеуді және ЖОО оқу процесіне енгізуді;</w:t>
      </w:r>
    </w:p>
    <w:bookmarkEnd w:id="668"/>
    <w:bookmarkStart w:name="z693" w:id="669"/>
    <w:p>
      <w:pPr>
        <w:spacing w:after="0"/>
        <w:ind w:left="0"/>
        <w:jc w:val="both"/>
      </w:pPr>
      <w:r>
        <w:rPr>
          <w:rFonts w:ascii="Times New Roman"/>
          <w:b w:val="false"/>
          <w:i w:val="false"/>
          <w:color w:val="000000"/>
          <w:sz w:val="28"/>
        </w:rPr>
        <w:t>
      8) ғылыми зерттеулер нәтижелерін оқу процесіне және өндіріске енгізуді;</w:t>
      </w:r>
    </w:p>
    <w:bookmarkEnd w:id="669"/>
    <w:bookmarkStart w:name="z694" w:id="670"/>
    <w:p>
      <w:pPr>
        <w:spacing w:after="0"/>
        <w:ind w:left="0"/>
        <w:jc w:val="both"/>
      </w:pPr>
      <w:r>
        <w:rPr>
          <w:rFonts w:ascii="Times New Roman"/>
          <w:b w:val="false"/>
          <w:i w:val="false"/>
          <w:color w:val="000000"/>
          <w:sz w:val="28"/>
        </w:rPr>
        <w:t xml:space="preserve">
      9) ӘАОО қоспағанда, зерттеу қызметінің инновациялық инфрақұрылымын қалыптастыруды, ғылыми әзірлемелерді коммерцияландырудың тетігін құруды және ендіруді; </w:t>
      </w:r>
    </w:p>
    <w:bookmarkEnd w:id="670"/>
    <w:bookmarkStart w:name="z695" w:id="671"/>
    <w:p>
      <w:pPr>
        <w:spacing w:after="0"/>
        <w:ind w:left="0"/>
        <w:jc w:val="both"/>
      </w:pPr>
      <w:r>
        <w:rPr>
          <w:rFonts w:ascii="Times New Roman"/>
          <w:b w:val="false"/>
          <w:i w:val="false"/>
          <w:color w:val="000000"/>
          <w:sz w:val="28"/>
        </w:rPr>
        <w:t>
      10) зерттеушілер мен әзірлеушілердің зияткерлік меншігі мен авторлық құқықтарын қорғауды;</w:t>
      </w:r>
    </w:p>
    <w:bookmarkEnd w:id="671"/>
    <w:bookmarkStart w:name="z696" w:id="672"/>
    <w:p>
      <w:pPr>
        <w:spacing w:after="0"/>
        <w:ind w:left="0"/>
        <w:jc w:val="both"/>
      </w:pPr>
      <w:r>
        <w:rPr>
          <w:rFonts w:ascii="Times New Roman"/>
          <w:b w:val="false"/>
          <w:i w:val="false"/>
          <w:color w:val="000000"/>
          <w:sz w:val="28"/>
        </w:rPr>
        <w:t>
      11) ғылыми зерттеулер мен әзірлемелердің қаржылық көздерін, оның ішінде мемлекеттік-жекешелік әріптестік, халықаралық ынтымақтастық және кәсіпорындар мен ұйымдардың қаражаты негізінде кеңейтуді қамтиды.</w:t>
      </w:r>
    </w:p>
    <w:bookmarkEnd w:id="672"/>
    <w:bookmarkStart w:name="z697" w:id="673"/>
    <w:p>
      <w:pPr>
        <w:spacing w:after="0"/>
        <w:ind w:left="0"/>
        <w:jc w:val="both"/>
      </w:pPr>
      <w:r>
        <w:rPr>
          <w:rFonts w:ascii="Times New Roman"/>
          <w:b w:val="false"/>
          <w:i w:val="false"/>
          <w:color w:val="000000"/>
          <w:sz w:val="28"/>
        </w:rPr>
        <w:t>
      68. Қызмет түрлеріне байланысты ЖОО-ның ғылыми қызметі мамандар даярлау процесінің қажетті құрамдас бөлігі болып табылады. Оқу және ғылыми процестер бірлігі:</w:t>
      </w:r>
    </w:p>
    <w:bookmarkEnd w:id="673"/>
    <w:bookmarkStart w:name="z698" w:id="674"/>
    <w:p>
      <w:pPr>
        <w:spacing w:after="0"/>
        <w:ind w:left="0"/>
        <w:jc w:val="both"/>
      </w:pPr>
      <w:r>
        <w:rPr>
          <w:rFonts w:ascii="Times New Roman"/>
          <w:b w:val="false"/>
          <w:i w:val="false"/>
          <w:color w:val="000000"/>
          <w:sz w:val="28"/>
        </w:rPr>
        <w:t>
      1) білім алушыларды Қазақстан Республикасының заңнамасында көзделген бюджеттік және бюджеттен тыс қаржыландыру көздері есебінен орындалатын ғылыми-зерттеу және жобалау-конструкторлық жұмыстарға қатысуға тарту;</w:t>
      </w:r>
    </w:p>
    <w:bookmarkEnd w:id="674"/>
    <w:bookmarkStart w:name="z699" w:id="675"/>
    <w:p>
      <w:pPr>
        <w:spacing w:after="0"/>
        <w:ind w:left="0"/>
        <w:jc w:val="both"/>
      </w:pPr>
      <w:r>
        <w:rPr>
          <w:rFonts w:ascii="Times New Roman"/>
          <w:b w:val="false"/>
          <w:i w:val="false"/>
          <w:color w:val="000000"/>
          <w:sz w:val="28"/>
        </w:rPr>
        <w:t>
      2) ЖОО-ның ғылыми және ғылыми-өндірістік бөлімшелері, кәсіпорындар мен ұйымдар базасында білім алушылардың белсенді оқу жұмысының әртүрлі нысандарын, кәсіптік практика, курстық және дипломдық жобалауды жүргізу есебінен қамтамасыз етіледі.</w:t>
      </w:r>
    </w:p>
    <w:bookmarkEnd w:id="675"/>
    <w:bookmarkStart w:name="z700" w:id="676"/>
    <w:p>
      <w:pPr>
        <w:spacing w:after="0"/>
        <w:ind w:left="0"/>
        <w:jc w:val="both"/>
      </w:pPr>
      <w:r>
        <w:rPr>
          <w:rFonts w:ascii="Times New Roman"/>
          <w:b w:val="false"/>
          <w:i w:val="false"/>
          <w:color w:val="000000"/>
          <w:sz w:val="28"/>
        </w:rPr>
        <w:t>
      69. ҒЗЖ орындау нәтижелері бойынша күнтізбелік жоспарда көзделген аралық және қорытынды есептер жасалады. Есептер дұрыс деректер негізінде, орындаушылар ұсынатын ҒЗЖ нәтижелері бойынша жасалады.</w:t>
      </w:r>
    </w:p>
    <w:bookmarkEnd w:id="676"/>
    <w:bookmarkStart w:name="z701" w:id="677"/>
    <w:p>
      <w:pPr>
        <w:spacing w:after="0"/>
        <w:ind w:left="0"/>
        <w:jc w:val="both"/>
      </w:pPr>
      <w:r>
        <w:rPr>
          <w:rFonts w:ascii="Times New Roman"/>
          <w:b w:val="false"/>
          <w:i w:val="false"/>
          <w:color w:val="000000"/>
          <w:sz w:val="28"/>
        </w:rPr>
        <w:t>
      70. Жоғары оқу орындары қызметінің басым бағыты білім беру қызметімен қатар, ғылыми және (немесе) ғылыми-техникалық қызмет нәтижелерін коммерцияландыру болып табылады.</w:t>
      </w:r>
    </w:p>
    <w:bookmarkEnd w:id="677"/>
    <w:bookmarkStart w:name="z702" w:id="678"/>
    <w:p>
      <w:pPr>
        <w:spacing w:after="0"/>
        <w:ind w:left="0"/>
        <w:jc w:val="both"/>
      </w:pPr>
      <w:r>
        <w:rPr>
          <w:rFonts w:ascii="Times New Roman"/>
          <w:b w:val="false"/>
          <w:i w:val="false"/>
          <w:color w:val="000000"/>
          <w:sz w:val="28"/>
        </w:rPr>
        <w:t>
      71. ЖОО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bookmarkEnd w:id="678"/>
    <w:bookmarkStart w:name="z703" w:id="679"/>
    <w:p>
      <w:pPr>
        <w:spacing w:after="0"/>
        <w:ind w:left="0"/>
        <w:jc w:val="both"/>
      </w:pPr>
      <w:r>
        <w:rPr>
          <w:rFonts w:ascii="Times New Roman"/>
          <w:b w:val="false"/>
          <w:i w:val="false"/>
          <w:color w:val="000000"/>
          <w:sz w:val="28"/>
        </w:rPr>
        <w:t xml:space="preserve">
      ЖОО-лар шетелдік білім беру, ғылыми және мәдени ұйымдармен, халықаралық ұйымдармен және қорлармен тікелей байланыстарды дербес орнатады,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білім беру саласындағы халықаралық үкіметтік емес ұйымдарға (қауымдастықтарға) мүше болады. </w:t>
      </w:r>
    </w:p>
    <w:bookmarkEnd w:id="679"/>
    <w:bookmarkStart w:name="z704" w:id="680"/>
    <w:p>
      <w:pPr>
        <w:spacing w:after="0"/>
        <w:ind w:left="0"/>
        <w:jc w:val="both"/>
      </w:pPr>
      <w:r>
        <w:rPr>
          <w:rFonts w:ascii="Times New Roman"/>
          <w:b w:val="false"/>
          <w:i w:val="false"/>
          <w:color w:val="000000"/>
          <w:sz w:val="28"/>
        </w:rPr>
        <w:t xml:space="preserve">
      ӘАОО-лар шетелдік ұйымдармен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тиісті уәкілетті мемлекеттік органмен келісу бойынша білім беру саласындағы халықаралық үкіметтік емес ұйымдарға (қауымдастықтарға) мүше болады. </w:t>
      </w:r>
    </w:p>
    <w:bookmarkEnd w:id="680"/>
    <w:bookmarkStart w:name="z705" w:id="681"/>
    <w:p>
      <w:pPr>
        <w:spacing w:after="0"/>
        <w:ind w:left="0"/>
        <w:jc w:val="both"/>
      </w:pPr>
      <w:r>
        <w:rPr>
          <w:rFonts w:ascii="Times New Roman"/>
          <w:b w:val="false"/>
          <w:i w:val="false"/>
          <w:color w:val="000000"/>
          <w:sz w:val="28"/>
        </w:rPr>
        <w:t xml:space="preserve">
      72. ӘАОО халықаралық шарттар мен келісімшарттарға сәйкес шетелдік азаматтар қатарынан мамандар даярлауды жүзеге асыруға құқылы. </w:t>
      </w:r>
    </w:p>
    <w:bookmarkEnd w:id="681"/>
    <w:bookmarkStart w:name="z706" w:id="682"/>
    <w:p>
      <w:pPr>
        <w:spacing w:after="0"/>
        <w:ind w:left="0"/>
        <w:jc w:val="left"/>
      </w:pPr>
      <w:r>
        <w:rPr>
          <w:rFonts w:ascii="Times New Roman"/>
          <w:b/>
          <w:i w:val="false"/>
          <w:color w:val="000000"/>
        </w:rPr>
        <w:t xml:space="preserve"> 3. ЖОО қызметін ақпараттық және материалдық-техникалық қамтамасыз ету</w:t>
      </w:r>
    </w:p>
    <w:bookmarkEnd w:id="682"/>
    <w:bookmarkStart w:name="z707" w:id="683"/>
    <w:p>
      <w:pPr>
        <w:spacing w:after="0"/>
        <w:ind w:left="0"/>
        <w:jc w:val="both"/>
      </w:pPr>
      <w:r>
        <w:rPr>
          <w:rFonts w:ascii="Times New Roman"/>
          <w:b w:val="false"/>
          <w:i w:val="false"/>
          <w:color w:val="000000"/>
          <w:sz w:val="28"/>
        </w:rPr>
        <w:t>
      73. ЖОО-ның ақпараттық ресурстармен қамтамасыз етілуі білім беру қызметін жүзеге асырудың міндетті шарты болып табылады.</w:t>
      </w:r>
    </w:p>
    <w:bookmarkEnd w:id="683"/>
    <w:bookmarkStart w:name="z708" w:id="684"/>
    <w:p>
      <w:pPr>
        <w:spacing w:after="0"/>
        <w:ind w:left="0"/>
        <w:jc w:val="both"/>
      </w:pPr>
      <w:r>
        <w:rPr>
          <w:rFonts w:ascii="Times New Roman"/>
          <w:b w:val="false"/>
          <w:i w:val="false"/>
          <w:color w:val="000000"/>
          <w:sz w:val="28"/>
        </w:rPr>
        <w:t>
      74. Кітапхана қоры ақпараттық ресурстардың құрамдас бөлігі болып табылады және оқу, оқу-әдістемелік және ғылыми әдебиетті, сондай-ақ нормативтік құқықтық актілерді қамтиды.</w:t>
      </w:r>
    </w:p>
    <w:bookmarkEnd w:id="684"/>
    <w:bookmarkStart w:name="z709" w:id="685"/>
    <w:p>
      <w:pPr>
        <w:spacing w:after="0"/>
        <w:ind w:left="0"/>
        <w:jc w:val="both"/>
      </w:pPr>
      <w:r>
        <w:rPr>
          <w:rFonts w:ascii="Times New Roman"/>
          <w:b w:val="false"/>
          <w:i w:val="false"/>
          <w:color w:val="000000"/>
          <w:sz w:val="28"/>
        </w:rPr>
        <w:t xml:space="preserve">
      ЖОО-лар оқу жоспарларының барлық пәндері бойынша білім алушыларды оқу, оқу-әдістемелік әдебиетпен қамтамасыз етеді. </w:t>
      </w:r>
    </w:p>
    <w:bookmarkEnd w:id="685"/>
    <w:bookmarkStart w:name="z710" w:id="686"/>
    <w:p>
      <w:pPr>
        <w:spacing w:after="0"/>
        <w:ind w:left="0"/>
        <w:jc w:val="both"/>
      </w:pPr>
      <w:r>
        <w:rPr>
          <w:rFonts w:ascii="Times New Roman"/>
          <w:b w:val="false"/>
          <w:i w:val="false"/>
          <w:color w:val="000000"/>
          <w:sz w:val="28"/>
        </w:rPr>
        <w:t>
      Жоғары және жоғары оқу орнынан кейінгі білімнің білім беру бағдарламаларын іске асыру білім алушылардың электронды кітапханаларда орналастырылатын халықаралық дереккөздерді қоса алғанда, кітапхана қорына, компьютерлік технологияларға, оқу-әдістемелік және ғылыми әдебиетке, оқу, ғылыми, ақпараттық деректер базасына еркін қол жеткізуімен қамтамасыз етіледі.</w:t>
      </w:r>
    </w:p>
    <w:bookmarkEnd w:id="686"/>
    <w:bookmarkStart w:name="z711" w:id="687"/>
    <w:p>
      <w:pPr>
        <w:spacing w:after="0"/>
        <w:ind w:left="0"/>
        <w:jc w:val="both"/>
      </w:pPr>
      <w:r>
        <w:rPr>
          <w:rFonts w:ascii="Times New Roman"/>
          <w:b w:val="false"/>
          <w:i w:val="false"/>
          <w:color w:val="000000"/>
          <w:sz w:val="28"/>
        </w:rPr>
        <w:t>
      75. ЖОО-ларда web-сайтты, ақпараттық-білім беру порталын, оқытудың кредиттік технологиясын қамтамасыз етудің автоматтандырылған жүйесін, ЖОО-ның жергілікті желілерінде орналасқан ақпараттық-білім беру ресурстарының жиынтығын және кең жолақты әрі жоғары жылдамдықты интернетке қосылған тармақталған компьютерлік желіні қамтитын жоғары технологиялық ақпараттық-білім беру ортасы құрылады.</w:t>
      </w:r>
    </w:p>
    <w:bookmarkEnd w:id="687"/>
    <w:bookmarkStart w:name="z712" w:id="688"/>
    <w:p>
      <w:pPr>
        <w:spacing w:after="0"/>
        <w:ind w:left="0"/>
        <w:jc w:val="both"/>
      </w:pPr>
      <w:r>
        <w:rPr>
          <w:rFonts w:ascii="Times New Roman"/>
          <w:b w:val="false"/>
          <w:i w:val="false"/>
          <w:color w:val="000000"/>
          <w:sz w:val="28"/>
        </w:rPr>
        <w:t>
      76. Тиісті дәрісханалық және зертханалық базалардың, оқу кабинеттерінің, өндірістік шеберханалардың, полигондардың, спорт залдарының және оның қызметін қамтамасыз ететін және оған меншік, шаруашылық жүргізу немесе жедел басқару құқығында тиесілі басқа да орынжайлардың болуы ЖОО қызметінің міндетті шарты болып табылады.</w:t>
      </w:r>
    </w:p>
    <w:bookmarkEnd w:id="688"/>
    <w:bookmarkStart w:name="z713" w:id="689"/>
    <w:p>
      <w:pPr>
        <w:spacing w:after="0"/>
        <w:ind w:left="0"/>
        <w:jc w:val="both"/>
      </w:pPr>
      <w:r>
        <w:rPr>
          <w:rFonts w:ascii="Times New Roman"/>
          <w:b w:val="false"/>
          <w:i w:val="false"/>
          <w:color w:val="000000"/>
          <w:sz w:val="28"/>
        </w:rPr>
        <w:t>
      77. ЖОО-ның оқыту нысандары бойынша екі ауысымнан аспайтын оқу сабақтарын жүргізу үшін қажетті дәрісханалық қоры болады.</w:t>
      </w:r>
    </w:p>
    <w:bookmarkEnd w:id="689"/>
    <w:bookmarkStart w:name="z714" w:id="690"/>
    <w:p>
      <w:pPr>
        <w:spacing w:after="0"/>
        <w:ind w:left="0"/>
        <w:jc w:val="both"/>
      </w:pPr>
      <w:r>
        <w:rPr>
          <w:rFonts w:ascii="Times New Roman"/>
          <w:b w:val="false"/>
          <w:i w:val="false"/>
          <w:color w:val="000000"/>
          <w:sz w:val="28"/>
        </w:rPr>
        <w:t>
      78. Білім беру мақсаттары мен міндеттеріне қол жеткізу үшін ЖОО-ның әртүрлі техникалық ресурстары: зертханалық жабдықтары, қондырғылары, тетіктері, стендтері, өлшеу құралдары, оқу және зерттеу мақсаттарында пайдаланылатын макеттері және бұйымдардың модельдері, эксперименттік үлгілері, материалдары, компьютерлік және өзге де есептеу техникасы, бағдарламалық құралдары болады.</w:t>
      </w:r>
    </w:p>
    <w:bookmarkEnd w:id="690"/>
    <w:bookmarkStart w:name="z715" w:id="691"/>
    <w:p>
      <w:pPr>
        <w:spacing w:after="0"/>
        <w:ind w:left="0"/>
        <w:jc w:val="both"/>
      </w:pPr>
      <w:r>
        <w:rPr>
          <w:rFonts w:ascii="Times New Roman"/>
          <w:b w:val="false"/>
          <w:i w:val="false"/>
          <w:color w:val="000000"/>
          <w:sz w:val="28"/>
        </w:rPr>
        <w:t>
      79. ЖОО-ның білім алушылар контингентіне және білім беру қызметіне қарай айқындалатын білім алу үшін қажетті жағдайлармен қамтамасыз ететін қаржылық ресурстары болады.</w:t>
      </w:r>
    </w:p>
    <w:bookmarkEnd w:id="691"/>
    <w:bookmarkStart w:name="z716" w:id="692"/>
    <w:p>
      <w:pPr>
        <w:spacing w:after="0"/>
        <w:ind w:left="0"/>
        <w:jc w:val="both"/>
      </w:pPr>
      <w:r>
        <w:rPr>
          <w:rFonts w:ascii="Times New Roman"/>
          <w:b w:val="false"/>
          <w:i w:val="false"/>
          <w:color w:val="000000"/>
          <w:sz w:val="28"/>
        </w:rPr>
        <w:t>
      80. Қаржылық ресурстар көздеріне бюджет қаражаты, оның ішінде білім беру және ғылыми гранттардан алынған қаражат, ақылы негізде білім беру қызметінен, оқу-әдістемелік, ғылыми, тәжірибелік-конструкторлық, эксперименттік және баспа өнімдерін сатудан түсетін қаражат, демеушілік көмек және Қазақстан Республикасының қолданыстағы заңнамасында тыйым салынбаған қызметтің басқа да түрлерін жүзеге асырудан алынған өзге де қаражат көздері жатады.</w:t>
      </w:r>
    </w:p>
    <w:bookmarkEnd w:id="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сәуірдегі</w:t>
            </w:r>
            <w:r>
              <w:br/>
            </w:r>
            <w:r>
              <w:rPr>
                <w:rFonts w:ascii="Times New Roman"/>
                <w:b w:val="false"/>
                <w:i w:val="false"/>
                <w:color w:val="000000"/>
                <w:sz w:val="20"/>
              </w:rPr>
              <w:t>№ 181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17 мамырдағы</w:t>
            </w:r>
            <w:r>
              <w:br/>
            </w:r>
            <w:r>
              <w:rPr>
                <w:rFonts w:ascii="Times New Roman"/>
                <w:b w:val="false"/>
                <w:i w:val="false"/>
                <w:color w:val="000000"/>
                <w:sz w:val="20"/>
              </w:rPr>
              <w:t>№ 499 қаулысымен</w:t>
            </w:r>
            <w:r>
              <w:br/>
            </w:r>
            <w:r>
              <w:rPr>
                <w:rFonts w:ascii="Times New Roman"/>
                <w:b w:val="false"/>
                <w:i w:val="false"/>
                <w:color w:val="000000"/>
                <w:sz w:val="20"/>
              </w:rPr>
              <w:t>бекітілген</w:t>
            </w:r>
          </w:p>
        </w:tc>
      </w:tr>
    </w:tbl>
    <w:bookmarkStart w:name="z719" w:id="693"/>
    <w:p>
      <w:pPr>
        <w:spacing w:after="0"/>
        <w:ind w:left="0"/>
        <w:jc w:val="left"/>
      </w:pPr>
      <w:r>
        <w:rPr>
          <w:rFonts w:ascii="Times New Roman"/>
          <w:b/>
          <w:i w:val="false"/>
          <w:color w:val="000000"/>
        </w:rPr>
        <w:t xml:space="preserve"> Мамандандырылған білім беру ұйымдары қызметінің үлгілік қағидалары</w:t>
      </w:r>
    </w:p>
    <w:bookmarkEnd w:id="693"/>
    <w:bookmarkStart w:name="z720" w:id="694"/>
    <w:p>
      <w:pPr>
        <w:spacing w:after="0"/>
        <w:ind w:left="0"/>
        <w:jc w:val="left"/>
      </w:pPr>
      <w:r>
        <w:rPr>
          <w:rFonts w:ascii="Times New Roman"/>
          <w:b/>
          <w:i w:val="false"/>
          <w:color w:val="000000"/>
        </w:rPr>
        <w:t xml:space="preserve"> 1. Жалпы ережелер</w:t>
      </w:r>
    </w:p>
    <w:bookmarkEnd w:id="694"/>
    <w:bookmarkStart w:name="z721" w:id="695"/>
    <w:p>
      <w:pPr>
        <w:spacing w:after="0"/>
        <w:ind w:left="0"/>
        <w:jc w:val="both"/>
      </w:pPr>
      <w:r>
        <w:rPr>
          <w:rFonts w:ascii="Times New Roman"/>
          <w:b w:val="false"/>
          <w:i w:val="false"/>
          <w:color w:val="000000"/>
          <w:sz w:val="28"/>
        </w:rPr>
        <w:t xml:space="preserve">
      1. Осы Мамандандырылған білім беру ұйымдары қызметінің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"Білім туралы" Заң) әзірленді және меншік нысаны мен ведомстволық бағыныстылығына қарамастан олардың қызмет тәртібін айқындайды.</w:t>
      </w:r>
    </w:p>
    <w:bookmarkEnd w:id="695"/>
    <w:bookmarkStart w:name="z722" w:id="696"/>
    <w:p>
      <w:pPr>
        <w:spacing w:after="0"/>
        <w:ind w:left="0"/>
        <w:jc w:val="both"/>
      </w:pPr>
      <w:r>
        <w:rPr>
          <w:rFonts w:ascii="Times New Roman"/>
          <w:b w:val="false"/>
          <w:i w:val="false"/>
          <w:color w:val="000000"/>
          <w:sz w:val="28"/>
        </w:rPr>
        <w:t>
      2. Мамандандырылған білім беру ұйымдары дарынды балалардың ғылым, мәдениет, өнер, хореография, спорт, алғашқы әскери дайындық негіздерін терең меңгеруіне бағытталған мамандандырылған жалпы білім беретін оқу бағдарламалары бойынша элитарлық білім беруді іске асырады.</w:t>
      </w:r>
    </w:p>
    <w:bookmarkEnd w:id="696"/>
    <w:bookmarkStart w:name="z723" w:id="697"/>
    <w:p>
      <w:pPr>
        <w:spacing w:after="0"/>
        <w:ind w:left="0"/>
        <w:jc w:val="both"/>
      </w:pPr>
      <w:r>
        <w:rPr>
          <w:rFonts w:ascii="Times New Roman"/>
          <w:b w:val="false"/>
          <w:i w:val="false"/>
          <w:color w:val="000000"/>
          <w:sz w:val="28"/>
        </w:rPr>
        <w:t xml:space="preserve">
      3. Мамандандырылған білім беру ұйымы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сондай-ақ осы Қағидаларға және олардың негізінде әзірленген жарғыға сәйкес жүзеге асырады. Жарғыны мамандандырылған білім беру ұйымы әзірлейді.</w:t>
      </w:r>
    </w:p>
    <w:bookmarkEnd w:id="697"/>
    <w:bookmarkStart w:name="z724" w:id="698"/>
    <w:p>
      <w:pPr>
        <w:spacing w:after="0"/>
        <w:ind w:left="0"/>
        <w:jc w:val="both"/>
      </w:pPr>
      <w:r>
        <w:rPr>
          <w:rFonts w:ascii="Times New Roman"/>
          <w:b w:val="false"/>
          <w:i w:val="false"/>
          <w:color w:val="000000"/>
          <w:sz w:val="28"/>
        </w:rPr>
        <w:t>
      4. Мамандандырылған білім беру ұйымдарының негізгі мақсаты – серпінді даму ортасына өзін-өзі бейімдеуге дайын бәсекеге қабілетті адамды және дарынды балалардың функционалдық сауаттылығын дамыту үшін жағдайларды қамтамасыз ету.</w:t>
      </w:r>
    </w:p>
    <w:bookmarkEnd w:id="698"/>
    <w:bookmarkStart w:name="z725" w:id="699"/>
    <w:p>
      <w:pPr>
        <w:spacing w:after="0"/>
        <w:ind w:left="0"/>
        <w:jc w:val="both"/>
      </w:pPr>
      <w:r>
        <w:rPr>
          <w:rFonts w:ascii="Times New Roman"/>
          <w:b w:val="false"/>
          <w:i w:val="false"/>
          <w:color w:val="000000"/>
          <w:sz w:val="28"/>
        </w:rPr>
        <w:t>
      5. Мамандандырылған білім беру ұйымдарының міндеттері:</w:t>
      </w:r>
    </w:p>
    <w:bookmarkEnd w:id="699"/>
    <w:bookmarkStart w:name="z726" w:id="700"/>
    <w:p>
      <w:pPr>
        <w:spacing w:after="0"/>
        <w:ind w:left="0"/>
        <w:jc w:val="both"/>
      </w:pPr>
      <w:r>
        <w:rPr>
          <w:rFonts w:ascii="Times New Roman"/>
          <w:b w:val="false"/>
          <w:i w:val="false"/>
          <w:color w:val="000000"/>
          <w:sz w:val="28"/>
        </w:rPr>
        <w:t>
      1) элитарлық білім беруді іске асыру;</w:t>
      </w:r>
    </w:p>
    <w:bookmarkEnd w:id="700"/>
    <w:bookmarkStart w:name="z727" w:id="701"/>
    <w:p>
      <w:pPr>
        <w:spacing w:after="0"/>
        <w:ind w:left="0"/>
        <w:jc w:val="both"/>
      </w:pPr>
      <w:r>
        <w:rPr>
          <w:rFonts w:ascii="Times New Roman"/>
          <w:b w:val="false"/>
          <w:i w:val="false"/>
          <w:color w:val="000000"/>
          <w:sz w:val="28"/>
        </w:rPr>
        <w:t>
      2) елдің зияткерлік әлеуетін сақтау және дамыта түсу;</w:t>
      </w:r>
    </w:p>
    <w:bookmarkEnd w:id="701"/>
    <w:bookmarkStart w:name="z728" w:id="702"/>
    <w:p>
      <w:pPr>
        <w:spacing w:after="0"/>
        <w:ind w:left="0"/>
        <w:jc w:val="both"/>
      </w:pPr>
      <w:r>
        <w:rPr>
          <w:rFonts w:ascii="Times New Roman"/>
          <w:b w:val="false"/>
          <w:i w:val="false"/>
          <w:color w:val="000000"/>
          <w:sz w:val="28"/>
        </w:rPr>
        <w:t>
      3) дарынды балаларды дербес оқытуды және білім алушылардың мамандандырылған жалпы білім беретін оқу бағдарламаларын сапалы меңгеруін қамтамасыз ету;</w:t>
      </w:r>
    </w:p>
    <w:bookmarkEnd w:id="702"/>
    <w:bookmarkStart w:name="z729" w:id="703"/>
    <w:p>
      <w:pPr>
        <w:spacing w:after="0"/>
        <w:ind w:left="0"/>
        <w:jc w:val="both"/>
      </w:pPr>
      <w:r>
        <w:rPr>
          <w:rFonts w:ascii="Times New Roman"/>
          <w:b w:val="false"/>
          <w:i w:val="false"/>
          <w:color w:val="000000"/>
          <w:sz w:val="28"/>
        </w:rPr>
        <w:t>
      4) дарынды балалардың өзіндік, жобалық және зерттеушілік қызмет дағдыларын жетілдіру;</w:t>
      </w:r>
    </w:p>
    <w:bookmarkEnd w:id="703"/>
    <w:bookmarkStart w:name="z730" w:id="704"/>
    <w:p>
      <w:pPr>
        <w:spacing w:after="0"/>
        <w:ind w:left="0"/>
        <w:jc w:val="both"/>
      </w:pPr>
      <w:r>
        <w:rPr>
          <w:rFonts w:ascii="Times New Roman"/>
          <w:b w:val="false"/>
          <w:i w:val="false"/>
          <w:color w:val="000000"/>
          <w:sz w:val="28"/>
        </w:rPr>
        <w:t>
      5) ұлттық мақтаныш, азаматтық қадір-қасиет, Отанына, өз халқына деген сүйіспеншілік сезімі бар азамат пен патриоттың әлеуметтік белсенді тұлғасын қалыптастыру.</w:t>
      </w:r>
    </w:p>
    <w:bookmarkEnd w:id="704"/>
    <w:bookmarkStart w:name="z731" w:id="705"/>
    <w:p>
      <w:pPr>
        <w:spacing w:after="0"/>
        <w:ind w:left="0"/>
        <w:jc w:val="both"/>
      </w:pPr>
      <w:r>
        <w:rPr>
          <w:rFonts w:ascii="Times New Roman"/>
          <w:b w:val="false"/>
          <w:i w:val="false"/>
          <w:color w:val="000000"/>
          <w:sz w:val="28"/>
        </w:rPr>
        <w:t>
      6. Мамандандырылған білім беру ұйымының мынадай бағыттары бар: жаратылыстану-математикалық, қоғамдық-гуманитарлық, экономикалық, технологиялық, музыкалық, хореографиялық, көркемдік-эстетикалық, әскери, спорттық.</w:t>
      </w:r>
    </w:p>
    <w:bookmarkEnd w:id="705"/>
    <w:bookmarkStart w:name="z732" w:id="706"/>
    <w:p>
      <w:pPr>
        <w:spacing w:after="0"/>
        <w:ind w:left="0"/>
        <w:jc w:val="both"/>
      </w:pPr>
      <w:r>
        <w:rPr>
          <w:rFonts w:ascii="Times New Roman"/>
          <w:b w:val="false"/>
          <w:i w:val="false"/>
          <w:color w:val="000000"/>
          <w:sz w:val="28"/>
        </w:rPr>
        <w:t>
      7. Мамандандырылған білім беру ұйымы білім берудің жаңа мазмұнын іздеуді, әзірлеуді, оны ендіру нысандары мен әдістерін, эксперименттік білім беру бағдарламалары мен оқу жоспарларын сынамалауды ұйымдастыратын шығармашылық зертхана болып табылады.</w:t>
      </w:r>
    </w:p>
    <w:bookmarkEnd w:id="706"/>
    <w:bookmarkStart w:name="z733" w:id="707"/>
    <w:p>
      <w:pPr>
        <w:spacing w:after="0"/>
        <w:ind w:left="0"/>
        <w:jc w:val="left"/>
      </w:pPr>
      <w:r>
        <w:rPr>
          <w:rFonts w:ascii="Times New Roman"/>
          <w:b/>
          <w:i w:val="false"/>
          <w:color w:val="000000"/>
        </w:rPr>
        <w:t xml:space="preserve"> 2. Мамандандырылған білім беру ұйымдары қызметінің тәртібі</w:t>
      </w:r>
    </w:p>
    <w:bookmarkEnd w:id="707"/>
    <w:bookmarkStart w:name="z734" w:id="708"/>
    <w:p>
      <w:pPr>
        <w:spacing w:after="0"/>
        <w:ind w:left="0"/>
        <w:jc w:val="both"/>
      </w:pPr>
      <w:r>
        <w:rPr>
          <w:rFonts w:ascii="Times New Roman"/>
          <w:b w:val="false"/>
          <w:i w:val="false"/>
          <w:color w:val="000000"/>
          <w:sz w:val="28"/>
        </w:rPr>
        <w:t>
      8. Мамандандырылған білім беру ұйымдарын құру Қазақстан Республикасының заңнамасында белгіленген тәртіппен жүзеге асырылады.</w:t>
      </w:r>
    </w:p>
    <w:bookmarkEnd w:id="708"/>
    <w:bookmarkStart w:name="z735" w:id="709"/>
    <w:p>
      <w:pPr>
        <w:spacing w:after="0"/>
        <w:ind w:left="0"/>
        <w:jc w:val="both"/>
      </w:pPr>
      <w:r>
        <w:rPr>
          <w:rFonts w:ascii="Times New Roman"/>
          <w:b w:val="false"/>
          <w:i w:val="false"/>
          <w:color w:val="000000"/>
          <w:sz w:val="28"/>
        </w:rPr>
        <w:t xml:space="preserve">
      9. Мамандандырылған жалпы білім беретін оқу бағдарламаларын іске асыратын білім беру ұйымдары меншік нысаны мен ведомстволық бағыныстылығына қарамастан, өз қызметін Қазақстан Республикасының қолданыстағы заңнамасына сәйкес берілген лицензияның негізінде жүзеге асырады. </w:t>
      </w:r>
    </w:p>
    <w:bookmarkEnd w:id="709"/>
    <w:bookmarkStart w:name="z736" w:id="710"/>
    <w:p>
      <w:pPr>
        <w:spacing w:after="0"/>
        <w:ind w:left="0"/>
        <w:jc w:val="both"/>
      </w:pPr>
      <w:r>
        <w:rPr>
          <w:rFonts w:ascii="Times New Roman"/>
          <w:b w:val="false"/>
          <w:i w:val="false"/>
          <w:color w:val="000000"/>
          <w:sz w:val="28"/>
        </w:rPr>
        <w:t>
      10. Лицензиялау рұқсаттар мен хабарламалардың мемлекеттік ақпараттық жүйесін және рұқсаттар мен хабарламалардың мемлекеттік электрондық тізілімі пайдаланыла отырып электрондық нысанда жүзеге асырылады.</w:t>
      </w:r>
    </w:p>
    <w:bookmarkEnd w:id="710"/>
    <w:bookmarkStart w:name="z737" w:id="711"/>
    <w:p>
      <w:pPr>
        <w:spacing w:after="0"/>
        <w:ind w:left="0"/>
        <w:jc w:val="both"/>
      </w:pPr>
      <w:r>
        <w:rPr>
          <w:rFonts w:ascii="Times New Roman"/>
          <w:b w:val="false"/>
          <w:i w:val="false"/>
          <w:color w:val="000000"/>
          <w:sz w:val="28"/>
        </w:rPr>
        <w:t>
      11. Мамандандырылған білім беру ұйымы дербес заңды тұлға болып табылады, Қазақстан Республикасының Мемлекеттік елтаңбасы бейнеленген және өз атауы жазылған мөрі, ағымдағы шоты және Қазақстан Республикасының заңнамасында белгіленген басқа да шоттары болады.</w:t>
      </w:r>
    </w:p>
    <w:bookmarkEnd w:id="711"/>
    <w:bookmarkStart w:name="z738" w:id="712"/>
    <w:p>
      <w:pPr>
        <w:spacing w:after="0"/>
        <w:ind w:left="0"/>
        <w:jc w:val="both"/>
      </w:pPr>
      <w:r>
        <w:rPr>
          <w:rFonts w:ascii="Times New Roman"/>
          <w:b w:val="false"/>
          <w:i w:val="false"/>
          <w:color w:val="000000"/>
          <w:sz w:val="28"/>
        </w:rPr>
        <w:t>
      12. Мамандандырылған білім беру ұйымдарының қызметін жүзеге асыру үшін жоғары білікті кадрлардың, қажетті материалдық-техникалық базаның және білім беру процесін тиісті оқу-әдістемелік қамтамасыз ету және ғылыми сүйемелдеу болуы қажет. Ерекше білім берілуіне қажеттілігі бар балаларды оқыту үшін олардың жеке қажеттіліктерін ескере отырып, қажетті жағдайлар жасалады.</w:t>
      </w:r>
    </w:p>
    <w:bookmarkEnd w:id="712"/>
    <w:bookmarkStart w:name="z739" w:id="713"/>
    <w:p>
      <w:pPr>
        <w:spacing w:after="0"/>
        <w:ind w:left="0"/>
        <w:jc w:val="both"/>
      </w:pPr>
      <w:r>
        <w:rPr>
          <w:rFonts w:ascii="Times New Roman"/>
          <w:b w:val="false"/>
          <w:i w:val="false"/>
          <w:color w:val="000000"/>
          <w:sz w:val="28"/>
        </w:rPr>
        <w:t>
      13. Ведомстволық бағыныстылығына қарамастан мамандандырылған білім беру ұйымдарын мемлекеттік аттестаттауды мемлекеттік білім беруді басқару органдары өздерінің құзыретіне сәйкес жоспарлы түрде бес жылда бір рет өткізеді.</w:t>
      </w:r>
    </w:p>
    <w:bookmarkEnd w:id="713"/>
    <w:bookmarkStart w:name="z740" w:id="714"/>
    <w:p>
      <w:pPr>
        <w:spacing w:after="0"/>
        <w:ind w:left="0"/>
        <w:jc w:val="both"/>
      </w:pPr>
      <w:r>
        <w:rPr>
          <w:rFonts w:ascii="Times New Roman"/>
          <w:b w:val="false"/>
          <w:i w:val="false"/>
          <w:color w:val="000000"/>
          <w:sz w:val="28"/>
        </w:rPr>
        <w:t>
      14. Мамандандырылған білім беру ұйымындағы білім беру процесін ұйымдастыру білім беру саласындағы уәкілетті орган бекітетін мамандандырылған білім беру ұйымдарына арналған үлгілік оқу жоспарлары негізінде әзірленген оқу жұмыс жоспарлары бойынша жүзеге асырылады.</w:t>
      </w:r>
    </w:p>
    <w:bookmarkEnd w:id="714"/>
    <w:bookmarkStart w:name="z741" w:id="715"/>
    <w:p>
      <w:pPr>
        <w:spacing w:after="0"/>
        <w:ind w:left="0"/>
        <w:jc w:val="both"/>
      </w:pPr>
      <w:r>
        <w:rPr>
          <w:rFonts w:ascii="Times New Roman"/>
          <w:b w:val="false"/>
          <w:i w:val="false"/>
          <w:color w:val="000000"/>
          <w:sz w:val="28"/>
        </w:rPr>
        <w:t>
      15. Оқу жұмыс жоспары мен мамандандырылған жалпы білім беретін оқу бағдарламаларын әзірлеуді мамандандырылған білім беру ұйымы дербес жүзеге асырады.</w:t>
      </w:r>
    </w:p>
    <w:bookmarkEnd w:id="715"/>
    <w:bookmarkStart w:name="z742" w:id="716"/>
    <w:p>
      <w:pPr>
        <w:spacing w:after="0"/>
        <w:ind w:left="0"/>
        <w:jc w:val="both"/>
      </w:pPr>
      <w:r>
        <w:rPr>
          <w:rFonts w:ascii="Times New Roman"/>
          <w:b w:val="false"/>
          <w:i w:val="false"/>
          <w:color w:val="000000"/>
          <w:sz w:val="28"/>
        </w:rPr>
        <w:t>
      16. Мамандандырылған білім беру ұйымдары жарғыларында айқындалатын оқытудың нысандарын, құралдары мен әдістерін өз бетінше таңдайды.</w:t>
      </w:r>
    </w:p>
    <w:bookmarkEnd w:id="716"/>
    <w:bookmarkStart w:name="z743" w:id="717"/>
    <w:p>
      <w:pPr>
        <w:spacing w:after="0"/>
        <w:ind w:left="0"/>
        <w:jc w:val="both"/>
      </w:pPr>
      <w:r>
        <w:rPr>
          <w:rFonts w:ascii="Times New Roman"/>
          <w:b w:val="false"/>
          <w:i w:val="false"/>
          <w:color w:val="000000"/>
          <w:sz w:val="28"/>
        </w:rPr>
        <w:t>
      17. Мамандандырылған білім беру ұйымы білім алушылардың сұраныстарына және кадрлық әлеуеттің мүмкіндіктеріне сәйкес ішкі бейіндеуші пәндер, сондай-ақ қолданбалы курстар мен факультативтердің білім салаларын айқындайды.</w:t>
      </w:r>
    </w:p>
    <w:bookmarkEnd w:id="717"/>
    <w:bookmarkStart w:name="z744" w:id="718"/>
    <w:p>
      <w:pPr>
        <w:spacing w:after="0"/>
        <w:ind w:left="0"/>
        <w:jc w:val="both"/>
      </w:pPr>
      <w:r>
        <w:rPr>
          <w:rFonts w:ascii="Times New Roman"/>
          <w:b w:val="false"/>
          <w:i w:val="false"/>
          <w:color w:val="000000"/>
          <w:sz w:val="28"/>
        </w:rPr>
        <w:t>
      18. Мамандандырылған білім беру ұйымдарының әр деңгейдегі сынып-комплектілері мен сыныптардағы білім алушылар саны тиісті жағдайлар болғанда қалыптастырылады.</w:t>
      </w:r>
    </w:p>
    <w:bookmarkEnd w:id="718"/>
    <w:bookmarkStart w:name="z745" w:id="719"/>
    <w:p>
      <w:pPr>
        <w:spacing w:after="0"/>
        <w:ind w:left="0"/>
        <w:jc w:val="both"/>
      </w:pPr>
      <w:r>
        <w:rPr>
          <w:rFonts w:ascii="Times New Roman"/>
          <w:b w:val="false"/>
          <w:i w:val="false"/>
          <w:color w:val="000000"/>
          <w:sz w:val="28"/>
        </w:rPr>
        <w:t>
      19. Мемлекеттік (орыс тілінде оқытатын сыныптар үшін) және орыс (қазақ тілінде оқытатын сыныптар үшін) тілдерін, ақпараттық-есептеу техникасы негіздерін, ритмиканы, хореографияны, музыканы, дене тәрбиесін, технологияны, көркемдік пәндерін оқыту, сондай-ақ бейінді пәндерден зертханалық, практикалық жұмыстар жүргізу кезінде сыныптар 2 топқа, шетел тілдерін және пәндерді шетел тілінде оқыту кезінде 3 топқа бөлінді.</w:t>
      </w:r>
    </w:p>
    <w:bookmarkEnd w:id="719"/>
    <w:bookmarkStart w:name="z746" w:id="720"/>
    <w:p>
      <w:pPr>
        <w:spacing w:after="0"/>
        <w:ind w:left="0"/>
        <w:jc w:val="both"/>
      </w:pPr>
      <w:r>
        <w:rPr>
          <w:rFonts w:ascii="Times New Roman"/>
          <w:b w:val="false"/>
          <w:i w:val="false"/>
          <w:color w:val="000000"/>
          <w:sz w:val="28"/>
        </w:rPr>
        <w:t>
      20. Жалпы орта білім деңгейінде таңдау бойынша (тереңдетілген деңгей) пәндерді ағылшын тілінде оқыту кезінде сыныптар 2-3 шағын топқа бөлінеді.</w:t>
      </w:r>
    </w:p>
    <w:bookmarkEnd w:id="720"/>
    <w:bookmarkStart w:name="z747" w:id="721"/>
    <w:p>
      <w:pPr>
        <w:spacing w:after="0"/>
        <w:ind w:left="0"/>
        <w:jc w:val="both"/>
      </w:pPr>
      <w:r>
        <w:rPr>
          <w:rFonts w:ascii="Times New Roman"/>
          <w:b w:val="false"/>
          <w:i w:val="false"/>
          <w:color w:val="000000"/>
          <w:sz w:val="28"/>
        </w:rPr>
        <w:t>
      21. Сыныптарды қосымша бөлу, икемді вариативті кесте жүйесі, деңгейлік бөлу, консультациялар мен таңдау бойынша пәндер жүйесі арқылы жалпы орта білім беру деңгейінде бейінді саралауды жүзеге асыру мамандандырылған білім беру ұйымының толық күн режимінде жұмыс істеуін талап етеді.</w:t>
      </w:r>
    </w:p>
    <w:bookmarkEnd w:id="721"/>
    <w:bookmarkStart w:name="z748" w:id="722"/>
    <w:p>
      <w:pPr>
        <w:spacing w:after="0"/>
        <w:ind w:left="0"/>
        <w:jc w:val="both"/>
      </w:pPr>
      <w:r>
        <w:rPr>
          <w:rFonts w:ascii="Times New Roman"/>
          <w:b w:val="false"/>
          <w:i w:val="false"/>
          <w:color w:val="000000"/>
          <w:sz w:val="28"/>
        </w:rPr>
        <w:t>
      22. Білім алушылардың оқу-тәрбие қызметін тиімді ұйымдастыру үшін 10 сынып-комплектіге психологтың бір ставкасы есебінен психологиялық қызмет құрылады, сынып-комплектілер санын ұлғайту кезінде психолог ставкасының саны тиісті жылға көзделген жалақы қорының есебінен және соның шегінде арттырылады.</w:t>
      </w:r>
    </w:p>
    <w:bookmarkEnd w:id="722"/>
    <w:bookmarkStart w:name="z749" w:id="723"/>
    <w:p>
      <w:pPr>
        <w:spacing w:after="0"/>
        <w:ind w:left="0"/>
        <w:jc w:val="both"/>
      </w:pPr>
      <w:r>
        <w:rPr>
          <w:rFonts w:ascii="Times New Roman"/>
          <w:b w:val="false"/>
          <w:i w:val="false"/>
          <w:color w:val="000000"/>
          <w:sz w:val="28"/>
        </w:rPr>
        <w:t>
      23. Мамандандырылған білім беру ұйымдарындағы сабақ кестесінде білім алушылар мен тәрбиеленушілердің тамақтануы және белсенді демалуы үшін ұзақтығы жеткілікті үзіліс көзделуі тиіс.</w:t>
      </w:r>
    </w:p>
    <w:bookmarkEnd w:id="723"/>
    <w:bookmarkStart w:name="z750" w:id="724"/>
    <w:p>
      <w:pPr>
        <w:spacing w:after="0"/>
        <w:ind w:left="0"/>
        <w:jc w:val="both"/>
      </w:pPr>
      <w:r>
        <w:rPr>
          <w:rFonts w:ascii="Times New Roman"/>
          <w:b w:val="false"/>
          <w:i w:val="false"/>
          <w:color w:val="000000"/>
          <w:sz w:val="28"/>
        </w:rPr>
        <w:t>
      24. Мамандандырылған жалпы білім беретін оқу бағдарламаларын іске асыратын білім беру ұйымдары меншік нысаны мен ведомстволық бағыныстылығына қарамастан білім алушылар мен тәрбиеленушілердің бойында тамақтану мәдениетін қалыптастыруды, соның ішінде үйлестірілген пайдалы тамақтану және табиғи, жаңа піскен өнімдерді тұтынуды насихаттау арқылы қамтамасыз етеді.</w:t>
      </w:r>
    </w:p>
    <w:bookmarkEnd w:id="724"/>
    <w:bookmarkStart w:name="z751" w:id="725"/>
    <w:p>
      <w:pPr>
        <w:spacing w:after="0"/>
        <w:ind w:left="0"/>
        <w:jc w:val="left"/>
      </w:pPr>
      <w:r>
        <w:rPr>
          <w:rFonts w:ascii="Times New Roman"/>
          <w:b/>
          <w:i w:val="false"/>
          <w:color w:val="000000"/>
        </w:rPr>
        <w:t xml:space="preserve"> 3. Басқару және кадрлық қамтамасыз ету</w:t>
      </w:r>
    </w:p>
    <w:bookmarkEnd w:id="725"/>
    <w:bookmarkStart w:name="z752" w:id="726"/>
    <w:p>
      <w:pPr>
        <w:spacing w:after="0"/>
        <w:ind w:left="0"/>
        <w:jc w:val="both"/>
      </w:pPr>
      <w:r>
        <w:rPr>
          <w:rFonts w:ascii="Times New Roman"/>
          <w:b w:val="false"/>
          <w:i w:val="false"/>
          <w:color w:val="000000"/>
          <w:sz w:val="28"/>
        </w:rPr>
        <w:t>
      25. Мамандандырылған білім беру ұйымын басқару Қазақстан Республикасының заңнамасына, осы Қағидаларға, мамандандырылған білім беру ұйымының жарғысына және құрылтай құжаттарына сәйкес жүзеге асырылады.</w:t>
      </w:r>
    </w:p>
    <w:bookmarkEnd w:id="726"/>
    <w:bookmarkStart w:name="z753" w:id="727"/>
    <w:p>
      <w:pPr>
        <w:spacing w:after="0"/>
        <w:ind w:left="0"/>
        <w:jc w:val="both"/>
      </w:pPr>
      <w:r>
        <w:rPr>
          <w:rFonts w:ascii="Times New Roman"/>
          <w:b w:val="false"/>
          <w:i w:val="false"/>
          <w:color w:val="000000"/>
          <w:sz w:val="28"/>
        </w:rPr>
        <w:t>
      26. Мамандандырылған білім беру ұйымын алқалы басқару нысандары педагогикалық кеңес, оқу-әдістемелік кеңес, қамқоршылық кеңес және т.б. болып табылады.</w:t>
      </w:r>
    </w:p>
    <w:bookmarkEnd w:id="727"/>
    <w:bookmarkStart w:name="z754" w:id="728"/>
    <w:p>
      <w:pPr>
        <w:spacing w:after="0"/>
        <w:ind w:left="0"/>
        <w:jc w:val="both"/>
      </w:pPr>
      <w:r>
        <w:rPr>
          <w:rFonts w:ascii="Times New Roman"/>
          <w:b w:val="false"/>
          <w:i w:val="false"/>
          <w:color w:val="000000"/>
          <w:sz w:val="28"/>
        </w:rPr>
        <w:t>
      27. Тікелей басшылықты қамқоршылық кеңестің келісімімен Қазақстан Республикасының заңнамасында белгіленген тәртіппен тағайындалатын басшы жүзеге асырады.</w:t>
      </w:r>
    </w:p>
    <w:bookmarkEnd w:id="728"/>
    <w:bookmarkStart w:name="z755" w:id="729"/>
    <w:p>
      <w:pPr>
        <w:spacing w:after="0"/>
        <w:ind w:left="0"/>
        <w:jc w:val="both"/>
      </w:pPr>
      <w:r>
        <w:rPr>
          <w:rFonts w:ascii="Times New Roman"/>
          <w:b w:val="false"/>
          <w:i w:val="false"/>
          <w:color w:val="000000"/>
          <w:sz w:val="28"/>
        </w:rPr>
        <w:t xml:space="preserve">
      28. Мамандандырылған білім беру ұйымының басшысы Қазақстан Республикасының заңдарында белгіленген тәртіппен: </w:t>
      </w:r>
    </w:p>
    <w:bookmarkEnd w:id="729"/>
    <w:bookmarkStart w:name="z756" w:id="730"/>
    <w:p>
      <w:pPr>
        <w:spacing w:after="0"/>
        <w:ind w:left="0"/>
        <w:jc w:val="both"/>
      </w:pPr>
      <w:r>
        <w:rPr>
          <w:rFonts w:ascii="Times New Roman"/>
          <w:b w:val="false"/>
          <w:i w:val="false"/>
          <w:color w:val="000000"/>
          <w:sz w:val="28"/>
        </w:rPr>
        <w:t>
      1) білім беру ұйымы білім алушыларының, тәрбиеленушілерінің, қызметкерлерінің құқықтары мен бостандықтарын бұзғаны;</w:t>
      </w:r>
    </w:p>
    <w:bookmarkEnd w:id="730"/>
    <w:bookmarkStart w:name="z757" w:id="731"/>
    <w:p>
      <w:pPr>
        <w:spacing w:after="0"/>
        <w:ind w:left="0"/>
        <w:jc w:val="both"/>
      </w:pPr>
      <w:r>
        <w:rPr>
          <w:rFonts w:ascii="Times New Roman"/>
          <w:b w:val="false"/>
          <w:i w:val="false"/>
          <w:color w:val="000000"/>
          <w:sz w:val="28"/>
        </w:rPr>
        <w:t>
      2) өзінің құзыретіне жатқызылған функцияларды орындамағаны;</w:t>
      </w:r>
    </w:p>
    <w:bookmarkEnd w:id="731"/>
    <w:bookmarkStart w:name="z758" w:id="732"/>
    <w:p>
      <w:pPr>
        <w:spacing w:after="0"/>
        <w:ind w:left="0"/>
        <w:jc w:val="both"/>
      </w:pPr>
      <w:r>
        <w:rPr>
          <w:rFonts w:ascii="Times New Roman"/>
          <w:b w:val="false"/>
          <w:i w:val="false"/>
          <w:color w:val="000000"/>
          <w:sz w:val="28"/>
        </w:rPr>
        <w:t>
      3) мемлекеттік жалпыға міндетті білім беру стандартының талаптарын бұзғаны;</w:t>
      </w:r>
    </w:p>
    <w:bookmarkEnd w:id="732"/>
    <w:bookmarkStart w:name="z759" w:id="733"/>
    <w:p>
      <w:pPr>
        <w:spacing w:after="0"/>
        <w:ind w:left="0"/>
        <w:jc w:val="both"/>
      </w:pPr>
      <w:r>
        <w:rPr>
          <w:rFonts w:ascii="Times New Roman"/>
          <w:b w:val="false"/>
          <w:i w:val="false"/>
          <w:color w:val="000000"/>
          <w:sz w:val="28"/>
        </w:rPr>
        <w:t>
      4) білім беру ұйымы білім алушыларының, тәрбиеленушілері мен қызметкерлерінің оқу-тәрбие процесі кезіндегі өмірі мен денсаулығы;</w:t>
      </w:r>
    </w:p>
    <w:bookmarkEnd w:id="733"/>
    <w:bookmarkStart w:name="z760" w:id="734"/>
    <w:p>
      <w:pPr>
        <w:spacing w:after="0"/>
        <w:ind w:left="0"/>
        <w:jc w:val="both"/>
      </w:pPr>
      <w:r>
        <w:rPr>
          <w:rFonts w:ascii="Times New Roman"/>
          <w:b w:val="false"/>
          <w:i w:val="false"/>
          <w:color w:val="000000"/>
          <w:sz w:val="28"/>
        </w:rPr>
        <w:t xml:space="preserve">
      5) қаржы-шаруашылық қызметтің жай-күйі, оның ішінде материалдық және ақша қаражаттарын нысаналы пайдаланбағаны; </w:t>
      </w:r>
    </w:p>
    <w:bookmarkEnd w:id="734"/>
    <w:bookmarkStart w:name="z761" w:id="735"/>
    <w:p>
      <w:pPr>
        <w:spacing w:after="0"/>
        <w:ind w:left="0"/>
        <w:jc w:val="both"/>
      </w:pPr>
      <w:r>
        <w:rPr>
          <w:rFonts w:ascii="Times New Roman"/>
          <w:b w:val="false"/>
          <w:i w:val="false"/>
          <w:color w:val="000000"/>
          <w:sz w:val="28"/>
        </w:rPr>
        <w:t>
      6) нормативтік құқықтық актілерде және еңбек шартының талаптарында көзделген өзге де талаптарды бұзғаны үшін жауапты болады.</w:t>
      </w:r>
    </w:p>
    <w:bookmarkEnd w:id="735"/>
    <w:bookmarkStart w:name="z762" w:id="736"/>
    <w:p>
      <w:pPr>
        <w:spacing w:after="0"/>
        <w:ind w:left="0"/>
        <w:jc w:val="both"/>
      </w:pPr>
      <w:r>
        <w:rPr>
          <w:rFonts w:ascii="Times New Roman"/>
          <w:b w:val="false"/>
          <w:i w:val="false"/>
          <w:color w:val="000000"/>
          <w:sz w:val="28"/>
        </w:rPr>
        <w:t>
      29. Мамандандырылған білім беру ұйымының басшысы Қазақстан Республикасының заңнамасында белгіленген тәртіппен аттестаттаудан өтеді.</w:t>
      </w:r>
    </w:p>
    <w:bookmarkEnd w:id="736"/>
    <w:bookmarkStart w:name="z763" w:id="737"/>
    <w:p>
      <w:pPr>
        <w:spacing w:after="0"/>
        <w:ind w:left="0"/>
        <w:jc w:val="both"/>
      </w:pPr>
      <w:r>
        <w:rPr>
          <w:rFonts w:ascii="Times New Roman"/>
          <w:b w:val="false"/>
          <w:i w:val="false"/>
          <w:color w:val="000000"/>
          <w:sz w:val="28"/>
        </w:rPr>
        <w:t>
      30. Мамандандырылған білім беру ұйымын материалдық-техникалық және кадрлық қамтамасыз етуді, ондағы оқу-тәрбие процесін ұйымдастыру мәселелері бойынша шарттық негізде өзінің қызмет бағытына сәйкес жоғары оқу орындарымен және ғылыми мекемелермен өзара іс-қимыл жасайды.</w:t>
      </w:r>
    </w:p>
    <w:bookmarkEnd w:id="737"/>
    <w:bookmarkStart w:name="z764" w:id="738"/>
    <w:p>
      <w:pPr>
        <w:spacing w:after="0"/>
        <w:ind w:left="0"/>
        <w:jc w:val="both"/>
      </w:pPr>
      <w:r>
        <w:rPr>
          <w:rFonts w:ascii="Times New Roman"/>
          <w:b w:val="false"/>
          <w:i w:val="false"/>
          <w:color w:val="000000"/>
          <w:sz w:val="28"/>
        </w:rPr>
        <w:t xml:space="preserve">
      31. Мамандандырылған білім беру ұйымдары қызметкерлерінің құқықтары мен міндеттері "Білім туралы" </w:t>
      </w:r>
      <w:r>
        <w:rPr>
          <w:rFonts w:ascii="Times New Roman"/>
          <w:b w:val="false"/>
          <w:i w:val="false"/>
          <w:color w:val="000000"/>
          <w:sz w:val="28"/>
        </w:rPr>
        <w:t>Заңда</w:t>
      </w:r>
      <w:r>
        <w:rPr>
          <w:rFonts w:ascii="Times New Roman"/>
          <w:b w:val="false"/>
          <w:i w:val="false"/>
          <w:color w:val="000000"/>
          <w:sz w:val="28"/>
        </w:rPr>
        <w:t>, жарғыда, Ішкі тәртіп қағидаларында және лауазымдық нұсқаулықтарда айқындалады.</w:t>
      </w:r>
    </w:p>
    <w:bookmarkEnd w:id="738"/>
    <w:bookmarkStart w:name="z765" w:id="739"/>
    <w:p>
      <w:pPr>
        <w:spacing w:after="0"/>
        <w:ind w:left="0"/>
        <w:jc w:val="both"/>
      </w:pPr>
      <w:r>
        <w:rPr>
          <w:rFonts w:ascii="Times New Roman"/>
          <w:b w:val="false"/>
          <w:i w:val="false"/>
          <w:color w:val="000000"/>
          <w:sz w:val="28"/>
        </w:rPr>
        <w:t>
      32. Мамандандырылған білім беру ұйымдарын қаржыландыру Қазақстан Республикасының заңнамасында белгіленген тәртіппен жүзеге асырылады.</w:t>
      </w:r>
    </w:p>
    <w:bookmarkEnd w:id="739"/>
    <w:bookmarkStart w:name="z766" w:id="740"/>
    <w:p>
      <w:pPr>
        <w:spacing w:after="0"/>
        <w:ind w:left="0"/>
        <w:jc w:val="both"/>
      </w:pPr>
      <w:r>
        <w:rPr>
          <w:rFonts w:ascii="Times New Roman"/>
          <w:b w:val="false"/>
          <w:i w:val="false"/>
          <w:color w:val="000000"/>
          <w:sz w:val="28"/>
        </w:rPr>
        <w:t>
      33. Мамандандырылған білім беру ұйымының қызметін қаржыландыру:</w:t>
      </w:r>
    </w:p>
    <w:bookmarkEnd w:id="740"/>
    <w:bookmarkStart w:name="z767" w:id="741"/>
    <w:p>
      <w:pPr>
        <w:spacing w:after="0"/>
        <w:ind w:left="0"/>
        <w:jc w:val="both"/>
      </w:pPr>
      <w:r>
        <w:rPr>
          <w:rFonts w:ascii="Times New Roman"/>
          <w:b w:val="false"/>
          <w:i w:val="false"/>
          <w:color w:val="000000"/>
          <w:sz w:val="28"/>
        </w:rPr>
        <w:t>
      1) мемлекеттік – жергілікті және республикалық бюджет қаражаты;</w:t>
      </w:r>
    </w:p>
    <w:bookmarkEnd w:id="741"/>
    <w:bookmarkStart w:name="z768" w:id="742"/>
    <w:p>
      <w:pPr>
        <w:spacing w:after="0"/>
        <w:ind w:left="0"/>
        <w:jc w:val="both"/>
      </w:pPr>
      <w:r>
        <w:rPr>
          <w:rFonts w:ascii="Times New Roman"/>
          <w:b w:val="false"/>
          <w:i w:val="false"/>
          <w:color w:val="000000"/>
          <w:sz w:val="28"/>
        </w:rPr>
        <w:t>
      2) заңды және жеке тұлғалардың ерікті жарналары;</w:t>
      </w:r>
    </w:p>
    <w:bookmarkEnd w:id="742"/>
    <w:bookmarkStart w:name="z769" w:id="743"/>
    <w:p>
      <w:pPr>
        <w:spacing w:after="0"/>
        <w:ind w:left="0"/>
        <w:jc w:val="both"/>
      </w:pPr>
      <w:r>
        <w:rPr>
          <w:rFonts w:ascii="Times New Roman"/>
          <w:b w:val="false"/>
          <w:i w:val="false"/>
          <w:color w:val="000000"/>
          <w:sz w:val="28"/>
        </w:rPr>
        <w:t>
      3) Қазақстан Республикасының заңнамасына қайшы келмейтін ақылы білім беру қызметтерін көрсетуден және қызметтің басқа да түрлерінен түскен қаражат есебінен жүзеге асырылады.</w:t>
      </w:r>
    </w:p>
    <w:bookmarkEnd w:id="743"/>
    <w:bookmarkStart w:name="z770" w:id="744"/>
    <w:p>
      <w:pPr>
        <w:spacing w:after="0"/>
        <w:ind w:left="0"/>
        <w:jc w:val="both"/>
      </w:pPr>
      <w:r>
        <w:rPr>
          <w:rFonts w:ascii="Times New Roman"/>
          <w:b w:val="false"/>
          <w:i w:val="false"/>
          <w:color w:val="000000"/>
          <w:sz w:val="28"/>
        </w:rPr>
        <w:t>
      34. Мамандандырылған білім беру ұйымы халықаралық қызметке білім беру саласындағы уәкілетті органның желісі бойынша, сондай-ақ бюджеттен тыс қаражат есебінен өз бастамасы бойынша қатысады.</w:t>
      </w:r>
    </w:p>
    <w:bookmarkEnd w:id="744"/>
    <w:bookmarkStart w:name="z771" w:id="745"/>
    <w:p>
      <w:pPr>
        <w:spacing w:after="0"/>
        <w:ind w:left="0"/>
        <w:jc w:val="both"/>
      </w:pPr>
      <w:r>
        <w:rPr>
          <w:rFonts w:ascii="Times New Roman"/>
          <w:b w:val="false"/>
          <w:i w:val="false"/>
          <w:color w:val="000000"/>
          <w:sz w:val="28"/>
        </w:rPr>
        <w:t>
      35. Мамандандырылған білім беру ұйымы оқыту, тағылымдамадан өту, тәжірибе алмасу, семинарлар, конференциялар, олимпиадалар жұмыстарына қатысу және т.б. бойынша халықаралық қызметті жүзеге асырады.</w:t>
      </w:r>
    </w:p>
    <w:bookmarkEnd w:id="745"/>
    <w:bookmarkStart w:name="z772" w:id="746"/>
    <w:p>
      <w:pPr>
        <w:spacing w:after="0"/>
        <w:ind w:left="0"/>
        <w:jc w:val="both"/>
      </w:pPr>
      <w:r>
        <w:rPr>
          <w:rFonts w:ascii="Times New Roman"/>
          <w:b w:val="false"/>
          <w:i w:val="false"/>
          <w:color w:val="000000"/>
          <w:sz w:val="28"/>
        </w:rPr>
        <w:t>
      36. Мамандандырылған білім беру ұйымын қайта құру және тарату Қазақстан Республикасының заңнамасында белгіленген тәртіппен жүзеге асырылады.</w:t>
      </w:r>
    </w:p>
    <w:bookmarkEnd w:id="7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сәуірдегі</w:t>
            </w:r>
            <w:r>
              <w:br/>
            </w:r>
            <w:r>
              <w:rPr>
                <w:rFonts w:ascii="Times New Roman"/>
                <w:b w:val="false"/>
                <w:i w:val="false"/>
                <w:color w:val="000000"/>
                <w:sz w:val="20"/>
              </w:rPr>
              <w:t>№ 181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17 мамырдағы</w:t>
            </w:r>
            <w:r>
              <w:br/>
            </w:r>
            <w:r>
              <w:rPr>
                <w:rFonts w:ascii="Times New Roman"/>
                <w:b w:val="false"/>
                <w:i w:val="false"/>
                <w:color w:val="000000"/>
                <w:sz w:val="20"/>
              </w:rPr>
              <w:t>№ 499 қаулысымен</w:t>
            </w:r>
            <w:r>
              <w:br/>
            </w:r>
            <w:r>
              <w:rPr>
                <w:rFonts w:ascii="Times New Roman"/>
                <w:b w:val="false"/>
                <w:i w:val="false"/>
                <w:color w:val="000000"/>
                <w:sz w:val="20"/>
              </w:rPr>
              <w:t>бекітілген</w:t>
            </w:r>
          </w:p>
        </w:tc>
      </w:tr>
    </w:tbl>
    <w:bookmarkStart w:name="z775" w:id="747"/>
    <w:p>
      <w:pPr>
        <w:spacing w:after="0"/>
        <w:ind w:left="0"/>
        <w:jc w:val="left"/>
      </w:pPr>
      <w:r>
        <w:rPr>
          <w:rFonts w:ascii="Times New Roman"/>
          <w:b/>
          <w:i w:val="false"/>
          <w:color w:val="000000"/>
        </w:rPr>
        <w:t xml:space="preserve"> Арнайы білім беру ұйымдары қызметінің үлгілік қағидалары</w:t>
      </w:r>
    </w:p>
    <w:bookmarkEnd w:id="747"/>
    <w:bookmarkStart w:name="z776" w:id="748"/>
    <w:p>
      <w:pPr>
        <w:spacing w:after="0"/>
        <w:ind w:left="0"/>
        <w:jc w:val="left"/>
      </w:pPr>
      <w:r>
        <w:rPr>
          <w:rFonts w:ascii="Times New Roman"/>
          <w:b/>
          <w:i w:val="false"/>
          <w:color w:val="000000"/>
        </w:rPr>
        <w:t xml:space="preserve"> 1. Жалпы ережелер</w:t>
      </w:r>
    </w:p>
    <w:bookmarkEnd w:id="748"/>
    <w:bookmarkStart w:name="z777" w:id="749"/>
    <w:p>
      <w:pPr>
        <w:spacing w:after="0"/>
        <w:ind w:left="0"/>
        <w:jc w:val="both"/>
      </w:pPr>
      <w:r>
        <w:rPr>
          <w:rFonts w:ascii="Times New Roman"/>
          <w:b w:val="false"/>
          <w:i w:val="false"/>
          <w:color w:val="000000"/>
          <w:sz w:val="28"/>
        </w:rPr>
        <w:t>
      1. Осы Арнайы білiм беру ұйымдары қызметiнiң үлгiлік қағидалары (бұдан әрі – Қағидалар) "</w:t>
      </w:r>
      <w:r>
        <w:rPr>
          <w:rFonts w:ascii="Times New Roman"/>
          <w:b w:val="false"/>
          <w:i w:val="false"/>
          <w:color w:val="000000"/>
          <w:sz w:val="28"/>
        </w:rPr>
        <w:t>Білім туралы</w:t>
      </w:r>
      <w:r>
        <w:rPr>
          <w:rFonts w:ascii="Times New Roman"/>
          <w:b w:val="false"/>
          <w:i w:val="false"/>
          <w:color w:val="000000"/>
          <w:sz w:val="28"/>
        </w:rPr>
        <w:t>" 2007 жылғы 27 шілдедегі (бұдан әрі – "Білім туралы" Заң) және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2002 жылғы 11 шілдедегі Қазақстан Республикасының заңдарына сәйкес әзiрленді және меншiк нысаны мен ведомстволық бағыныстылығына қарамастан арнайы бiлiм беру ұйымдары қызметiнiң тәртiбiн айқындайды.</w:t>
      </w:r>
    </w:p>
    <w:bookmarkEnd w:id="749"/>
    <w:bookmarkStart w:name="z778" w:id="750"/>
    <w:p>
      <w:pPr>
        <w:spacing w:after="0"/>
        <w:ind w:left="0"/>
        <w:jc w:val="both"/>
      </w:pPr>
      <w:r>
        <w:rPr>
          <w:rFonts w:ascii="Times New Roman"/>
          <w:b w:val="false"/>
          <w:i w:val="false"/>
          <w:color w:val="000000"/>
          <w:sz w:val="28"/>
        </w:rPr>
        <w:t xml:space="preserve">
      2. Арнайы білім беру ұйымдары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осы Қағидаларды, өзге де нормативтік құқықтық актілерді басшылыққа алады.</w:t>
      </w:r>
    </w:p>
    <w:bookmarkEnd w:id="750"/>
    <w:bookmarkStart w:name="z779" w:id="751"/>
    <w:p>
      <w:pPr>
        <w:spacing w:after="0"/>
        <w:ind w:left="0"/>
        <w:jc w:val="both"/>
      </w:pPr>
      <w:r>
        <w:rPr>
          <w:rFonts w:ascii="Times New Roman"/>
          <w:b w:val="false"/>
          <w:i w:val="false"/>
          <w:color w:val="000000"/>
          <w:sz w:val="28"/>
        </w:rPr>
        <w:t>
      Мемлекет ерекше білім берілуіне қажеттіліктері бар адамдарға олардың білім алуы, дамуындағы ауытқуды түзетуі және әлеуметтік бейімделуі үшін арнайы жағдайларды қамтамасыз етеді.</w:t>
      </w:r>
    </w:p>
    <w:bookmarkEnd w:id="751"/>
    <w:bookmarkStart w:name="z780" w:id="752"/>
    <w:p>
      <w:pPr>
        <w:spacing w:after="0"/>
        <w:ind w:left="0"/>
        <w:jc w:val="both"/>
      </w:pPr>
      <w:r>
        <w:rPr>
          <w:rFonts w:ascii="Times New Roman"/>
          <w:b w:val="false"/>
          <w:i w:val="false"/>
          <w:color w:val="000000"/>
          <w:sz w:val="28"/>
        </w:rPr>
        <w:t>
      3. Арнайы білім беру ұйымдарына:</w:t>
      </w:r>
    </w:p>
    <w:bookmarkEnd w:id="752"/>
    <w:bookmarkStart w:name="z781" w:id="753"/>
    <w:p>
      <w:pPr>
        <w:spacing w:after="0"/>
        <w:ind w:left="0"/>
        <w:jc w:val="both"/>
      </w:pPr>
      <w:r>
        <w:rPr>
          <w:rFonts w:ascii="Times New Roman"/>
          <w:b w:val="false"/>
          <w:i w:val="false"/>
          <w:color w:val="000000"/>
          <w:sz w:val="28"/>
        </w:rPr>
        <w:t>
      1) мемлекеттік жалпыға міндетті білім беру стандартына сәйкес мектепке дейінгі тәрбие мен оқыту, бастауыш, негізгі орта, жалпы орта білімнің жалпы білім беретін оқу бағдарламаларының негізінде әзірленген арнайы оқу бағдарламаларын, техникалық және кәсіптік, орта білімнен кейінгі білімнің білім беру бағдарламаларын іске асыратын білім беру ұйымдары;</w:t>
      </w:r>
    </w:p>
    <w:bookmarkEnd w:id="753"/>
    <w:bookmarkStart w:name="z782" w:id="754"/>
    <w:p>
      <w:pPr>
        <w:spacing w:after="0"/>
        <w:ind w:left="0"/>
        <w:jc w:val="both"/>
      </w:pPr>
      <w:r>
        <w:rPr>
          <w:rFonts w:ascii="Times New Roman"/>
          <w:b w:val="false"/>
          <w:i w:val="false"/>
          <w:color w:val="000000"/>
          <w:sz w:val="28"/>
        </w:rPr>
        <w:t>
      2) арнайы түзету жеке, топтық және шағын топтық дамытушы, диагностикалық бағдарламаларды іске асыратын ұйымдар;</w:t>
      </w:r>
    </w:p>
    <w:bookmarkEnd w:id="754"/>
    <w:bookmarkStart w:name="z783" w:id="755"/>
    <w:p>
      <w:pPr>
        <w:spacing w:after="0"/>
        <w:ind w:left="0"/>
        <w:jc w:val="both"/>
      </w:pPr>
      <w:r>
        <w:rPr>
          <w:rFonts w:ascii="Times New Roman"/>
          <w:b w:val="false"/>
          <w:i w:val="false"/>
          <w:color w:val="000000"/>
          <w:sz w:val="28"/>
        </w:rPr>
        <w:t>
      3) әлеуметтік және медициналық-педагогикалық қолдау үшін көрсеткіштерді белгілеу, арнайы білім беру бағдарламаларының үлгісін айқындау және білім беру ұйымына жіберу мақсатында мүмкіндіктері шектеулі балалардың психологиялық-дене дамуындағы бұзылыстарды диагностикалауды жүзеге асыратын ұйымдар (психологиялық-медициналық-педагогикалық консультациялар) жатады.</w:t>
      </w:r>
    </w:p>
    <w:bookmarkEnd w:id="755"/>
    <w:bookmarkStart w:name="z784" w:id="756"/>
    <w:p>
      <w:pPr>
        <w:spacing w:after="0"/>
        <w:ind w:left="0"/>
        <w:jc w:val="both"/>
      </w:pPr>
      <w:r>
        <w:rPr>
          <w:rFonts w:ascii="Times New Roman"/>
          <w:b w:val="false"/>
          <w:i w:val="false"/>
          <w:color w:val="000000"/>
          <w:sz w:val="28"/>
        </w:rPr>
        <w:t>
      4. Арнайы бiлiм беру ұйымдары жалпы бiлiм беру ұйымымен негiзгі мiндеттердi шеше отырып, бiр мезгiлде жоғалтқан функцияларды қалпына келтiруге, бастапқы және қайталама ауытқуды түзетуге, сақталған талдауыштардың функцияларын дамытуға бағытталған бейіндік функцияларды орындайды.</w:t>
      </w:r>
    </w:p>
    <w:bookmarkEnd w:id="756"/>
    <w:bookmarkStart w:name="z785" w:id="757"/>
    <w:p>
      <w:pPr>
        <w:spacing w:after="0"/>
        <w:ind w:left="0"/>
        <w:jc w:val="left"/>
      </w:pPr>
      <w:r>
        <w:rPr>
          <w:rFonts w:ascii="Times New Roman"/>
          <w:b/>
          <w:i w:val="false"/>
          <w:color w:val="000000"/>
        </w:rPr>
        <w:t xml:space="preserve"> 2. Арнайы білім беру ұйымдары қызметінің тәртібі</w:t>
      </w:r>
    </w:p>
    <w:bookmarkEnd w:id="757"/>
    <w:bookmarkStart w:name="z786" w:id="758"/>
    <w:p>
      <w:pPr>
        <w:spacing w:after="0"/>
        <w:ind w:left="0"/>
        <w:jc w:val="both"/>
      </w:pPr>
      <w:r>
        <w:rPr>
          <w:rFonts w:ascii="Times New Roman"/>
          <w:b w:val="false"/>
          <w:i w:val="false"/>
          <w:color w:val="000000"/>
          <w:sz w:val="28"/>
        </w:rPr>
        <w:t>
      5. Арнайы білім беру ұйымы дербес заңды тұлға болып табылады және Қазақстан Республикасының заңнамасында белгіленген тәртіппен құрылады.</w:t>
      </w:r>
    </w:p>
    <w:bookmarkEnd w:id="758"/>
    <w:bookmarkStart w:name="z787" w:id="759"/>
    <w:p>
      <w:pPr>
        <w:spacing w:after="0"/>
        <w:ind w:left="0"/>
        <w:jc w:val="both"/>
      </w:pPr>
      <w:r>
        <w:rPr>
          <w:rFonts w:ascii="Times New Roman"/>
          <w:b w:val="false"/>
          <w:i w:val="false"/>
          <w:color w:val="000000"/>
          <w:sz w:val="28"/>
        </w:rPr>
        <w:t>
      6. Ведомстволық бағыныстылығына қарамастан арнайы білім беру ұйымдарын мемлекеттік аттестаттауды мемлекеттік білім беруді басқару органдары өздерінің құзыретіне сәйкес жоспарлы түрде бес жылда бір рет өткізеді.</w:t>
      </w:r>
    </w:p>
    <w:bookmarkEnd w:id="759"/>
    <w:bookmarkStart w:name="z788" w:id="760"/>
    <w:p>
      <w:pPr>
        <w:spacing w:after="0"/>
        <w:ind w:left="0"/>
        <w:jc w:val="both"/>
      </w:pPr>
      <w:r>
        <w:rPr>
          <w:rFonts w:ascii="Times New Roman"/>
          <w:b w:val="false"/>
          <w:i w:val="false"/>
          <w:color w:val="000000"/>
          <w:sz w:val="28"/>
        </w:rPr>
        <w:t xml:space="preserve">
      7. Зияты сақталған оқушылар оқитын орта білім берудің арнайы ұйымдарындағы сыныптарда білім беру қызметін бейіні бойынша педагогикалық білімі бар пән мұғалімдері жүзеге асырады. </w:t>
      </w:r>
    </w:p>
    <w:bookmarkEnd w:id="760"/>
    <w:bookmarkStart w:name="z789" w:id="761"/>
    <w:p>
      <w:pPr>
        <w:spacing w:after="0"/>
        <w:ind w:left="0"/>
        <w:jc w:val="both"/>
      </w:pPr>
      <w:r>
        <w:rPr>
          <w:rFonts w:ascii="Times New Roman"/>
          <w:b w:val="false"/>
          <w:i w:val="false"/>
          <w:color w:val="000000"/>
          <w:sz w:val="28"/>
        </w:rPr>
        <w:t xml:space="preserve">
      Зияткерлік жеткіліксіздігі бар оқушылар оқитын сыныптарда білім беру қызметін арнайы педагогикалық білімі бар мұғалімдер жүзеге асырады. </w:t>
      </w:r>
    </w:p>
    <w:bookmarkEnd w:id="761"/>
    <w:bookmarkStart w:name="z790" w:id="762"/>
    <w:p>
      <w:pPr>
        <w:spacing w:after="0"/>
        <w:ind w:left="0"/>
        <w:jc w:val="both"/>
      </w:pPr>
      <w:r>
        <w:rPr>
          <w:rFonts w:ascii="Times New Roman"/>
          <w:b w:val="false"/>
          <w:i w:val="false"/>
          <w:color w:val="000000"/>
          <w:sz w:val="28"/>
        </w:rPr>
        <w:t>
      Түзету компонентінің барлық сабақтарын белгіленген тәртіппен аттестаттаудан өтетін арнайы педагогикалық білімі бар педагогтер өткізеді.</w:t>
      </w:r>
    </w:p>
    <w:bookmarkEnd w:id="762"/>
    <w:bookmarkStart w:name="z791" w:id="763"/>
    <w:p>
      <w:pPr>
        <w:spacing w:after="0"/>
        <w:ind w:left="0"/>
        <w:jc w:val="both"/>
      </w:pPr>
      <w:r>
        <w:rPr>
          <w:rFonts w:ascii="Times New Roman"/>
          <w:b w:val="false"/>
          <w:i w:val="false"/>
          <w:color w:val="000000"/>
          <w:sz w:val="28"/>
        </w:rPr>
        <w:t>
      8. Арнайы білім беру ұйымдары қызметкерлерінің құқықтары мен міндеттері "Білім туралы" Заңда, жарғыда, Ішкі тәртіп қағидаларында және қызметтік нұсқаулықтарда айқындалады.</w:t>
      </w:r>
    </w:p>
    <w:bookmarkEnd w:id="763"/>
    <w:bookmarkStart w:name="z792" w:id="764"/>
    <w:p>
      <w:pPr>
        <w:spacing w:after="0"/>
        <w:ind w:left="0"/>
        <w:jc w:val="left"/>
      </w:pPr>
      <w:r>
        <w:rPr>
          <w:rFonts w:ascii="Times New Roman"/>
          <w:b/>
          <w:i w:val="false"/>
          <w:color w:val="000000"/>
        </w:rPr>
        <w:t xml:space="preserve"> 3. Оқу-тәрбие процесін ұйымдастыру</w:t>
      </w:r>
    </w:p>
    <w:bookmarkEnd w:id="764"/>
    <w:bookmarkStart w:name="z793" w:id="765"/>
    <w:p>
      <w:pPr>
        <w:spacing w:after="0"/>
        <w:ind w:left="0"/>
        <w:jc w:val="both"/>
      </w:pPr>
      <w:r>
        <w:rPr>
          <w:rFonts w:ascii="Times New Roman"/>
          <w:b w:val="false"/>
          <w:i w:val="false"/>
          <w:color w:val="000000"/>
          <w:sz w:val="28"/>
        </w:rPr>
        <w:t xml:space="preserve">
      9. Арнайы білім беру ұйымдарының (топтардың) білім беру қызметі білім беру саласындағы уәкілетті орган бекіткен арнайы білім беру ұйымдарына арналған үлгілік арнайы оқу бағдарламалары мен үлгілік оқу жоспарлары негізінде іске асырылады. </w:t>
      </w:r>
    </w:p>
    <w:bookmarkEnd w:id="765"/>
    <w:bookmarkStart w:name="z794" w:id="766"/>
    <w:p>
      <w:pPr>
        <w:spacing w:after="0"/>
        <w:ind w:left="0"/>
        <w:jc w:val="both"/>
      </w:pPr>
      <w:r>
        <w:rPr>
          <w:rFonts w:ascii="Times New Roman"/>
          <w:b w:val="false"/>
          <w:i w:val="false"/>
          <w:color w:val="000000"/>
          <w:sz w:val="28"/>
        </w:rPr>
        <w:t>
      10. Үлгілік арнайы оқу бағдарламалары мен жоспарлары негізінде әрбір ұйымда арнайы білім беру ұйымдары жұмысының ерекшелігін, сондай-ақ психологиялық-медициналық-педагогикалық консультациялардың ұсынымдарын ескере отырып анықталатын білім алушылар мен тәрбиеленушілердің даму ерекшеліктерін ескере отырып, жұмыс жоспарлары мен бағдарламалары әзірленеді. Оқу, жеке жұмыс жоспарлары мен бағдарламалары педагогикалық кеңесте қаралады және оларды білім беруді басқару органымен келісу бойынша ұйымның басшысы бекітеді.</w:t>
      </w:r>
    </w:p>
    <w:bookmarkEnd w:id="766"/>
    <w:bookmarkStart w:name="z795" w:id="767"/>
    <w:p>
      <w:pPr>
        <w:spacing w:after="0"/>
        <w:ind w:left="0"/>
        <w:jc w:val="both"/>
      </w:pPr>
      <w:r>
        <w:rPr>
          <w:rFonts w:ascii="Times New Roman"/>
          <w:b w:val="false"/>
          <w:i w:val="false"/>
          <w:color w:val="000000"/>
          <w:sz w:val="28"/>
        </w:rPr>
        <w:t>
      11. Білім беру процесін ұйымдастыру оқу жоспары мен арнайы оқу бағдарламаларына сәйкес жүзеге асырылады және жылдық күнтізбелік оқу жоспарымен және сабақ кестесімен регламенттеледі.</w:t>
      </w:r>
    </w:p>
    <w:bookmarkEnd w:id="767"/>
    <w:bookmarkStart w:name="z796" w:id="768"/>
    <w:p>
      <w:pPr>
        <w:spacing w:after="0"/>
        <w:ind w:left="0"/>
        <w:jc w:val="both"/>
      </w:pPr>
      <w:r>
        <w:rPr>
          <w:rFonts w:ascii="Times New Roman"/>
          <w:b w:val="false"/>
          <w:i w:val="false"/>
          <w:color w:val="000000"/>
          <w:sz w:val="28"/>
        </w:rPr>
        <w:t>
      Білім алушының қажеттіліктері мен мүмкіндіктерін ескере отырып, арнайы және жалпы білім беретін оқу бағдарламалары арнайы (түзету) ұйымдары мен орта білім беру ұйымдарында қашықтан оқыту, сондай-ақ облыстың, республикалық маңызы бар қаланың, астананың жергілікті атқарушы органы берген рұқсатпен экстернат нысанында меңгерілуі мүмкін.</w:t>
      </w:r>
    </w:p>
    <w:bookmarkEnd w:id="768"/>
    <w:bookmarkStart w:name="z797" w:id="769"/>
    <w:p>
      <w:pPr>
        <w:spacing w:after="0"/>
        <w:ind w:left="0"/>
        <w:jc w:val="both"/>
      </w:pPr>
      <w:r>
        <w:rPr>
          <w:rFonts w:ascii="Times New Roman"/>
          <w:b w:val="false"/>
          <w:i w:val="false"/>
          <w:color w:val="000000"/>
          <w:sz w:val="28"/>
        </w:rPr>
        <w:t>
      Білім алудың әртүрлі нысандарын үйлестіруге жол беріледі.</w:t>
      </w:r>
    </w:p>
    <w:bookmarkEnd w:id="769"/>
    <w:bookmarkStart w:name="z798" w:id="770"/>
    <w:p>
      <w:pPr>
        <w:spacing w:after="0"/>
        <w:ind w:left="0"/>
        <w:jc w:val="both"/>
      </w:pPr>
      <w:r>
        <w:rPr>
          <w:rFonts w:ascii="Times New Roman"/>
          <w:b w:val="false"/>
          <w:i w:val="false"/>
          <w:color w:val="000000"/>
          <w:sz w:val="28"/>
        </w:rPr>
        <w:t>
      12. Арнайы білім беру ұйымдарының педагогтері қажет болған жағдайда ата-аналарға (заңды өкiлдерге) каникул кезінде балаларға арналған түзету сабақтарын ұйымдастыру мәселелері бойынша консультациялар өткізеді.</w:t>
      </w:r>
    </w:p>
    <w:bookmarkEnd w:id="770"/>
    <w:bookmarkStart w:name="z799" w:id="771"/>
    <w:p>
      <w:pPr>
        <w:spacing w:after="0"/>
        <w:ind w:left="0"/>
        <w:jc w:val="both"/>
      </w:pPr>
      <w:r>
        <w:rPr>
          <w:rFonts w:ascii="Times New Roman"/>
          <w:b w:val="false"/>
          <w:i w:val="false"/>
          <w:color w:val="000000"/>
          <w:sz w:val="28"/>
        </w:rPr>
        <w:t xml:space="preserve">
      13. Әлеуметтiк-тұрмыстық бағдар бойынша факультативтiк сабақтар өткiзу кезiнде сынып екi топқа бөлiнедi. </w:t>
      </w:r>
    </w:p>
    <w:bookmarkEnd w:id="771"/>
    <w:bookmarkStart w:name="z800" w:id="772"/>
    <w:p>
      <w:pPr>
        <w:spacing w:after="0"/>
        <w:ind w:left="0"/>
        <w:jc w:val="both"/>
      </w:pPr>
      <w:r>
        <w:rPr>
          <w:rFonts w:ascii="Times New Roman"/>
          <w:b w:val="false"/>
          <w:i w:val="false"/>
          <w:color w:val="000000"/>
          <w:sz w:val="28"/>
        </w:rPr>
        <w:t>
      Қоғамдық пайдалы өнімді еңбекті ұйымдастыру кезiнде сыныптар 5-сыныптан бастап оқушылардың еңбекке даярлығы бейiндерiн ескере отырып топтарға бөлінеді.</w:t>
      </w:r>
    </w:p>
    <w:bookmarkEnd w:id="772"/>
    <w:bookmarkStart w:name="z801" w:id="773"/>
    <w:p>
      <w:pPr>
        <w:spacing w:after="0"/>
        <w:ind w:left="0"/>
        <w:jc w:val="both"/>
      </w:pPr>
      <w:r>
        <w:rPr>
          <w:rFonts w:ascii="Times New Roman"/>
          <w:b w:val="false"/>
          <w:i w:val="false"/>
          <w:color w:val="000000"/>
          <w:sz w:val="28"/>
        </w:rPr>
        <w:t>
      Кәсіби-еңбекке оқыту жөнiндегi сабақтар үшін сыныптар бесінші сыныптан бастап, ал ақыл-ойы кенжелеп қалған балалар үшiн төртінші сыныптан бастап екi топқа бөлiнедi.</w:t>
      </w:r>
    </w:p>
    <w:bookmarkEnd w:id="773"/>
    <w:bookmarkStart w:name="z802" w:id="774"/>
    <w:p>
      <w:pPr>
        <w:spacing w:after="0"/>
        <w:ind w:left="0"/>
        <w:jc w:val="both"/>
      </w:pPr>
      <w:r>
        <w:rPr>
          <w:rFonts w:ascii="Times New Roman"/>
          <w:b w:val="false"/>
          <w:i w:val="false"/>
          <w:color w:val="000000"/>
          <w:sz w:val="28"/>
        </w:rPr>
        <w:t>
      Топтарды еңбек түрлерi бойынша жинақтау білім алушылардың психикалық-дене бітімі жағдайы мен мүмкiндiктерi ескеріле отырып, дәрiгердiң ұсынымдары негiзiнде жүзеге асырылады.</w:t>
      </w:r>
    </w:p>
    <w:bookmarkEnd w:id="774"/>
    <w:bookmarkStart w:name="z803" w:id="775"/>
    <w:p>
      <w:pPr>
        <w:spacing w:after="0"/>
        <w:ind w:left="0"/>
        <w:jc w:val="both"/>
      </w:pPr>
      <w:r>
        <w:rPr>
          <w:rFonts w:ascii="Times New Roman"/>
          <w:b w:val="false"/>
          <w:i w:val="false"/>
          <w:color w:val="000000"/>
          <w:sz w:val="28"/>
        </w:rPr>
        <w:t>
      14. Сабақ кестесiн арнайы білім беру ұйымының әкімшілігі әзірлейді және бекiтедi.</w:t>
      </w:r>
    </w:p>
    <w:bookmarkEnd w:id="775"/>
    <w:bookmarkStart w:name="z804" w:id="776"/>
    <w:p>
      <w:pPr>
        <w:spacing w:after="0"/>
        <w:ind w:left="0"/>
        <w:jc w:val="both"/>
      </w:pPr>
      <w:r>
        <w:rPr>
          <w:rFonts w:ascii="Times New Roman"/>
          <w:b w:val="false"/>
          <w:i w:val="false"/>
          <w:color w:val="000000"/>
          <w:sz w:val="28"/>
        </w:rPr>
        <w:t>
      15. Сабақ кестесінде оқу және жеке түзету сабақтарының күнделiкті саны, ұзақтығы мен бірізділігі көрсетiледі.</w:t>
      </w:r>
    </w:p>
    <w:bookmarkEnd w:id="776"/>
    <w:bookmarkStart w:name="z805" w:id="777"/>
    <w:p>
      <w:pPr>
        <w:spacing w:after="0"/>
        <w:ind w:left="0"/>
        <w:jc w:val="both"/>
      </w:pPr>
      <w:r>
        <w:rPr>
          <w:rFonts w:ascii="Times New Roman"/>
          <w:b w:val="false"/>
          <w:i w:val="false"/>
          <w:color w:val="000000"/>
          <w:sz w:val="28"/>
        </w:rPr>
        <w:t>
      Сабақтардың ұзақтығы белгіленген нормаларға сәйкес болады және сағат 8-ден ерте басталмайды.</w:t>
      </w:r>
    </w:p>
    <w:bookmarkEnd w:id="777"/>
    <w:bookmarkStart w:name="z806" w:id="778"/>
    <w:p>
      <w:pPr>
        <w:spacing w:after="0"/>
        <w:ind w:left="0"/>
        <w:jc w:val="both"/>
      </w:pPr>
      <w:r>
        <w:rPr>
          <w:rFonts w:ascii="Times New Roman"/>
          <w:b w:val="false"/>
          <w:i w:val="false"/>
          <w:color w:val="000000"/>
          <w:sz w:val="28"/>
        </w:rPr>
        <w:t>
      16. Оқу-тәрбие процесi баланы психологиялық-медициналық-педагогикалық және клиникалық зерделеу деректерiне негiзделген саралау және жекешіл тәсіл қағидаттарының негiзiнде жүзеге асырылады.</w:t>
      </w:r>
    </w:p>
    <w:bookmarkEnd w:id="778"/>
    <w:bookmarkStart w:name="z807" w:id="779"/>
    <w:p>
      <w:pPr>
        <w:spacing w:after="0"/>
        <w:ind w:left="0"/>
        <w:jc w:val="both"/>
      </w:pPr>
      <w:r>
        <w:rPr>
          <w:rFonts w:ascii="Times New Roman"/>
          <w:b w:val="false"/>
          <w:i w:val="false"/>
          <w:color w:val="000000"/>
          <w:sz w:val="28"/>
        </w:rPr>
        <w:t>
      Балалардың сөйлеуiнiң, назарының, жұмысқа қабiлетiнiң ерекшелiктерiн, олардың даму серпiнiн, білім алушылардың нақты бiлiмдерiн, олардың оқу материалын меңгеруiнiң мүмкiндiктерi мен ерекшелiктерiн анықтауды жүйелi зерделеу оқушының даму перспективасын айқындау және түзету жұмысының құралдарын таңдау үшiн жүргiзiледi.</w:t>
      </w:r>
    </w:p>
    <w:bookmarkEnd w:id="779"/>
    <w:bookmarkStart w:name="z808" w:id="780"/>
    <w:p>
      <w:pPr>
        <w:spacing w:after="0"/>
        <w:ind w:left="0"/>
        <w:jc w:val="both"/>
      </w:pPr>
      <w:r>
        <w:rPr>
          <w:rFonts w:ascii="Times New Roman"/>
          <w:b w:val="false"/>
          <w:i w:val="false"/>
          <w:color w:val="000000"/>
          <w:sz w:val="28"/>
        </w:rPr>
        <w:t>
      17. Оқу аптасының ұзақтығын тиiстi бiлiм берудi басқару органымен келiсу бойынша педагогтік кеңес белгiлейдi және ол жарғыда бекiтiледi.</w:t>
      </w:r>
    </w:p>
    <w:bookmarkEnd w:id="780"/>
    <w:bookmarkStart w:name="z809" w:id="781"/>
    <w:p>
      <w:pPr>
        <w:spacing w:after="0"/>
        <w:ind w:left="0"/>
        <w:jc w:val="both"/>
      </w:pPr>
      <w:r>
        <w:rPr>
          <w:rFonts w:ascii="Times New Roman"/>
          <w:b w:val="false"/>
          <w:i w:val="false"/>
          <w:color w:val="000000"/>
          <w:sz w:val="28"/>
        </w:rPr>
        <w:t>
      18. Дамуындағы ауытқуларды еңсеру мақсатында арнайы ұйымдағы оқушылар (тәрбиеленушілер) үшін (логопедтің, олигофренопедагогтің, тифлопедагогтің және сурдопедагогтің) топтық және жеке түзету сабақтары жүргiзiледi.</w:t>
      </w:r>
    </w:p>
    <w:bookmarkEnd w:id="781"/>
    <w:bookmarkStart w:name="z810" w:id="782"/>
    <w:p>
      <w:pPr>
        <w:spacing w:after="0"/>
        <w:ind w:left="0"/>
        <w:jc w:val="both"/>
      </w:pPr>
      <w:r>
        <w:rPr>
          <w:rFonts w:ascii="Times New Roman"/>
          <w:b w:val="false"/>
          <w:i w:val="false"/>
          <w:color w:val="000000"/>
          <w:sz w:val="28"/>
        </w:rPr>
        <w:t>
      19. Мектепке дейінгі тәрбие мен оқытудың, бастауыш, негізгі орта, жалпы орта білімнің жалпы білім беретін оқу бағдарламалары, техникалық және кәсіптік, орта білімнен кейінгі білім беру бағдарламалары негізінде әзірленген арнайы оқу бағдарламаларын іске асыратын арнайы білім беру ұйымының педагогикалық кеңесі мемлекеттiк жалпыға мiндеттi бiлiм беру стандарттары шеңберiнде оқуда қиындық көретiн білім алушыларға, сол сияқты неғұрлым қабiлеттi білім алушыларға арналған жеке оқу бағдарламалары мен оқу жоспарларын бекiтедi.</w:t>
      </w:r>
    </w:p>
    <w:bookmarkEnd w:id="782"/>
    <w:bookmarkStart w:name="z811" w:id="783"/>
    <w:p>
      <w:pPr>
        <w:spacing w:after="0"/>
        <w:ind w:left="0"/>
        <w:jc w:val="both"/>
      </w:pPr>
      <w:r>
        <w:rPr>
          <w:rFonts w:ascii="Times New Roman"/>
          <w:b w:val="false"/>
          <w:i w:val="false"/>
          <w:color w:val="000000"/>
          <w:sz w:val="28"/>
        </w:rPr>
        <w:t>
      20. Мемлекеттік жалпыға міндетті білім беру стандартына сәйкес мектепке дейінгі тәрбие мен оқыту, бастауыш, негізгі орта, жалпы орта білімнің жалпы білім беретін оқу бағдарламалары, техникалық және кәсіптік, орта білімнен кейінгі білім беру бағдарламалары негізінде әзірленген арнайы оқу бағдарламаларын іске асыратын арнайы білім беру ұйымдарында еңбекке оқыту жұмысшы кадрларға қажеттілікке бағдарланған өңірлік және жергілікті жағдайларға қарай және жеке еңбек қызметiне тәрбиеленушiнi даярлауды қамтитын еңбек бейiнiн таңдау негiзiнде тәрбиеленушiлердің психикалық-дене бітімі дамуының жеке ерекшелiктерiн, денсаулығын, мүмкiндiктерiн, сондай-ақ олардың ата-аналарының (заңды өкiлдерiнiң) мүдделерін ескере отырып жүзеге асырылады.</w:t>
      </w:r>
    </w:p>
    <w:bookmarkEnd w:id="783"/>
    <w:bookmarkStart w:name="z812" w:id="784"/>
    <w:p>
      <w:pPr>
        <w:spacing w:after="0"/>
        <w:ind w:left="0"/>
        <w:jc w:val="both"/>
      </w:pPr>
      <w:r>
        <w:rPr>
          <w:rFonts w:ascii="Times New Roman"/>
          <w:b w:val="false"/>
          <w:i w:val="false"/>
          <w:color w:val="000000"/>
          <w:sz w:val="28"/>
        </w:rPr>
        <w:t>
      21. Арнайы білім беру ұйымдарына балалар психологиялық-медициналық-педагогикалық консультацияның (бұдан әрi – ПМПК) қорытындысы бойынша ата-аналарының (заңды өкiлдерінің) келiсiмiмен ғана жiберіледі.</w:t>
      </w:r>
    </w:p>
    <w:bookmarkEnd w:id="784"/>
    <w:bookmarkStart w:name="z813" w:id="785"/>
    <w:p>
      <w:pPr>
        <w:spacing w:after="0"/>
        <w:ind w:left="0"/>
        <w:jc w:val="both"/>
      </w:pPr>
      <w:r>
        <w:rPr>
          <w:rFonts w:ascii="Times New Roman"/>
          <w:b w:val="false"/>
          <w:i w:val="false"/>
          <w:color w:val="000000"/>
          <w:sz w:val="28"/>
        </w:rPr>
        <w:t>
      Арнайы мектепке дейінгі және арнайы (түзету) білім беру ұйымдарының арнайы (түзету) сыныбына (тобына) оқушылар (тәрбиеленушілер) ПМПК қорытындысы негізінде ата-аналарының (заңды өкiлдерінің) келiсiмiмен арнайы білім беру ұйымында бір жыл оқыған және тәрбиеленгеннен кейін ғана жiберіледі.</w:t>
      </w:r>
    </w:p>
    <w:bookmarkEnd w:id="785"/>
    <w:bookmarkStart w:name="z814" w:id="786"/>
    <w:p>
      <w:pPr>
        <w:spacing w:after="0"/>
        <w:ind w:left="0"/>
        <w:jc w:val="both"/>
      </w:pPr>
      <w:r>
        <w:rPr>
          <w:rFonts w:ascii="Times New Roman"/>
          <w:b w:val="false"/>
          <w:i w:val="false"/>
          <w:color w:val="000000"/>
          <w:sz w:val="28"/>
        </w:rPr>
        <w:t>
      Кемiстiк құрылымы күрделі тәрбиеленушiлерге арналған сыныптар (топтар) арнайы білім беру ұйымында бiлiм беру процесi жағдайында психологиялық-медициналық-педагогтік бақылау барысында осындай тәрбиеленушiлердiң айқындалуына қарай жинақталады.</w:t>
      </w:r>
    </w:p>
    <w:bookmarkEnd w:id="786"/>
    <w:bookmarkStart w:name="z815" w:id="787"/>
    <w:p>
      <w:pPr>
        <w:spacing w:after="0"/>
        <w:ind w:left="0"/>
        <w:jc w:val="both"/>
      </w:pPr>
      <w:r>
        <w:rPr>
          <w:rFonts w:ascii="Times New Roman"/>
          <w:b w:val="false"/>
          <w:i w:val="false"/>
          <w:color w:val="000000"/>
          <w:sz w:val="28"/>
        </w:rPr>
        <w:t>
      22. Тәрбиеленушiнi арнайы білім беру ұйымынан басқа бiлiм беру ұйымына ауыстыруды бiлiм берудi басқару органдары ПМПК қорытындысы негiзiнде ата-аналардың немесе өзге де заңды өкiлдердiң келiсiмiмен жүзеге асырады.</w:t>
      </w:r>
    </w:p>
    <w:bookmarkEnd w:id="787"/>
    <w:bookmarkStart w:name="z816" w:id="788"/>
    <w:p>
      <w:pPr>
        <w:spacing w:after="0"/>
        <w:ind w:left="0"/>
        <w:jc w:val="both"/>
      </w:pPr>
      <w:r>
        <w:rPr>
          <w:rFonts w:ascii="Times New Roman"/>
          <w:b w:val="false"/>
          <w:i w:val="false"/>
          <w:color w:val="000000"/>
          <w:sz w:val="28"/>
        </w:rPr>
        <w:t xml:space="preserve">
      23. Оқу бағдарламаларын меңгеру кезiнде ерекше жетiстiктерге қол жеткізген бастауыш, негізгі орта, жалпы орта білімнің жалпы білім беретін оқу бағдарламалары негізінде әзірленген арнайы оқу бағдарламаларын іске асыратын арнайы білім беру ұйымдарының бітірушілеріне үздiк білімі туралы құжаттар берiледi. </w:t>
      </w:r>
    </w:p>
    <w:bookmarkEnd w:id="788"/>
    <w:bookmarkStart w:name="z817" w:id="789"/>
    <w:p>
      <w:pPr>
        <w:spacing w:after="0"/>
        <w:ind w:left="0"/>
        <w:jc w:val="both"/>
      </w:pPr>
      <w:r>
        <w:rPr>
          <w:rFonts w:ascii="Times New Roman"/>
          <w:b w:val="false"/>
          <w:i w:val="false"/>
          <w:color w:val="000000"/>
          <w:sz w:val="28"/>
        </w:rPr>
        <w:t>
      Зияткерлік бұзылыстары бар бітірушілерге ұйымның осы түрi үшін белгіленген үлгiдегi куәлiк беріледі.</w:t>
      </w:r>
    </w:p>
    <w:bookmarkEnd w:id="789"/>
    <w:bookmarkStart w:name="z818" w:id="790"/>
    <w:p>
      <w:pPr>
        <w:spacing w:after="0"/>
        <w:ind w:left="0"/>
        <w:jc w:val="both"/>
      </w:pPr>
      <w:r>
        <w:rPr>
          <w:rFonts w:ascii="Times New Roman"/>
          <w:b w:val="false"/>
          <w:i w:val="false"/>
          <w:color w:val="000000"/>
          <w:sz w:val="28"/>
        </w:rPr>
        <w:t>
      24. Арнайы білім беру ұйымының персоналын жинақтау тәртiбi оның жарғысымен және тиiстi нормативтiк құқықтық актілермен регламенттеледі.</w:t>
      </w:r>
    </w:p>
    <w:bookmarkEnd w:id="790"/>
    <w:bookmarkStart w:name="z819" w:id="791"/>
    <w:p>
      <w:pPr>
        <w:spacing w:after="0"/>
        <w:ind w:left="0"/>
        <w:jc w:val="both"/>
      </w:pPr>
      <w:r>
        <w:rPr>
          <w:rFonts w:ascii="Times New Roman"/>
          <w:b w:val="false"/>
          <w:i w:val="false"/>
          <w:color w:val="000000"/>
          <w:sz w:val="28"/>
        </w:rPr>
        <w:t>
      25. Арнайы білім беру ұйымдарының педагог қызметкерлері үшiн нормативтiк оқу жүктемесi:</w:t>
      </w:r>
    </w:p>
    <w:bookmarkEnd w:id="791"/>
    <w:bookmarkStart w:name="z820" w:id="792"/>
    <w:p>
      <w:pPr>
        <w:spacing w:after="0"/>
        <w:ind w:left="0"/>
        <w:jc w:val="both"/>
      </w:pPr>
      <w:r>
        <w:rPr>
          <w:rFonts w:ascii="Times New Roman"/>
          <w:b w:val="false"/>
          <w:i w:val="false"/>
          <w:color w:val="000000"/>
          <w:sz w:val="28"/>
        </w:rPr>
        <w:t>
      бастауыш, негiзгі және жалпы орта білім беру деңгейлерінде аптасына – 18 сағатты, тәрбиешiлер үшiн 25 сағатты құрайды;</w:t>
      </w:r>
    </w:p>
    <w:bookmarkEnd w:id="792"/>
    <w:bookmarkStart w:name="z821" w:id="793"/>
    <w:p>
      <w:pPr>
        <w:spacing w:after="0"/>
        <w:ind w:left="0"/>
        <w:jc w:val="both"/>
      </w:pPr>
      <w:r>
        <w:rPr>
          <w:rFonts w:ascii="Times New Roman"/>
          <w:b w:val="false"/>
          <w:i w:val="false"/>
          <w:color w:val="000000"/>
          <w:sz w:val="28"/>
        </w:rPr>
        <w:t>
      мектепке дейінгі ұйымдарда және мектепалды сыныптарда – аптасына 24 сағатты құрайды.</w:t>
      </w:r>
    </w:p>
    <w:bookmarkEnd w:id="793"/>
    <w:bookmarkStart w:name="z822" w:id="794"/>
    <w:p>
      <w:pPr>
        <w:spacing w:after="0"/>
        <w:ind w:left="0"/>
        <w:jc w:val="both"/>
      </w:pPr>
      <w:r>
        <w:rPr>
          <w:rFonts w:ascii="Times New Roman"/>
          <w:b w:val="false"/>
          <w:i w:val="false"/>
          <w:color w:val="000000"/>
          <w:sz w:val="28"/>
        </w:rPr>
        <w:t>
      Педагогтер үшін ағымдағы жылы белгiленген оқу жүктемесiнiң көлемін әкiмшiлiктiң бастамасы бойынша осы жылдың аяғына дейiн азайтуға болмайды.</w:t>
      </w:r>
    </w:p>
    <w:bookmarkEnd w:id="794"/>
    <w:bookmarkStart w:name="z823" w:id="795"/>
    <w:p>
      <w:pPr>
        <w:spacing w:after="0"/>
        <w:ind w:left="0"/>
        <w:jc w:val="both"/>
      </w:pPr>
      <w:r>
        <w:rPr>
          <w:rFonts w:ascii="Times New Roman"/>
          <w:b w:val="false"/>
          <w:i w:val="false"/>
          <w:color w:val="000000"/>
          <w:sz w:val="28"/>
        </w:rPr>
        <w:t>
      26. Арнайы білім беру ұйымында медициналық қамтамасыз етудi Қазақстан Республикасының заңнамасына сәйкес арнайы ұйымның әкiмшiлiгiмен бiрлесе отырып, тәрбиеленушiлердiң денсаулығын сақтауға және олардың психикалық-дене бітімі жағдайын нығайтуға, диспансерлеуге, профилактикалық iс-шаралар өткiзуге жауап беретiн және санитариялық-гигиеналық және эпидемияға қарсы режимдi, дене тәрбиесi мен шынығуды, тамақтандыруды, оның iшiнде диеталық тамақтандыруды ұйымдастыруды бақылайтын штаттағы медицина қызметкерлерi жүзеге асырады.</w:t>
      </w:r>
    </w:p>
    <w:bookmarkEnd w:id="795"/>
    <w:bookmarkStart w:name="z824" w:id="796"/>
    <w:p>
      <w:pPr>
        <w:spacing w:after="0"/>
        <w:ind w:left="0"/>
        <w:jc w:val="both"/>
      </w:pPr>
      <w:r>
        <w:rPr>
          <w:rFonts w:ascii="Times New Roman"/>
          <w:b w:val="false"/>
          <w:i w:val="false"/>
          <w:color w:val="000000"/>
          <w:sz w:val="28"/>
        </w:rPr>
        <w:t>
      27. Медицина қызметкерлерi педагогтерге тәрбиеленушiлердің денсаулығы мен даму ерекшелiктерiн ескере отырып оларға жекешіл және саралау тәсiлін қолдануда көмек көрсетедi, медициналық-педагогтік түзеу, еңбекке баулудың бейiнiн таңдау, кәсiби бағдар беру, жұмысқа орналастыру бойынша, ата-аналарға (заңды өкiлдерге) аурудың алдын алу мақсатында үйдегi жағдайда қорғау режимiн сақтау қажеттiлігі туралы ұсынымдар бередi.</w:t>
      </w:r>
    </w:p>
    <w:bookmarkEnd w:id="796"/>
    <w:bookmarkStart w:name="z825" w:id="797"/>
    <w:p>
      <w:pPr>
        <w:spacing w:after="0"/>
        <w:ind w:left="0"/>
        <w:jc w:val="both"/>
      </w:pPr>
      <w:r>
        <w:rPr>
          <w:rFonts w:ascii="Times New Roman"/>
          <w:b w:val="false"/>
          <w:i w:val="false"/>
          <w:color w:val="000000"/>
          <w:sz w:val="28"/>
        </w:rPr>
        <w:t>
      28. Арнайы білім беру ұйымдарында дәрi-дәрмекпен және физиотерапевтiк емдеу, климаттық емдеу және шынықтыру, емдiк дене шынықтыру, массаж бен психотерапия жүргiзiледi.</w:t>
      </w:r>
    </w:p>
    <w:bookmarkEnd w:id="797"/>
    <w:bookmarkStart w:name="z826" w:id="798"/>
    <w:p>
      <w:pPr>
        <w:spacing w:after="0"/>
        <w:ind w:left="0"/>
        <w:jc w:val="both"/>
      </w:pPr>
      <w:r>
        <w:rPr>
          <w:rFonts w:ascii="Times New Roman"/>
          <w:b w:val="false"/>
          <w:i w:val="false"/>
          <w:color w:val="000000"/>
          <w:sz w:val="28"/>
        </w:rPr>
        <w:t>
      29. Арнайы білім беру ұйымын басқару Қазақстан Республикасының заңнамасына, осы Қағидаларға және оқу орнының жарғысына сәйкес жүзеге асырылады.</w:t>
      </w:r>
    </w:p>
    <w:bookmarkEnd w:id="798"/>
    <w:bookmarkStart w:name="z827" w:id="799"/>
    <w:p>
      <w:pPr>
        <w:spacing w:after="0"/>
        <w:ind w:left="0"/>
        <w:jc w:val="both"/>
      </w:pPr>
      <w:r>
        <w:rPr>
          <w:rFonts w:ascii="Times New Roman"/>
          <w:b w:val="false"/>
          <w:i w:val="false"/>
          <w:color w:val="000000"/>
          <w:sz w:val="28"/>
        </w:rPr>
        <w:t>
      Алқалы басқару нысандары педагогикалық кеңес, қамқоршылық кеңес, әдістемелік кеңес және басқалар болып табылады.</w:t>
      </w:r>
    </w:p>
    <w:bookmarkEnd w:id="799"/>
    <w:bookmarkStart w:name="z828" w:id="800"/>
    <w:p>
      <w:pPr>
        <w:spacing w:after="0"/>
        <w:ind w:left="0"/>
        <w:jc w:val="both"/>
      </w:pPr>
      <w:r>
        <w:rPr>
          <w:rFonts w:ascii="Times New Roman"/>
          <w:b w:val="false"/>
          <w:i w:val="false"/>
          <w:color w:val="000000"/>
          <w:sz w:val="28"/>
        </w:rPr>
        <w:t>
      Арнайы білім беру ұйымын тiкелей басқаруды Қазақстан Республикасының заңнамасында белгiлеген тәртiппен қызметке тағайындалатын және қызметтен босатылатын басшы жүзеге асырады.</w:t>
      </w:r>
    </w:p>
    <w:bookmarkEnd w:id="800"/>
    <w:bookmarkStart w:name="z829" w:id="801"/>
    <w:p>
      <w:pPr>
        <w:spacing w:after="0"/>
        <w:ind w:left="0"/>
        <w:jc w:val="both"/>
      </w:pPr>
      <w:r>
        <w:rPr>
          <w:rFonts w:ascii="Times New Roman"/>
          <w:b w:val="false"/>
          <w:i w:val="false"/>
          <w:color w:val="000000"/>
          <w:sz w:val="28"/>
        </w:rPr>
        <w:t>
      30. Арнайы білім беру ұйымының басшысы өз жұмысында Қазақстан Республикасының заңнамасын және нормативтiк құқықтық актілерді басшылыққа алады.</w:t>
      </w:r>
    </w:p>
    <w:bookmarkEnd w:id="801"/>
    <w:bookmarkStart w:name="z830" w:id="802"/>
    <w:p>
      <w:pPr>
        <w:spacing w:after="0"/>
        <w:ind w:left="0"/>
        <w:jc w:val="both"/>
      </w:pPr>
      <w:r>
        <w:rPr>
          <w:rFonts w:ascii="Times New Roman"/>
          <w:b w:val="false"/>
          <w:i w:val="false"/>
          <w:color w:val="000000"/>
          <w:sz w:val="28"/>
        </w:rPr>
        <w:t>
      Ұйымның кеңестерi мен басшы арасындағы өкiлеттіктердiң аражігін ажырату бiлiм беру ұйымының жарғысымен айқындалады.</w:t>
      </w:r>
    </w:p>
    <w:bookmarkEnd w:id="802"/>
    <w:bookmarkStart w:name="z831" w:id="803"/>
    <w:p>
      <w:pPr>
        <w:spacing w:after="0"/>
        <w:ind w:left="0"/>
        <w:jc w:val="both"/>
      </w:pPr>
      <w:r>
        <w:rPr>
          <w:rFonts w:ascii="Times New Roman"/>
          <w:b w:val="false"/>
          <w:i w:val="false"/>
          <w:color w:val="000000"/>
          <w:sz w:val="28"/>
        </w:rPr>
        <w:t>
      31. Арнайы білім беру ұйымының басшысы Қазақстан Республикасының заңнамасында белгіленген тәртіппен аттестаттаудан өтеді.</w:t>
      </w:r>
    </w:p>
    <w:bookmarkEnd w:id="803"/>
    <w:bookmarkStart w:name="z832" w:id="804"/>
    <w:p>
      <w:pPr>
        <w:spacing w:after="0"/>
        <w:ind w:left="0"/>
        <w:jc w:val="both"/>
      </w:pPr>
      <w:r>
        <w:rPr>
          <w:rFonts w:ascii="Times New Roman"/>
          <w:b w:val="false"/>
          <w:i w:val="false"/>
          <w:color w:val="000000"/>
          <w:sz w:val="28"/>
        </w:rPr>
        <w:t>
      32. Арнайы білім беру ұйымдары оқу-тәрбие процесiн, кадрларды таңдау мен орналастыруды, ғылыми, қаржы-шаруашылық және өзге де қызметті Қазақстан Республикасының заңнамасында белгiленген нормалар шегiнде дербес жүзеге асырады.</w:t>
      </w:r>
    </w:p>
    <w:bookmarkEnd w:id="804"/>
    <w:bookmarkStart w:name="z833" w:id="805"/>
    <w:p>
      <w:pPr>
        <w:spacing w:after="0"/>
        <w:ind w:left="0"/>
        <w:jc w:val="both"/>
      </w:pPr>
      <w:r>
        <w:rPr>
          <w:rFonts w:ascii="Times New Roman"/>
          <w:b w:val="false"/>
          <w:i w:val="false"/>
          <w:color w:val="000000"/>
          <w:sz w:val="28"/>
        </w:rPr>
        <w:t xml:space="preserve">
      33. Арнайы білім беру ұйымдары қызметкерлерiнiң құқықтары, мiндеттерi, әлеуметтiк кепiлдiктерi "Бiлiм туралы" </w:t>
      </w:r>
      <w:r>
        <w:rPr>
          <w:rFonts w:ascii="Times New Roman"/>
          <w:b w:val="false"/>
          <w:i w:val="false"/>
          <w:color w:val="000000"/>
          <w:sz w:val="28"/>
        </w:rPr>
        <w:t>Заңда</w:t>
      </w:r>
      <w:r>
        <w:rPr>
          <w:rFonts w:ascii="Times New Roman"/>
          <w:b w:val="false"/>
          <w:i w:val="false"/>
          <w:color w:val="000000"/>
          <w:sz w:val="28"/>
        </w:rPr>
        <w:t xml:space="preserve"> және өзге де нормативтiк құқықтық актілерде айқындалады.</w:t>
      </w:r>
    </w:p>
    <w:bookmarkEnd w:id="805"/>
    <w:bookmarkStart w:name="z834" w:id="806"/>
    <w:p>
      <w:pPr>
        <w:spacing w:after="0"/>
        <w:ind w:left="0"/>
        <w:jc w:val="both"/>
      </w:pPr>
      <w:r>
        <w:rPr>
          <w:rFonts w:ascii="Times New Roman"/>
          <w:b w:val="false"/>
          <w:i w:val="false"/>
          <w:color w:val="000000"/>
          <w:sz w:val="28"/>
        </w:rPr>
        <w:t>
      34. Арнайы білім беру ұйымдарын қаржыландыру Қазақстан Республикасының заңнамасында белгіленген тәртіппен жүзеге асырылады.</w:t>
      </w:r>
    </w:p>
    <w:bookmarkEnd w:id="806"/>
    <w:bookmarkStart w:name="z835" w:id="807"/>
    <w:p>
      <w:pPr>
        <w:spacing w:after="0"/>
        <w:ind w:left="0"/>
        <w:jc w:val="both"/>
      </w:pPr>
      <w:r>
        <w:rPr>
          <w:rFonts w:ascii="Times New Roman"/>
          <w:b w:val="false"/>
          <w:i w:val="false"/>
          <w:color w:val="000000"/>
          <w:sz w:val="28"/>
        </w:rPr>
        <w:t>
      35. Арнайы білім беру ұйымдары жергiлiктi жағдайларға қарай қосалқы шаруашылық, оқу-тәжiрибе учаскесін және оқу-өндiрiстiк шеберханалар құра алады.</w:t>
      </w:r>
    </w:p>
    <w:bookmarkEnd w:id="807"/>
    <w:bookmarkStart w:name="z836" w:id="808"/>
    <w:p>
      <w:pPr>
        <w:spacing w:after="0"/>
        <w:ind w:left="0"/>
        <w:jc w:val="both"/>
      </w:pPr>
      <w:r>
        <w:rPr>
          <w:rFonts w:ascii="Times New Roman"/>
          <w:b w:val="false"/>
          <w:i w:val="false"/>
          <w:color w:val="000000"/>
          <w:sz w:val="28"/>
        </w:rPr>
        <w:t>
      36. Арнайы білім беру ұйымдарын құру, қайта ұйымдастыру және тарату Қазақстан Республикасының заңнамасына сәйкес жүзеге асырылады.</w:t>
      </w:r>
    </w:p>
    <w:bookmarkEnd w:id="8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сәуірдегі</w:t>
            </w:r>
            <w:r>
              <w:br/>
            </w:r>
            <w:r>
              <w:rPr>
                <w:rFonts w:ascii="Times New Roman"/>
                <w:b w:val="false"/>
                <w:i w:val="false"/>
                <w:color w:val="000000"/>
                <w:sz w:val="20"/>
              </w:rPr>
              <w:t>№ 181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17 мамырдағы</w:t>
            </w:r>
            <w:r>
              <w:br/>
            </w:r>
            <w:r>
              <w:rPr>
                <w:rFonts w:ascii="Times New Roman"/>
                <w:b w:val="false"/>
                <w:i w:val="false"/>
                <w:color w:val="000000"/>
                <w:sz w:val="20"/>
              </w:rPr>
              <w:t>№ 499 қаулысымен</w:t>
            </w:r>
            <w:r>
              <w:br/>
            </w:r>
            <w:r>
              <w:rPr>
                <w:rFonts w:ascii="Times New Roman"/>
                <w:b w:val="false"/>
                <w:i w:val="false"/>
                <w:color w:val="000000"/>
                <w:sz w:val="20"/>
              </w:rPr>
              <w:t>бекітілген</w:t>
            </w:r>
          </w:p>
        </w:tc>
      </w:tr>
    </w:tbl>
    <w:bookmarkStart w:name="z839" w:id="809"/>
    <w:p>
      <w:pPr>
        <w:spacing w:after="0"/>
        <w:ind w:left="0"/>
        <w:jc w:val="left"/>
      </w:pPr>
      <w:r>
        <w:rPr>
          <w:rFonts w:ascii="Times New Roman"/>
          <w:b/>
          <w:i w:val="false"/>
          <w:color w:val="000000"/>
        </w:rPr>
        <w:t xml:space="preserve"> Балаларға арналған қосымша білім беру ұйымдары қызметінің үлгілік қағидалары</w:t>
      </w:r>
    </w:p>
    <w:bookmarkEnd w:id="809"/>
    <w:bookmarkStart w:name="z840" w:id="810"/>
    <w:p>
      <w:pPr>
        <w:spacing w:after="0"/>
        <w:ind w:left="0"/>
        <w:jc w:val="left"/>
      </w:pPr>
      <w:r>
        <w:rPr>
          <w:rFonts w:ascii="Times New Roman"/>
          <w:b/>
          <w:i w:val="false"/>
          <w:color w:val="000000"/>
        </w:rPr>
        <w:t xml:space="preserve"> 1. Жалпы ережелер</w:t>
      </w:r>
    </w:p>
    <w:bookmarkEnd w:id="810"/>
    <w:bookmarkStart w:name="z841" w:id="811"/>
    <w:p>
      <w:pPr>
        <w:spacing w:after="0"/>
        <w:ind w:left="0"/>
        <w:jc w:val="both"/>
      </w:pPr>
      <w:r>
        <w:rPr>
          <w:rFonts w:ascii="Times New Roman"/>
          <w:b w:val="false"/>
          <w:i w:val="false"/>
          <w:color w:val="000000"/>
          <w:sz w:val="28"/>
        </w:rPr>
        <w:t xml:space="preserve">
      1. Осы Балаларға арналған қосымша білім беру ұйымдары қызметінің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 сәйкес әзірленді, меншік нысаны мен ведомстволық бағыныстылығына қарамастан қосымша білім беру ұйымдары қызметінің тәртібін айқындайды және Қазақстан Республикасы азаматтарының балаларға арналған қосымша білім алу құқықтарын тегін және шарттық негізде қамтамасыз етуге бағытталған.</w:t>
      </w:r>
    </w:p>
    <w:bookmarkEnd w:id="811"/>
    <w:bookmarkStart w:name="z842" w:id="812"/>
    <w:p>
      <w:pPr>
        <w:spacing w:after="0"/>
        <w:ind w:left="0"/>
        <w:jc w:val="both"/>
      </w:pPr>
      <w:r>
        <w:rPr>
          <w:rFonts w:ascii="Times New Roman"/>
          <w:b w:val="false"/>
          <w:i w:val="false"/>
          <w:color w:val="000000"/>
          <w:sz w:val="28"/>
        </w:rPr>
        <w:t xml:space="preserve">
      2. Балаларға арналған қосымша білімнің білім беру бағдарламаларын іске асыратын білім беру ұйымдары (бұдан әрі – балаларға арналған қосымша білім беру ұйымы) өз қызметінде білім беру саласындағы заңнаманы, осы Қағидаларды, балаларға арналған қосымша білім беру ұйымының жарғысын, халықтың санитариялық-эпидемиологиялық саламаттылығы саласындағы Қазақстан Республикасының заңнамасын, сондай-ақ өзге де нормативтік құқықтық актілерді басшылыққа алады. </w:t>
      </w:r>
    </w:p>
    <w:bookmarkEnd w:id="812"/>
    <w:bookmarkStart w:name="z843" w:id="813"/>
    <w:p>
      <w:pPr>
        <w:spacing w:after="0"/>
        <w:ind w:left="0"/>
        <w:jc w:val="both"/>
      </w:pPr>
      <w:r>
        <w:rPr>
          <w:rFonts w:ascii="Times New Roman"/>
          <w:b w:val="false"/>
          <w:i w:val="false"/>
          <w:color w:val="000000"/>
          <w:sz w:val="28"/>
        </w:rPr>
        <w:t>
      3. Балаларға арналған қосымша білім беру ұйымдарында жеке тұлғаның, қоғам мен мемлекеттің мүддесі үшін білім алушылардың білім алу және мәдени қажеттіліктерін жан-жақты қанағаттандыру мақсатында қосымша білім беру бағдарламалары іске асырылады.</w:t>
      </w:r>
    </w:p>
    <w:bookmarkEnd w:id="813"/>
    <w:bookmarkStart w:name="z844" w:id="814"/>
    <w:p>
      <w:pPr>
        <w:spacing w:after="0"/>
        <w:ind w:left="0"/>
        <w:jc w:val="both"/>
      </w:pPr>
      <w:r>
        <w:rPr>
          <w:rFonts w:ascii="Times New Roman"/>
          <w:b w:val="false"/>
          <w:i w:val="false"/>
          <w:color w:val="000000"/>
          <w:sz w:val="28"/>
        </w:rPr>
        <w:t>
      4. Мемлекет балалар үшін балаларға арналған қосымша білім беру ұйымдарының білім беру қызметтерінің қолжетімділігін қамтамасыз етеді, сондай-ақ ерекше білім берілуіне қажеттіліктері бар балалар үшін олардың қосымша білім алуы үшін арнайы жағдайларды қамтамасыз етеді.</w:t>
      </w:r>
    </w:p>
    <w:bookmarkEnd w:id="814"/>
    <w:bookmarkStart w:name="z845" w:id="815"/>
    <w:p>
      <w:pPr>
        <w:spacing w:after="0"/>
        <w:ind w:left="0"/>
        <w:jc w:val="both"/>
      </w:pPr>
      <w:r>
        <w:rPr>
          <w:rFonts w:ascii="Times New Roman"/>
          <w:b w:val="false"/>
          <w:i w:val="false"/>
          <w:color w:val="000000"/>
          <w:sz w:val="28"/>
        </w:rPr>
        <w:t>
      5. Балаларға арналған қосымша білім беру ұйымының негізгі міндеттері:</w:t>
      </w:r>
    </w:p>
    <w:bookmarkEnd w:id="815"/>
    <w:bookmarkStart w:name="z846" w:id="816"/>
    <w:p>
      <w:pPr>
        <w:spacing w:after="0"/>
        <w:ind w:left="0"/>
        <w:jc w:val="both"/>
      </w:pPr>
      <w:r>
        <w:rPr>
          <w:rFonts w:ascii="Times New Roman"/>
          <w:b w:val="false"/>
          <w:i w:val="false"/>
          <w:color w:val="000000"/>
          <w:sz w:val="28"/>
        </w:rPr>
        <w:t>
      1) жалпы адамзаттық құндылықтар негізінде жеке тұлғаны қалыптастыруға, дамытуға және кәсіби шыңдауға бағытталған сапалы қосымша білім алу үшін қажетті жағдайлар жасау;</w:t>
      </w:r>
    </w:p>
    <w:bookmarkEnd w:id="816"/>
    <w:bookmarkStart w:name="z847" w:id="817"/>
    <w:p>
      <w:pPr>
        <w:spacing w:after="0"/>
        <w:ind w:left="0"/>
        <w:jc w:val="both"/>
      </w:pPr>
      <w:r>
        <w:rPr>
          <w:rFonts w:ascii="Times New Roman"/>
          <w:b w:val="false"/>
          <w:i w:val="false"/>
          <w:color w:val="000000"/>
          <w:sz w:val="28"/>
        </w:rPr>
        <w:t>
      2) жеке тұлғаның зияткерлік, шығармашылық, дене бітімі мүмкіндіктерін дамыту, олардың қабілеттерін іске асыру;</w:t>
      </w:r>
    </w:p>
    <w:bookmarkEnd w:id="817"/>
    <w:bookmarkStart w:name="z848" w:id="818"/>
    <w:p>
      <w:pPr>
        <w:spacing w:after="0"/>
        <w:ind w:left="0"/>
        <w:jc w:val="both"/>
      </w:pPr>
      <w:r>
        <w:rPr>
          <w:rFonts w:ascii="Times New Roman"/>
          <w:b w:val="false"/>
          <w:i w:val="false"/>
          <w:color w:val="000000"/>
          <w:sz w:val="28"/>
        </w:rPr>
        <w:t>
      3) адамгершілік, салауатты өмір салты, экологиялық мәдениет негіздерін қалыптастыру;</w:t>
      </w:r>
    </w:p>
    <w:bookmarkEnd w:id="818"/>
    <w:bookmarkStart w:name="z849" w:id="819"/>
    <w:p>
      <w:pPr>
        <w:spacing w:after="0"/>
        <w:ind w:left="0"/>
        <w:jc w:val="both"/>
      </w:pPr>
      <w:r>
        <w:rPr>
          <w:rFonts w:ascii="Times New Roman"/>
          <w:b w:val="false"/>
          <w:i w:val="false"/>
          <w:color w:val="000000"/>
          <w:sz w:val="28"/>
        </w:rPr>
        <w:t>
      4) азаматтылық пен отансүйгіштікке, өз Отанына деген сүйіспеншілікке, мемлекеттік рәміздер мен мемлекеттік тілді, халықтың дәстүрлерін құрметтеуге тәрбиелеу;</w:t>
      </w:r>
    </w:p>
    <w:bookmarkEnd w:id="819"/>
    <w:bookmarkStart w:name="z850" w:id="820"/>
    <w:p>
      <w:pPr>
        <w:spacing w:after="0"/>
        <w:ind w:left="0"/>
        <w:jc w:val="both"/>
      </w:pPr>
      <w:r>
        <w:rPr>
          <w:rFonts w:ascii="Times New Roman"/>
          <w:b w:val="false"/>
          <w:i w:val="false"/>
          <w:color w:val="000000"/>
          <w:sz w:val="28"/>
        </w:rPr>
        <w:t>
      5) бос уақытты мазмұнды етіп ұйымдастыру.</w:t>
      </w:r>
    </w:p>
    <w:bookmarkEnd w:id="820"/>
    <w:bookmarkStart w:name="z851" w:id="821"/>
    <w:p>
      <w:pPr>
        <w:spacing w:after="0"/>
        <w:ind w:left="0"/>
        <w:jc w:val="both"/>
      </w:pPr>
      <w:r>
        <w:rPr>
          <w:rFonts w:ascii="Times New Roman"/>
          <w:b w:val="false"/>
          <w:i w:val="false"/>
          <w:color w:val="000000"/>
          <w:sz w:val="28"/>
        </w:rPr>
        <w:t>
      6. Балаларға арналған қосымша білімнің білім беру бағдарламалары орта білім беру ұйымдарында іске асырылады.</w:t>
      </w:r>
    </w:p>
    <w:bookmarkEnd w:id="821"/>
    <w:bookmarkStart w:name="z852" w:id="822"/>
    <w:p>
      <w:pPr>
        <w:spacing w:after="0"/>
        <w:ind w:left="0"/>
        <w:jc w:val="left"/>
      </w:pPr>
      <w:r>
        <w:rPr>
          <w:rFonts w:ascii="Times New Roman"/>
          <w:b/>
          <w:i w:val="false"/>
          <w:color w:val="000000"/>
        </w:rPr>
        <w:t xml:space="preserve"> 2. Балаларға арналған қосымша білім беру ұйымдары қызметінің тәртібі</w:t>
      </w:r>
    </w:p>
    <w:bookmarkEnd w:id="822"/>
    <w:bookmarkStart w:name="z853" w:id="823"/>
    <w:p>
      <w:pPr>
        <w:spacing w:after="0"/>
        <w:ind w:left="0"/>
        <w:jc w:val="both"/>
      </w:pPr>
      <w:r>
        <w:rPr>
          <w:rFonts w:ascii="Times New Roman"/>
          <w:b w:val="false"/>
          <w:i w:val="false"/>
          <w:color w:val="000000"/>
          <w:sz w:val="28"/>
        </w:rPr>
        <w:t>
      7. Балаларға арналған қосымша білім беру ұйымын Қазақстан Республикасының заңнамасына сәйкес жеке және заңды тұлғалар (құрылтайшылар) құрады.</w:t>
      </w:r>
    </w:p>
    <w:bookmarkEnd w:id="823"/>
    <w:bookmarkStart w:name="z854" w:id="824"/>
    <w:p>
      <w:pPr>
        <w:spacing w:after="0"/>
        <w:ind w:left="0"/>
        <w:jc w:val="both"/>
      </w:pPr>
      <w:r>
        <w:rPr>
          <w:rFonts w:ascii="Times New Roman"/>
          <w:b w:val="false"/>
          <w:i w:val="false"/>
          <w:color w:val="000000"/>
          <w:sz w:val="28"/>
        </w:rPr>
        <w:t>
      8. Балаларға арналған қосымша білім беру ұйымы Қазақстан Республикасының заңнамасында белгіленген шекте оқу-тәрбие процесін жүзеге асыруда, кадрларды іріктеу мен орналастыруда, ғылыми, қаржы-шаруашылық және өзге де қызметтерде дербес болады.</w:t>
      </w:r>
    </w:p>
    <w:bookmarkEnd w:id="824"/>
    <w:bookmarkStart w:name="z855" w:id="825"/>
    <w:p>
      <w:pPr>
        <w:spacing w:after="0"/>
        <w:ind w:left="0"/>
        <w:jc w:val="both"/>
      </w:pPr>
      <w:r>
        <w:rPr>
          <w:rFonts w:ascii="Times New Roman"/>
          <w:b w:val="false"/>
          <w:i w:val="false"/>
          <w:color w:val="000000"/>
          <w:sz w:val="28"/>
        </w:rPr>
        <w:t>
      9. Балаларға арналған қосымша білім беру ұйымы балалардың сұраныстарын, отбасының, білім беру ұйымдарының, қоғамдық (оның ішінде балалар мен жасөспірімдер) ұйымдардың қажеттіліктерін, өңірдің әлеуметтік-экономикалық даму ерекшеліктерін, ұлттық-мәдени дәстүрлерді ескере отырып, қосымша білімнің білім беру бағдарламаларын дербес әзірлейді.</w:t>
      </w:r>
    </w:p>
    <w:bookmarkEnd w:id="825"/>
    <w:bookmarkStart w:name="z856" w:id="826"/>
    <w:p>
      <w:pPr>
        <w:spacing w:after="0"/>
        <w:ind w:left="0"/>
        <w:jc w:val="both"/>
      </w:pPr>
      <w:r>
        <w:rPr>
          <w:rFonts w:ascii="Times New Roman"/>
          <w:b w:val="false"/>
          <w:i w:val="false"/>
          <w:color w:val="000000"/>
          <w:sz w:val="28"/>
        </w:rPr>
        <w:t>
      10. Балаларға арналған қосымша білім беру ұйымдарының білім беру қызметін педагогтер, әдіскерлер, педагог-ұйымдастырушылар және оларға теңестірілген адамдар (бұдан әрі – педагог қызметкерлер), тиісті бейіндегі мамандар жүзеге асырады.</w:t>
      </w:r>
    </w:p>
    <w:bookmarkEnd w:id="826"/>
    <w:bookmarkStart w:name="z857" w:id="827"/>
    <w:p>
      <w:pPr>
        <w:spacing w:after="0"/>
        <w:ind w:left="0"/>
        <w:jc w:val="both"/>
      </w:pPr>
      <w:r>
        <w:rPr>
          <w:rFonts w:ascii="Times New Roman"/>
          <w:b w:val="false"/>
          <w:i w:val="false"/>
          <w:color w:val="000000"/>
          <w:sz w:val="28"/>
        </w:rPr>
        <w:t>
      11. Балаларға арналған қосымша білім беру ұйымының басшы кадрларының және педагог қызметкерлерінің, сондай-ақ тиісті бейіндегі мамандарының біліктілігін арттыру бес жылда кемінде бір рет жүзеге асырылады.</w:t>
      </w:r>
    </w:p>
    <w:bookmarkEnd w:id="827"/>
    <w:bookmarkStart w:name="z858" w:id="828"/>
    <w:p>
      <w:pPr>
        <w:spacing w:after="0"/>
        <w:ind w:left="0"/>
        <w:jc w:val="both"/>
      </w:pPr>
      <w:r>
        <w:rPr>
          <w:rFonts w:ascii="Times New Roman"/>
          <w:b w:val="false"/>
          <w:i w:val="false"/>
          <w:color w:val="000000"/>
          <w:sz w:val="28"/>
        </w:rPr>
        <w:t xml:space="preserve">
      12. Балаларға арналған қосымша білім беру ұйымын басқару "Білім туралы" Заңның </w:t>
      </w:r>
      <w:r>
        <w:rPr>
          <w:rFonts w:ascii="Times New Roman"/>
          <w:b w:val="false"/>
          <w:i w:val="false"/>
          <w:color w:val="000000"/>
          <w:sz w:val="28"/>
        </w:rPr>
        <w:t>44-бабына</w:t>
      </w:r>
      <w:r>
        <w:rPr>
          <w:rFonts w:ascii="Times New Roman"/>
          <w:b w:val="false"/>
          <w:i w:val="false"/>
          <w:color w:val="000000"/>
          <w:sz w:val="28"/>
        </w:rPr>
        <w:t xml:space="preserve">, "Қазақстан Республикасындағы бала құқықтары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осы Қағидаларға, балаларға арналған қосымша білім беру ұйымының жарғысына, сондай-ақ өзге де нормативтік құқықтық актілерге сәйкес жүзеге асырылады.</w:t>
      </w:r>
    </w:p>
    <w:bookmarkEnd w:id="828"/>
    <w:bookmarkStart w:name="z859" w:id="829"/>
    <w:p>
      <w:pPr>
        <w:spacing w:after="0"/>
        <w:ind w:left="0"/>
        <w:jc w:val="both"/>
      </w:pPr>
      <w:r>
        <w:rPr>
          <w:rFonts w:ascii="Times New Roman"/>
          <w:b w:val="false"/>
          <w:i w:val="false"/>
          <w:color w:val="000000"/>
          <w:sz w:val="28"/>
        </w:rPr>
        <w:t>
      13. Балаларға арналған қосымша білім беру ұйымын алқалы басқару нысандары педагогикалық кеңес, қамқоршылық кеңес, әдістемелік кеңес және басқа да нысандар болып табылады. Балаларға арналған қосымша білім беру ұйымын тікелей басқаруды басшы жүзеге асырады.</w:t>
      </w:r>
    </w:p>
    <w:bookmarkEnd w:id="829"/>
    <w:bookmarkStart w:name="z860" w:id="830"/>
    <w:p>
      <w:pPr>
        <w:spacing w:after="0"/>
        <w:ind w:left="0"/>
        <w:jc w:val="both"/>
      </w:pPr>
      <w:r>
        <w:rPr>
          <w:rFonts w:ascii="Times New Roman"/>
          <w:b w:val="false"/>
          <w:i w:val="false"/>
          <w:color w:val="000000"/>
          <w:sz w:val="28"/>
        </w:rPr>
        <w:t xml:space="preserve">
      14. Балаларға арналған қосымша білім беру ұйымдарының басшылары мен педагог қызметкерлерін аттестаттау "Білім туралы"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асырылады.</w:t>
      </w:r>
    </w:p>
    <w:bookmarkEnd w:id="830"/>
    <w:bookmarkStart w:name="z861" w:id="831"/>
    <w:p>
      <w:pPr>
        <w:spacing w:after="0"/>
        <w:ind w:left="0"/>
        <w:jc w:val="both"/>
      </w:pPr>
      <w:r>
        <w:rPr>
          <w:rFonts w:ascii="Times New Roman"/>
          <w:b w:val="false"/>
          <w:i w:val="false"/>
          <w:color w:val="000000"/>
          <w:sz w:val="28"/>
        </w:rPr>
        <w:t>
      15. Балаларға арналған қосымша білім беру ұйымдарын мемлекеттік аттестаттауды өз құзыреттеріне сәйкес мемлекеттік білім беруді басқару органдары жоспарлы түрде бес жылда бір рет өткізеді.</w:t>
      </w:r>
    </w:p>
    <w:bookmarkEnd w:id="831"/>
    <w:bookmarkStart w:name="z862" w:id="832"/>
    <w:p>
      <w:pPr>
        <w:spacing w:after="0"/>
        <w:ind w:left="0"/>
        <w:jc w:val="both"/>
      </w:pPr>
      <w:r>
        <w:rPr>
          <w:rFonts w:ascii="Times New Roman"/>
          <w:b w:val="false"/>
          <w:i w:val="false"/>
          <w:color w:val="000000"/>
          <w:sz w:val="28"/>
        </w:rPr>
        <w:t>
      Жаңадан құрылған балаларға арналған қосымша білім беру ұйымдарында бірінші мемлекеттік аттестаттау үш жылдан кейін өткізіледі.</w:t>
      </w:r>
    </w:p>
    <w:bookmarkEnd w:id="832"/>
    <w:bookmarkStart w:name="z863" w:id="833"/>
    <w:p>
      <w:pPr>
        <w:spacing w:after="0"/>
        <w:ind w:left="0"/>
        <w:jc w:val="both"/>
      </w:pPr>
      <w:r>
        <w:rPr>
          <w:rFonts w:ascii="Times New Roman"/>
          <w:b w:val="false"/>
          <w:i w:val="false"/>
          <w:color w:val="000000"/>
          <w:sz w:val="28"/>
        </w:rPr>
        <w:t>
      16. Балаларға арналған қосымша білім беру ұйымының материалдық-техникалық базасын құру және дамыту құрылтайшының қаражаты, сондай-ақ ақылы негізде көрсетілетін қызметтерден түскен кірістер, Қазақстан Республикасының заңнамасында тыйым салынбаған өзге де көздер есебінен жүзеге асырылады.</w:t>
      </w:r>
    </w:p>
    <w:bookmarkEnd w:id="833"/>
    <w:bookmarkStart w:name="z864" w:id="834"/>
    <w:p>
      <w:pPr>
        <w:spacing w:after="0"/>
        <w:ind w:left="0"/>
        <w:jc w:val="both"/>
      </w:pPr>
      <w:r>
        <w:rPr>
          <w:rFonts w:ascii="Times New Roman"/>
          <w:b w:val="false"/>
          <w:i w:val="false"/>
          <w:color w:val="000000"/>
          <w:sz w:val="28"/>
        </w:rPr>
        <w:t>
      17. Балаларға арналған қосымша білім беру ұйымы Қазақстан Республикасының қолданыстағы заңнамасы шеңберінде ақылы негізде білім беру қызметтерін және өзге де қызметтерді ұсынады, осы қызметтен алынған кірістерге дербес иелік етеді.</w:t>
      </w:r>
    </w:p>
    <w:bookmarkEnd w:id="834"/>
    <w:bookmarkStart w:name="z865" w:id="835"/>
    <w:p>
      <w:pPr>
        <w:spacing w:after="0"/>
        <w:ind w:left="0"/>
        <w:jc w:val="both"/>
      </w:pPr>
      <w:r>
        <w:rPr>
          <w:rFonts w:ascii="Times New Roman"/>
          <w:b w:val="false"/>
          <w:i w:val="false"/>
          <w:color w:val="000000"/>
          <w:sz w:val="28"/>
        </w:rPr>
        <w:t>
      18. Балаларға арналған қосымша білім беру ұйымы Қазақстан Республикасының заңнамасында айқындалған тәртіппен мүлікке иелік етеді және оны пайдаланады. Балаларға арналған мемлекеттік қосымша білім беру ұйымының мүлкі ұйымның негізгі міндеттеріне қайшы келетін мақсаттарда пайдаланылмауға тиіс.</w:t>
      </w:r>
    </w:p>
    <w:bookmarkEnd w:id="835"/>
    <w:bookmarkStart w:name="z866" w:id="836"/>
    <w:p>
      <w:pPr>
        <w:spacing w:after="0"/>
        <w:ind w:left="0"/>
        <w:jc w:val="both"/>
      </w:pPr>
      <w:r>
        <w:rPr>
          <w:rFonts w:ascii="Times New Roman"/>
          <w:b w:val="false"/>
          <w:i w:val="false"/>
          <w:color w:val="000000"/>
          <w:sz w:val="28"/>
        </w:rPr>
        <w:t>
      19. Қосымша білімнің білім беру бағдарламасын іске асыру кезіндегі оқу-тәрбие процесі балаларға арналған қосымша білім беру ұйымының қызығушылықтар бойынша бірлестіктерінде (клуб, студия, ансамбль, топ, үйірме, театр және басқа) (бұдан әрі – бірлестіктер) жүзеге асырылады.</w:t>
      </w:r>
    </w:p>
    <w:bookmarkEnd w:id="836"/>
    <w:bookmarkStart w:name="z867" w:id="837"/>
    <w:p>
      <w:pPr>
        <w:spacing w:after="0"/>
        <w:ind w:left="0"/>
        <w:jc w:val="both"/>
      </w:pPr>
      <w:r>
        <w:rPr>
          <w:rFonts w:ascii="Times New Roman"/>
          <w:b w:val="false"/>
          <w:i w:val="false"/>
          <w:color w:val="000000"/>
          <w:sz w:val="28"/>
        </w:rPr>
        <w:t>
      20. Балаларға арналған қосымша білім беру ұйымдарында балалардың қызметі қызығушылықтары бойынша бірыңғай жастағы және түрлі жастағы бірлестіктерде жүзеге асырылады. Қызығушылықтары бойынша бірлестіктерді қалыптастыру балалардың ерікті таңдауына негізделеді.</w:t>
      </w:r>
    </w:p>
    <w:bookmarkEnd w:id="837"/>
    <w:bookmarkStart w:name="z868" w:id="838"/>
    <w:p>
      <w:pPr>
        <w:spacing w:after="0"/>
        <w:ind w:left="0"/>
        <w:jc w:val="both"/>
      </w:pPr>
      <w:r>
        <w:rPr>
          <w:rFonts w:ascii="Times New Roman"/>
          <w:b w:val="false"/>
          <w:i w:val="false"/>
          <w:color w:val="000000"/>
          <w:sz w:val="28"/>
        </w:rPr>
        <w:t>
      21. Әр бала бірнеше бірлестіктерде шұғылдануды таңдауға, оларды ауыстыруға құқылы.</w:t>
      </w:r>
    </w:p>
    <w:bookmarkEnd w:id="838"/>
    <w:bookmarkStart w:name="z869" w:id="839"/>
    <w:p>
      <w:pPr>
        <w:spacing w:after="0"/>
        <w:ind w:left="0"/>
        <w:jc w:val="both"/>
      </w:pPr>
      <w:r>
        <w:rPr>
          <w:rFonts w:ascii="Times New Roman"/>
          <w:b w:val="false"/>
          <w:i w:val="false"/>
          <w:color w:val="000000"/>
          <w:sz w:val="28"/>
        </w:rPr>
        <w:t>
      22. Қызығушылықтар бойынша бірлестік қызметінің мазмұнын оқу жоспарлары мен қосымша білімнің білім беру бағдарламаларын ескере отырып қосымша білім беру педагогі айқындайды.</w:t>
      </w:r>
    </w:p>
    <w:bookmarkEnd w:id="839"/>
    <w:bookmarkStart w:name="z870" w:id="840"/>
    <w:p>
      <w:pPr>
        <w:spacing w:after="0"/>
        <w:ind w:left="0"/>
        <w:jc w:val="both"/>
      </w:pPr>
      <w:r>
        <w:rPr>
          <w:rFonts w:ascii="Times New Roman"/>
          <w:b w:val="false"/>
          <w:i w:val="false"/>
          <w:color w:val="000000"/>
          <w:sz w:val="28"/>
        </w:rPr>
        <w:t>
      23. Сабақтар бір тақырыптық бағыттағы қосымша білімнің білім беру бағдарламалары немесе кешенді, кіріктірілген бағдарламалар бойынша өткізіледі, барлық оқу жылына да, сол сияқты одан қысқа мерзімге де ұйымдастырылады.</w:t>
      </w:r>
    </w:p>
    <w:bookmarkEnd w:id="840"/>
    <w:bookmarkStart w:name="z871" w:id="841"/>
    <w:p>
      <w:pPr>
        <w:spacing w:after="0"/>
        <w:ind w:left="0"/>
        <w:jc w:val="both"/>
      </w:pPr>
      <w:r>
        <w:rPr>
          <w:rFonts w:ascii="Times New Roman"/>
          <w:b w:val="false"/>
          <w:i w:val="false"/>
          <w:color w:val="000000"/>
          <w:sz w:val="28"/>
        </w:rPr>
        <w:t>
      24. Балаларға арналған қосымша білім беру ұйымы шарт бойынша және (немесе) ұйымдармен, кәсіпорындармен бірлесіп, балалардың бейіндік дайындығын жүргізеді. Біліктілік емтихандарын тапсырған білім алушыларға бағалар қойылады және (немесе) бейіні бойынша (көркемдік, музыкалық және өнер мектептері) біліктілік беру туралы куәлік беріледі.</w:t>
      </w:r>
    </w:p>
    <w:bookmarkEnd w:id="841"/>
    <w:bookmarkStart w:name="z872" w:id="842"/>
    <w:p>
      <w:pPr>
        <w:spacing w:after="0"/>
        <w:ind w:left="0"/>
        <w:jc w:val="both"/>
      </w:pPr>
      <w:r>
        <w:rPr>
          <w:rFonts w:ascii="Times New Roman"/>
          <w:b w:val="false"/>
          <w:i w:val="false"/>
          <w:color w:val="000000"/>
          <w:sz w:val="28"/>
        </w:rPr>
        <w:t>
      25. Балаларға арналған қосымша білім беру ұйымдарында білім беру процесі тәрбиеленушілердің денсаулық жағдайы ескеріле отырып жүзеге асырылады.</w:t>
      </w:r>
    </w:p>
    <w:bookmarkEnd w:id="842"/>
    <w:bookmarkStart w:name="z873" w:id="843"/>
    <w:p>
      <w:pPr>
        <w:spacing w:after="0"/>
        <w:ind w:left="0"/>
        <w:jc w:val="both"/>
      </w:pPr>
      <w:r>
        <w:rPr>
          <w:rFonts w:ascii="Times New Roman"/>
          <w:b w:val="false"/>
          <w:i w:val="false"/>
          <w:color w:val="000000"/>
          <w:sz w:val="28"/>
        </w:rPr>
        <w:t>
      26. Балаларға арналған қосымша білім беру ұйымында әдістемелік жұмыс, оқытудың жаңа технологияларын әзірлеу және ендіру, педагог қызметкерлердің, сондай-ақ тиісті бейіндегі мамандардың біліктілігін арттыру жүзеге асырылады.</w:t>
      </w:r>
    </w:p>
    <w:bookmarkEnd w:id="843"/>
    <w:bookmarkStart w:name="z874" w:id="844"/>
    <w:p>
      <w:pPr>
        <w:spacing w:after="0"/>
        <w:ind w:left="0"/>
        <w:jc w:val="both"/>
      </w:pPr>
      <w:r>
        <w:rPr>
          <w:rFonts w:ascii="Times New Roman"/>
          <w:b w:val="false"/>
          <w:i w:val="false"/>
          <w:color w:val="000000"/>
          <w:sz w:val="28"/>
        </w:rPr>
        <w:t>
      27. Балаларға арналған қосымша білім беру ұйымында әдістемелік, әлеуметтік-педагогикалық және психологиялық қызметтер құрылады.</w:t>
      </w:r>
    </w:p>
    <w:bookmarkEnd w:id="844"/>
    <w:bookmarkStart w:name="z875" w:id="845"/>
    <w:p>
      <w:pPr>
        <w:spacing w:after="0"/>
        <w:ind w:left="0"/>
        <w:jc w:val="both"/>
      </w:pPr>
      <w:r>
        <w:rPr>
          <w:rFonts w:ascii="Times New Roman"/>
          <w:b w:val="false"/>
          <w:i w:val="false"/>
          <w:color w:val="000000"/>
          <w:sz w:val="28"/>
        </w:rPr>
        <w:t xml:space="preserve">
      28. Балаларға арналған қосымша білім беру ұйымында жарғыларға және осы Қағидаларға сәйкес қызмет ететін балалардың қоғамдық бірлестіктері мен ұйымдары құрылады. </w:t>
      </w:r>
    </w:p>
    <w:bookmarkEnd w:id="845"/>
    <w:bookmarkStart w:name="z876" w:id="846"/>
    <w:p>
      <w:pPr>
        <w:spacing w:after="0"/>
        <w:ind w:left="0"/>
        <w:jc w:val="both"/>
      </w:pPr>
      <w:r>
        <w:rPr>
          <w:rFonts w:ascii="Times New Roman"/>
          <w:b w:val="false"/>
          <w:i w:val="false"/>
          <w:color w:val="000000"/>
          <w:sz w:val="28"/>
        </w:rPr>
        <w:t>
      29. Балаларға арналған қосымша білім беру ұйымы балалармен жұмысты барлық күнтізбелік жыл бойына ұйымдастырады. Демалыс уақытында қажеттілігіне қарай белгіленген тәртіппен клубтар, лагерьлер және туристік базалар ашылады, өз базасында немесе балалардың тұрғылықты орны бойынша лагерьлерде (қала сыртында немесе күндізгі болу) балалардың тұрақты және (немесе) ауыспалы құрамымен түрлі топтар құрылады, шеберлік сағаттары өткізіледі.</w:t>
      </w:r>
    </w:p>
    <w:bookmarkEnd w:id="846"/>
    <w:bookmarkStart w:name="z877" w:id="847"/>
    <w:p>
      <w:pPr>
        <w:spacing w:after="0"/>
        <w:ind w:left="0"/>
        <w:jc w:val="both"/>
      </w:pPr>
      <w:r>
        <w:rPr>
          <w:rFonts w:ascii="Times New Roman"/>
          <w:b w:val="false"/>
          <w:i w:val="false"/>
          <w:color w:val="000000"/>
          <w:sz w:val="28"/>
        </w:rPr>
        <w:t>
      30. Балаларға арналған қосымша білім беру ұйымдары орта білім беру ұйымдарымен бірлесіп, сабақ уақытында және сабақтан тыс уақытта жалпы білім беру пәндері мен қосымша білім беру бойынша сабақтар мен біріктірілген сабақтар өткізеді.</w:t>
      </w:r>
    </w:p>
    <w:bookmarkEnd w:id="847"/>
    <w:bookmarkStart w:name="z878" w:id="848"/>
    <w:p>
      <w:pPr>
        <w:spacing w:after="0"/>
        <w:ind w:left="0"/>
        <w:jc w:val="both"/>
      </w:pPr>
      <w:r>
        <w:rPr>
          <w:rFonts w:ascii="Times New Roman"/>
          <w:b w:val="false"/>
          <w:i w:val="false"/>
          <w:color w:val="000000"/>
          <w:sz w:val="28"/>
        </w:rPr>
        <w:t>
      31. Көпшілік іс-шаралар өткізу кезінде бірлестіктер жұмысына балалардың ата-аналары немесе өзге де заңды өкілдері қатыса алады.</w:t>
      </w:r>
    </w:p>
    <w:bookmarkEnd w:id="848"/>
    <w:bookmarkStart w:name="z879" w:id="849"/>
    <w:p>
      <w:pPr>
        <w:spacing w:after="0"/>
        <w:ind w:left="0"/>
        <w:jc w:val="both"/>
      </w:pPr>
      <w:r>
        <w:rPr>
          <w:rFonts w:ascii="Times New Roman"/>
          <w:b w:val="false"/>
          <w:i w:val="false"/>
          <w:color w:val="000000"/>
          <w:sz w:val="28"/>
        </w:rPr>
        <w:t>
      32. Балаларға арналған қосымша білім беру ұйымы балаларды қабылдау кезінде ата-аналарды немесе өзге де заңды өкілдерді оқу-тәрбие процесінің жүргізілуімен және мазмұнымен, жарғымен таныстыруды қамтамасыз етеді.</w:t>
      </w:r>
    </w:p>
    <w:bookmarkEnd w:id="849"/>
    <w:bookmarkStart w:name="z880" w:id="850"/>
    <w:p>
      <w:pPr>
        <w:spacing w:after="0"/>
        <w:ind w:left="0"/>
        <w:jc w:val="both"/>
      </w:pPr>
      <w:r>
        <w:rPr>
          <w:rFonts w:ascii="Times New Roman"/>
          <w:b w:val="false"/>
          <w:i w:val="false"/>
          <w:color w:val="000000"/>
          <w:sz w:val="28"/>
        </w:rPr>
        <w:t>
      33. Қызметкер мен балаларға арналған қосымша білім беру ұйымының еңбек қатынастары Қазақстан Республикасының еңбек заңнамасымен реттеледі.</w:t>
      </w:r>
    </w:p>
    <w:bookmarkEnd w:id="850"/>
    <w:bookmarkStart w:name="z881" w:id="851"/>
    <w:p>
      <w:pPr>
        <w:spacing w:after="0"/>
        <w:ind w:left="0"/>
        <w:jc w:val="both"/>
      </w:pPr>
      <w:r>
        <w:rPr>
          <w:rFonts w:ascii="Times New Roman"/>
          <w:b w:val="false"/>
          <w:i w:val="false"/>
          <w:color w:val="000000"/>
          <w:sz w:val="28"/>
        </w:rPr>
        <w:t>
      34. Балаларға арналған қосымша білім беру ұйымына жұмысқа:</w:t>
      </w:r>
    </w:p>
    <w:bookmarkEnd w:id="851"/>
    <w:bookmarkStart w:name="z882" w:id="852"/>
    <w:p>
      <w:pPr>
        <w:spacing w:after="0"/>
        <w:ind w:left="0"/>
        <w:jc w:val="both"/>
      </w:pPr>
      <w:r>
        <w:rPr>
          <w:rFonts w:ascii="Times New Roman"/>
          <w:b w:val="false"/>
          <w:i w:val="false"/>
          <w:color w:val="000000"/>
          <w:sz w:val="28"/>
        </w:rPr>
        <w:t>
      1) медициналық қарсы көрсетілімі бар;</w:t>
      </w:r>
    </w:p>
    <w:bookmarkEnd w:id="852"/>
    <w:bookmarkStart w:name="z883" w:id="853"/>
    <w:p>
      <w:pPr>
        <w:spacing w:after="0"/>
        <w:ind w:left="0"/>
        <w:jc w:val="both"/>
      </w:pPr>
      <w:r>
        <w:rPr>
          <w:rFonts w:ascii="Times New Roman"/>
          <w:b w:val="false"/>
          <w:i w:val="false"/>
          <w:color w:val="000000"/>
          <w:sz w:val="28"/>
        </w:rPr>
        <w:t>
      2) психиатриялық және (немесе) наркологиялық диспансерде есепте тұрған адамдар;</w:t>
      </w:r>
    </w:p>
    <w:bookmarkEnd w:id="853"/>
    <w:bookmarkStart w:name="z884" w:id="854"/>
    <w:p>
      <w:pPr>
        <w:spacing w:after="0"/>
        <w:ind w:left="0"/>
        <w:jc w:val="both"/>
      </w:pPr>
      <w:r>
        <w:rPr>
          <w:rFonts w:ascii="Times New Roman"/>
          <w:b w:val="false"/>
          <w:i w:val="false"/>
          <w:color w:val="000000"/>
          <w:sz w:val="28"/>
        </w:rPr>
        <w:t>
      3) Қазақстан Республикасының Еңбек кодексінде көзделген шектеулер негізінде жіберілмейді.</w:t>
      </w:r>
    </w:p>
    <w:bookmarkEnd w:id="854"/>
    <w:bookmarkStart w:name="z885" w:id="855"/>
    <w:p>
      <w:pPr>
        <w:spacing w:after="0"/>
        <w:ind w:left="0"/>
        <w:jc w:val="both"/>
      </w:pPr>
      <w:r>
        <w:rPr>
          <w:rFonts w:ascii="Times New Roman"/>
          <w:b w:val="false"/>
          <w:i w:val="false"/>
          <w:color w:val="000000"/>
          <w:sz w:val="28"/>
        </w:rPr>
        <w:t>
      35. Балаларға арналған қосымша білім беру ұйымы басшысының жауапкершілігі Қазақстан Республикасының заңдарында белгіленген тәртіппен айқындалған.</w:t>
      </w:r>
    </w:p>
    <w:bookmarkEnd w:id="855"/>
    <w:bookmarkStart w:name="z886" w:id="856"/>
    <w:p>
      <w:pPr>
        <w:spacing w:after="0"/>
        <w:ind w:left="0"/>
        <w:jc w:val="both"/>
      </w:pPr>
      <w:r>
        <w:rPr>
          <w:rFonts w:ascii="Times New Roman"/>
          <w:b w:val="false"/>
          <w:i w:val="false"/>
          <w:color w:val="000000"/>
          <w:sz w:val="28"/>
        </w:rPr>
        <w:t>
      35. Балаларға арналған қосымша білім беру ұйымы білім беру саласындағы уәкілетті органмен келісу бойынша шетелдік және халықаралық білім беру ұйымдарымен, қорлармен байланыстар орнатады, халықаралық бағдарламаларға қатысады, білім беру, мәдениет, спорт және туризм саласындағы халықаралық үкіметтік емес ұйымдарға (қауымдастықтарға) кіреді, Қазақстан Республикасының заңнамасында белгіленген тәртіппен ынтымақтастық туралы шарттар жасасады.</w:t>
      </w:r>
    </w:p>
    <w:bookmarkEnd w:id="8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